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8d4f" w14:textId="45d8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выдаче, отказе в выдаче, приостановлении и отзыве лицензии на выпуск платежных карточек организациям, осуществляющим отдельные виды банковских операций, а также выдачи Национальным Банком Республики Казахстан заключения для получения банками второго уровня и организациями, осуществляющими отдельные виды банковских операций, лицензии уполномоченного органа на выпуск платежных карточек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сентября 2004 года N 122. Зарегистрировано в Министерстве юстиции Республики Казахстан 19 октября 2004 года N 3161. Утратило силу - постановлением Правления Национального Банка Республики Казахстан от 28 мая 2007 года N 57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Национального Банка Республики Казахстан от 13 сентября 2004 года N 122 утратило силу - постановлением Правления Национального Банка Республики Казахстан от 28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заголовок и в преамбулу внесены изменения постановлением Правления Национального Банка РК от 2 мая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детализации условий выдачи, отказа в выдаче, приостановления и отзыва лицензии на выпуск платежных карточек организациям, осуществляющим отдельные виды банковских операций, а также выдачи Национальным Банком Республики Казахстан заключения для получения банками второго уровня и организациями, осуществляющими отдельные виды банковских операций, лицензии уполномоченного органа на выпуск платежных карточек Правление Национального Банка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выдаче, отказе в выдаче, приостановлении и отзыве лицензии на выпуск платежных карточек организациям, осуществляющим отдельные виды банковских операций.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платежных систем (Мусаев Р.Н.):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организаций, осуществляющих отдельные виды банковских операций.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постановления возложить на заместителя Председателя Национального Банка Республики Казахстан Елемесова А.Р.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2004 года N 122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о выдаче, отказе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выдаче, приостановлении и отзыве лицензии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выпуск платежных карточек организациям,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 отдельные виды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банковских операций"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заголовок и в преамбулу Инструкции внесены изменения постановлением Правления Национального Банка РК от 2 мая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выдаче, отказе в выдаче, приостановлении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отзыве лицензии на выпуск платежных карточек организациям,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осуществляющим отдельные виды банковских операций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 также выдачи Национальным Банком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заключения для получения банками второго уровня и организациями,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осуществляющими отдельные виды банковских операций,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лицензии уполномоченного органа на выпуск платежных карточек"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</w:t>
      </w:r>
      <w:r>
        <w:rPr>
          <w:rFonts w:ascii="Times New Roman"/>
          <w:b w:val="false"/>
          <w:i w:val="false"/>
          <w:color w:val="000000"/>
          <w:sz w:val="28"/>
        </w:rPr>
        <w:t>
 Банке Республики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</w:t>
      </w:r>
      <w:r>
        <w:rPr>
          <w:rFonts w:ascii="Times New Roman"/>
          <w:b w:val="false"/>
          <w:i w:val="false"/>
          <w:color w:val="000000"/>
          <w:sz w:val="28"/>
        </w:rPr>
        <w:t>
 и банковской деятельности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", иными нормативными правовыми актами Республики Казахстан и детализирует условия выдачи, отказа в выдаче, приостановления и отзыва Национальным Банком Республики Казахстан (далее - Национальный Банк) организациям, осуществляющим отдельные виды банковских операций, лицензии на выпуск платежных карточек (далее - лицензия), а также порядок выдачи, отказа в выдаче и отзыва положительного заключения (далее - положительное заключение) для получения лицензии банками второго уровня (далее - банки), а также организациями, осуществляющими отдельные виды банковских операций, в случае, если законодательными актами Республики Казахстан, регулирующими деятельность таких организаций, предусмотрена возможность выпуска ими платежных карточек с совмещением с иными банковскими операциями (далее - небанковские организации).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Выдача и отказ в выдаче лицензии организациям,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осуществляющим отдельные виды банковских операций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главу 1 внесены изменения постановлением Правления Национального Банка РК от 2 мая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Условием выдачи лицензии организации, осуществляющей отдельные виды банковских операций (далее - организация) является наличие у нее лицензии на открытие и ведение банковских счетов физических и/или юридических лиц, выданной уполномоченным органом по регулированию и надзору финансового рынка и финансовых организаций (далее - уполномоченный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внесены изменения постановлением Правления Национального Банка РК от 2 мая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получения лицензии организация представляет в Национальный Банк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предусмотренные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лицензировании";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удостоверенную копию устава организации (на государственном и русском языках);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удостоверенную копию лицензии на открытие и ведение банковских счетов физических и/или юридических лиц, выданной уполномоченным органом;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экономическое обоснование выпуска платежных карточек, включающее: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предполагаемые тарифы на обслуживание платежных карточек;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(прогнозы) по выпуску платежных карточек, созданию и развитию сети обслуживания платежных карточек на первые три года;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расчет эффективности (окупаемости) выпуска и/или обслуживания платежных карточек;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членство заявителя в системе платежных карточек, в случае, если заявитель не является владельцем системы платежных карточек;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создание системы платежных карточек, в случае, если заявитель является владельцем системы платежных карточек;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внутренние правила проведения операций с использованием платежных карточек, утвержденные уполномоченным органом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описание основных характеристик и сведений о системе платежных карточек, включающее: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системы платежных карточек;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обслуживающей процессинговой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платежной карточки (с магнитной полосой, с интегральной микросхемой, комбинированная);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обмена информацией по платежам с использованием платежных карточек (он-лайн, офф-лайн);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о характеристиках программно-технических средств, включающие: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состава программно-технических средств обработки информации, телекоммуникации и используемых каналов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форматы электронных сообщений и порядок их передачи;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организационных и других способах защиты программного обеспечения и информации от несанкционированного доступа;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положение о подразделении платежных карточек организации, содержащее: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структуре подразделения;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 и функции подразделения;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сотрудников;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взаимодействия с другими структурными подразделениями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 внесены изменения постановлением Правления Национального Банка РК от 2 мая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Заявление о выдаче лицензии организации рассматривается Национальным Банком в течение одного месяца со дня представления всех необходимых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Национальным Банком документов с замечаниями на доработку либо в связи с представлением неполного пакета документов, срок их рассмотрения после повторного представления документов в Национальный Банк исчисляется заново.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Национальный Банк запрашивает документы и сведения, подтверждающие информацию, содержащуюся в документах, перечень которых установлен пунктом 2 настоящей Инструкции.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Лицензия на выпуск платежных карточек выдается организации на основании постановления Правления Национального Банка по форме согласно Приложению 1-1 к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Глава дополнена пунктом 3-1 - постановлением Правления Национального Банка РК от 27 августа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действия см. п.3 пост.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Отказ в выдаче лицензии производится по основаниям, предусмотренным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отказа в выдаче лицензии Национальный Банк направляет заявителю мотивированный ответ в письменном виде в сроки, установленные для выдачи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Основания приостановления и отзыва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выданной Национальным Банком организациям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главу 2 внесены изменения постановлением Правления Национального Банка РК от 2 мая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Приостановление действия лицензии и ее отзыв производится по основаниям и в порядке, установленном законодательными актами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устранении обстоятельств, послуживших причиной приостановления действия лицензии, Национальный Банк по ходатайству организации рассматривает вопрос о возобновлении действия лицензии в течение одного месяца со дня подачи ходатайства.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Действие лицензии возобновляется на основании соответствующего постановления Правления Национального Банка после осуществления Национальным Банком проверки, подтверждающей информацию об устранении организацией нарушений, явившихся основанием для приостановления действия лицензии.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Действие лицензии считается приостановленным или возобновленным со дня доведения соответствующего постановления Правления Национального Банка до сведения организации, если иная дата возобновления действия лицензии не установлена в самом постановлении Правления Национального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течение десяти календарных дней со дня получения уведомления Национального Банка о приостановлении действия или об отзыве лицензии организация направляет своим клиентам письменные сообщения и размещает объявления о невозможности выпуска платежных карточек и осуществления операций с использованием платежных карточек, выпущенных организацией, в месте, доступном для обозрения клиентами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2-1. Выдача, отказ в выдаче и отзыв положительного заключения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Инструкция дополнена главой 2-1 постановлением Правления Национального Банка РК от 2 мая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Для получения положительного заключения заявитель представляет в Национальный Банк документы, предусмотренные подпунктами 3)-10) пункта 2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Документы, представленные на получение положительного заключения, рассматриваются Национальным Банком в течение одного месяца со дня получения всех необходимых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требуемых документов Национальный Банк запрашивает недостающие документы у заявителя, либо возвращает заявителю документы без рассмотрения. Срок повторного рассмотрения представленных документов исчисляется заново с даты их поступления в Национальный Банк.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10-3. В случае несоответствия представленных документов требованиям, установленным подпунктами 3)-10) пункта 2 настоящей Инструкции, Национальный Банк отказывает в выдаче положительного заключения.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10-4. При отказе в выдаче положительного заключения заявителю направляется мотивированный ответ в письменном виде с указанием причин отказа.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10-5. В случае выявления недостоверности сведений, на основании которых банку либо небанковской организации выдано положительное заключение, а также неполучения банком либо небанковской организацией лицензии уполномоченного органа в течение одного года с момента выдачи положительного заключения Национальный Банк отзывает выданное положительное заключение.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10-6. При отзыве положительного заключения Национальный Банк письменно уведомляет банк либо небанковскую организацию и уполномоченный орган с указанием причин отзыва.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Получение дубликата лицензии при ее утере и переоформление лицензии производится в порядке, предусмотренном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Национальный Банк ведет реестры выданных, переоформленных, приостановленных и отозванных лицензий по форме, установленной Приложением 1 к настоящей Инструкции.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Вопросы, не урегулированные настоящей Инструкцией, подлежат разрешению в порядке, установленном законодательством Республики Казахстан.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выдаче, отказе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выдаче, приостановлении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отзыве лицензии на выпуск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платежных карточек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организациям, осуществляющим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Реестр по учету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выданных, переоформленных, приостановленных,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отозванных лицензий на выпуск платежных карточек организациям,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осуществляющим отдельные виды банковских операций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|Наиме- |Дата выдачи  |Основание выдачи|Дата отзыва,|Основание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лицен-|нование|(переоформле-|(переоформления)|приостанов- |отзыва, прио-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зии   |органи-|ния) лицензии|лицензии        |ления       |становления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|зации  |             |                |лицензии    |действия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 |             |                |            |лицензии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______|_______|_____________|________________|____________|______________|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______|_______|_____________|________________|____________|______________|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1-1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выдаче, отказе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выдаче, приостановлении и отзыве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выпуск платежных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карточек организациям, осуществляющим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Инструкция дополнена приложением 1-1 - постановлением Правления Национального Банка РК от 27 августа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действия см. п.3 пост.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 ЛИЦЕНЗИЯ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на выпуск платежных карточек организациями,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осуществляющими отдельные виды банковских операций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номер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дата выдачи "___"_________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Правления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"___" ______ года N___ настоящая лицензия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выдана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и место нахождения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осуществляющей отдельные виды банковских операций,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дата и номер государственной регистрации)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дает право на выпуск платежных карточек.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Права, вытекающие из условий настоящей лицензии, не могут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быть переданы третьим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лицензия выдается в единственном экземпляре.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                                   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