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2587" w14:textId="9bd2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правам интеллектуальной собственности Министерства юстиции Республики Казахстан от 10 августа 2001 года N 30 "Об утверждении Правил регистрации договоров об уступке исключительного права на объекты промышленной собственности", зарегистрированный за N 1679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правам интеллектуальной собственности Министерства юстиции Республики Казахстан от 28 сентября 2004 года N 58-п. Зарегистрирован в Министерстве юстиции Республики Казахстан 19 октября 2004 года N 3158. Утратил силу приказом Министра юстиции Республики Казахстан от 27 мая 2009 года N 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Патентного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Казахстан,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товарных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знаках, знаках обслуживания и наименованиях мест происхождения товаров", ПРИКАЗЫВАЮ: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правам интеллектуальной собственности Министерства юстиции Республики Казахстан от 10 августа 2001 года N 30 "Об утверждении Правил регистрации договоров об уступке исключительного права на объекты промышленной собственности" (зарегистрированный в Реестре государственной регистрации нормативных правовых актов за N 1679, опубликованный в Бюллетене нормативных правовых актов центральных исполнительных и иных государственных органов Республики Казахстан, 2002 года, N 15),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регистрации договоров об уступке исключительного права на объекты промышленной собственности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подпунктами 4),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уполномоченный государственный орган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объектов промышленной собственности).";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"Комитете по правам интеллектуальной собственности Министерства юстиции Республики Казахстан (далее - Комитет)" заменить словами "уполномоченном органе";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"Казахстанским институтом патентной экспертизы Комитета по правам интеллектуальной собственности Министерства юстиции Республики Казахстан (далее - Институт)" заменить словами "экспертной организацией.";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"Комитет" заменить словами "экспертную организацию";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и абзаце втором пункта 19 слово "Комитетом" заменить словами "экспертной организацией" и "экспертную организацию"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Правил слова "Комитет", "Институт" заменить соответственно словами "уполномоченный орган", "экспертная организация" в соответствующих падежах;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1, 2 к Правилам слова "Комитет по правам интеллектуальной собственности Министерства юстиции Республики Казахстан" заменить словами "экспертная организация".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настоящего приказа.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Амиргалиева А.Х.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 и подлежит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