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e81f" w14:textId="341e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
Банка Республики Казахстан от 29 мая 2003 года N 176 "Об утверждении Правил 
выдачи разрешения на государственную регистрацию накопительных пенсионных
фондов в органах юстиции, а также изменений и дополнении в их учредительные документы, зарегистрированное в Министерстве юстиции Республики Казахстан под N 2386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N 242. Зарегистрировано в Министерстве юстиции Республики Казахстан 5 октября 2004 года N 3132.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2007 года N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Сноска. Постановление Правления Агентства РК по регулированию и надзору фин. рынка и фин. организаций от 21 августа 2004 года N 242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РК по регулированию и надзору фин.рынка и фин. организаций от 30 апреля 2007 года N 123 (вводится в действие со дня введения в действие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РК от 11 января 2007 года "О лицензировании").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по привлечению пенсионных взносов и осуществлению пенсионных выплат,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мая 2003 года N 176 "Об утверждении Правил выдачи разрешения на государственную регистрацию накопительных пенсионных фондов в органах юстиции, а также изменений и дополнений в их учредительные документы" (зарегистрированное в Реестре государственной регистрации нормативных правовых актов Республики Казахстан под N 2386, опубликованное в изданиях Национального Банка Республики Казахстан "Вестник Национального Банка Казахстана" и "Казакстан Улттык Банкiнiн Хабаршысы" 30 июня - 13 июля 2003 года N 14)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"а также изменений и дополнений в их учредительные документы" заменить словами "изменений и дополнений в их учредительные документы, выдачи согласия на открытие филиалов и представительств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"а также изменений и дополнений в их учредительные документы" заменить словами "изменений и дополнений в их учредительные документы, выдачи согласия на открытие филиалов и представительств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разрешения на государственную регистрацию накопительных пенсионных фондов в органах юстиции, а также изменений и дополнений в их учредительные документы,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слова "а также изменений и дополнений в их учредительные документы" заменить словами "изменений и дополнений в их учредительные документы, выдачи согласия на открытие филиалов и представительств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"а также изменений и дополнений в их учредительные документы", заменить словами "изменений и дополнений в их учредительные документы, выдачи согласия на открытие филиалов и представительств накопительных пенсионных фондов";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и другими нормативными правовыми актами Республики Казахстан и определяют порядок выдачи разрешения на государственную регистрацию накопительных пенсионных фондов (далее - Фонд) в органах юстиции, изменений и дополнений в их учредительные документы, выдачи согласия на открытие филиалов и представительств Фондов, и основании отказа в выдаче таких разрешений и согласий.";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"функции и полномочия по регулированию и надзору" заменить словами "регулирование и надзор";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учредительные документы на государственном и русском языках в трех экземплярах (оригинал и две копии);";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"за последний месяц перед предоставлением документов" заменить словами "на конец последнего квартала";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бизнес-план Фонда, раскрывающий стратегию деятельности, направления и масштабы деятельности, финансовые перспективы (бюджет, расчетный баланс, счет доходов и расходов за первые три финансовых (операционных) года, план маркетинга, план привлечения трудовых ресурсов.";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изменения и дополнения в учредительные документы на государственном и русском языках в трех экземплярах (оригинал и две копий).";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3 и 6 слова "накопительных пенсионных фондов в органах юстиции, а также изменений и дополнений в их учредительные документы" заменить словами "Фондов в органах юстиции, изменений и дополнений в их учредительные документы, выдаче согласия на открытие филиалов и представительств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осуществляет выдачу разрешения на государственную регистрацию Фондов в органах юстиции, изменений и дополнений в их учредительные документы по форме согласно приложению 3 к настоящим Правилам, а также выдачу согласия на открытие филиалов и представительств Фондов в письменной форме.";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после слов "русском языках" дополнить словами ", копии свидетельства о государственной регистрации (перерегистрации) и статистической карточки.";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 и 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Для получения согласия на открытие филиала Фонда в уполномоченный орган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согласия на открытие филиала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уполномоченного в соответствии с уставом Фонда органа управления об открытии филиала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положение о филиале Фонда на государственном и русском языках, утвержденное уполномоченным органом фонда, в трех экземплярах (оригинал и две копии);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наличие помещения, организационной техники, телекоммуникационного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кандидатов на должности руководящих работников филиала и представительства для прохождения процедуры согласования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согласия на открытие представительства Фонда представляются документы, указанные в подпунктах 1)-3), 5)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четырнадцати дней после учетной регистрации филиала (представительства) в органах юстиции Фонд представляет в уполномоченный орган копию свидетельства об учетной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При внесении изменений и дополнений в положение о филиале (представительстве) Фонд представляет в уполномоченный орган нотариально засвидетельствованные изменения и дополнения в положение о филиале (представительстве) в течение четырнадцати дней со дня их учетной регистрации в органах юстиции, а также копии свидетельства об учетной регистрации (перерегистрации).";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"установленный пунктом 4" заменить словами "установленный пунктом 6-2";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 и 6-2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Уполномоченный орган отказывает в письменной форме в выдаче согласия на открытие филиалов и представительств Фонда в случаях, установленных подпунктами 1) и 2) пункта 6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Документы, представленные для получения разрешения на государственную регистрацию Фонда в органах юстиции, изменений и дополнений в их учредительные документы, согласия на открытие филиалов (представительств) Фонда, рассматриваются уполномоченным органом в течение тридцати календарных дней со дня представления пакета документов, указанных в настоящих Правилах.";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приложений: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"N"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также изменений и дополнений в их учредительные документы" заменить на "изменений и дополнений в их учредительные документы, выдачи согласия на открытие филиалов и представительств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Резидент/нерезидент Республики Казахстан ___________";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Количество голосующих акций Фонда, которые будут приобретены учредителем, в процентном соотношении к общему количеству акций Фонда, размещаемых среди учредителей.";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7 слово "(долей)" заменить словами "от общего количества голосующих акций акционерного общества или долей";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"уставном капитале" дополнить словами "владении и/или пользовании, и/или распоряжении голосующими акциями";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"(долей)" заменить словами "от общего количества голосующих акций акционерного общества или долей";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9 слово "(долей)" заменить словами "от общего количества голосующих акций или долей";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Количество голосующих акций Фонда, которые будут приобретены учредителем, в процентном соотношении к общему количеству акций Фонда, размещаемых среди учредителей.".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 дня введения в действие настоящего постановления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Национального пенсионного агентства Министерства труда и социальной защиты населения Республики Казахстан от 7 января 1998 года N 4-п "Об утверждении Положения "О порядке согласования открытия и закрытия филиалов и представительств накопительного пенсионного фонда" (зарегистрированный в Реестре государственной регистрации нормативных правовых актов Республики Казахстан под N 467);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Комитета по регулированию деятельности накопительных пенсионных фондов Министерства труда и социальной защиты населения Республики Казахстан от 27 июня 2000 года N 70-П "О внесении изменений и дополнений в "Положение о порядке согласования открытия и закрытия филиалов и представительств накопительного пенсионного фонда", утвержденного приказом Национального пенсионного агентства Министерства труда и социальной защиты населения Республики Казахстан от 7 января 1998 года N 4-П" (зарегистрированный в Реестре государственной регистрации нормативных правовых актов Республики Казахстан под N 1218).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Агентства, Ассоциации финансистов Казахстана и Ассоциации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по обеспечению деятельности Агентства (Несипбаев P.P.)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