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0508" w14:textId="7440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актов, регламентирующих деятельность видов специальных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сентября 2004 года № 712. Зарегистрирован Министерством юстиции Республики Казахстан 4 октября 2004 года № 3128. Утратил силу приказом Министра образования и науки Республики Казахстан от 4 июля 2013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04.07.2013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социальной и медико-педагогической коррекционной поддержке детей с ограниченными возможностями" приказываю: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нормативные правовые акты, регламентирующие деятельность видов специальных организаций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 порядке организации деятельности реабилитационного центра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 порядке организации деятельности кабинетов психолого-педагогической коррекции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 порядке организации деятельности логопедического пункта согласно приложению 3.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образования (Испусинова С.Б.) представить настоящий приказ в установленном порядке на государственную регистрацию в Министерство юстиции Республики Казахстан.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регистрации.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Областным, городов Астаны и Алматы управлениям (департаментам) образования довести данный приказ до всех районных, городских отделов и организаций образования.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сентября 2004 г. N 712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нормативных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актов, регламентирующих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видов специальных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образования"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порядке организации деятельности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реабилитационного центра 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регулируют образовательную, реабилитационную, правовую и хозяйственно-экономическую деятельность реабилитационного центра независимо от форм собственности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Реабилитационный центр (далее - центр) является одним из видов специальных организаций образования и создается в городах республиканского и областного значения решением акима области (города республиканского значения, столицы).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реабилитационного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комплексной психолого-медико-педагогической помощи в виде психолого-педагогической коррекции и реабилитации детей и подростков с нарушениями речи, зрения, слуха, опорно-двигательного аппарата, с трудностями в обучении, общении, поведении;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апробация, внедрение новых педагогических технологий применительно к различным группам детей, имеющих проблемы в развитии, обучении, общении, поведении;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комплексное изучение проблем ребенка междисциплинарной командой специалистов (командная оценка) и определение возможностей и потребностей ребенка в медицинской, психологической, коррекционно-педагогической и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составление индивидуальной развивающей программы с учетом социальной ситуации развития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коррекционно-развивающего обучения в форме индивидуальных, групповых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консультирование и обучение родителей (законных представителей) по вопросам воспитания детей с ограниченными возможностями в развитии в условиях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методическое руководство и оказание помощи педагогам общеобразовательных и специальных (коррекционных) организаций образования об особенностях психофизического состояния и возможностях развития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разрабатывает и утверждает на основе настоящих Правил свой Устав, в котором определяются нормы и правила деятельности коллектива с учетом его особенностей и перспектив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обучения определяется индивидуально-развивающей программой, разрабатываемой с учетом возможностей и потребностей каждого ребенка, получающего коррекционную помощь в центре.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Реабилитационный центр оказывает помощь детям и подросткам с ограниченными возможностями: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возрасте до 3-х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дошкольного возраста (от 3 до 7 лет),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задержку психического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умственную отсталость различной степени выраженности;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церебральный паралич и другие нарушения опорно-двигательного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наследственно-дегенеративные заболевания нервной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тяжелые речевые расстройства;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слуховой функции, требующие специального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ранний детский аутизм и другие эмоционально-волевые расстройства;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тяжелые нарушения 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школьного возраста от 7 до 15 лет,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умственную отсталость различной степени выраженности;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ранний аутизм и другие эмоционально-волевые расстройства;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наследственно-дегенаративные заболевания нервной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церебральный паралич средней и тяжелой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виды деменции;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трудности в обучении вследствие психических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тяжелые речевые расстройства;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слуха;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подросткам в возрасте от 15 до 18 лет,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умственную отсталость в различной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аутизм;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тяжелые речевые расстройства;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церебральный паралич средней и тяжелой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слуха.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в области, городе республиканского значения и столице отсутствуют другие специальные (коррекционные) организации образования, центр может оказывать коррекционную помощь всем категориям детей с ограниченными возможностями в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 обеспечивает коррекционную помощь, прежде всего тем детям, которые имеют тяжелые и глубокие нарушения в умственном и психическом развитии, и детям, которые по различным причинам не могут получить коррекционную помощь в других специальных (коррекционных) организациях.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 по желанию родителей (законных представителей) может оказывать дополнительные платные услуги образовательного и медицинского характера. Взаимоотношения центра, реализующие платные образовательные услуги, регулируются Договором, определяющим уровень образования, сроки обучения, размер платы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категорически запрещается сокращение и снижение качества основных образовательных, медицинских и других услуг, определяемых государственным стандартом воспитания и обучения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 обеспечивает сбалансированное питание детей с установленным законодательством Республики Казахстан нормами потребления продуктов питания. Питание организуется с учетом режима работы, кратность его определяется Уставом и конкретизируется договором между центром и родителями (законными представителями).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Центр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> ООН по правам ребенка,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 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медико-педагогической коррекционной поддержке детей с ограниченными возможностями", другими нормативными правовыми актами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Лицензии на право ведения образовательной деятельности центра выдаются управлениями (департаментами) образования областей, города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 может быть государственной или негосударственной специальной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Создание, реорганизация и ликвидация центра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Центр является юридическим лицом, имеет обособленное имущество, печать и штамп со своим наименованием на государственном и русском языках, а также в соответствии с законодательством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счет в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Организация деятельности центра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Зачисление ребенка в центр осуществляется на основании заключения психолого-медико-педагогической консультации (далее - ПМПК).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Организация коррекционно-развивающего процесса регламентируется Учебным планом, годовым календарным планом и расписанием занятий, которые утверждаются методическим советом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центре могут создаваться стационарные группы для детей раннего и дошкольного возраста с различными отклонениями в развитии. Работа в этих группах строится в соответствии с инструктивно-методическими документами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могут функционировать группы кратковременного пребывания детей, интегрированные группы, консультационные пункты для родителей (законных представителей) детей и подростков с проблемами в развитии. Группы комплектуются по одновозрастному или разновозрастному принципу.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групп определяются Уставом центра в зависимости от санитарных норм и условий для осуществления образовательного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групп устанавливается в зависимости от нарушения психофизического развития и их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Профессионально-трудовое обучение осуществляется, исходя из местных условий, ориентированных на потребность в рабочих кадрах и с учетом индивидуальных особенностей психофизического развития, здоровья, а также интересов подростков и их родителей (законных представителей) на основе выбора профиля труда, включающего в себя подготовку подростков для индивидуальной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Центр должен располагать необходимым набором помещений специального оборудования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учебно-воспитательного процесса в соответствии с Учебным планом и программами, отдыха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лечебной физкультуры; групповой и индивидуальной работы (логопедический кабинет, зал лечебной физкультуры, музыкальной ритмики, социально-бытовой ориентировки, кабинет слухового восприятия, кабинет коррекции зрения, физиотерапевтический кабинет);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некоторых видов медицинской помощи (кабинет врачебного приема, процедурный кабинет, изолятор);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санитарно-гигиенического и хозяйственно-бытового обслуживания. </w:t>
      </w:r>
    </w:p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Организация учебно-воспитательного процесса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Содержание коррекционной помощи определяется индивидуально-развивающей программой, разрабатываемой, исходя из особенностей психофизического развития и индивидуальных возможностей детей, и реализуемой в условиях центра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Учебно-воспитательный процесс осуществляется на основе принципов дифференцированного и индивидуального подходов, обусловленных данными психолого-медико-педагогического и клинического изучения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Систематическое изучение особенностей речи, внимания, работоспособности детей, динамики их развития, выявления уровня знаний, возможностей и особенностей усвоения ими учебного материала проводится для определения перспективы развития обучающегося и выбора средств коррекционной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учебной недели (5 или 6 дней) устанавливается методическим советом по согласованию с органом управления образованием и закрепляется в Уставе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Учебно-воспитательный процесс организуется индивидуально или в группе (подгруппе), на дому. Группы, подгруппы комплектуются с учетом возрастных и индивидуальных возможностей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 центре определяется индивидуальными возможностями ребенка и проводится на государственном и русском языках, а при необходимости на других языках.  </w:t>
      </w:r>
    </w:p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Участники образовательного процесса 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Участниками образовательного процесса являются дети, подростки и их родители (законные представители), педагогические, медицинские работники и другие работники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Направление детей в центр осуществляется органами управления образованием только с согласия родителей (законных представителей) и по заключению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Перевод ребенка из центра в другую образовательную организацию осуществляется органами управления образованием только с согласия родителей (законных представителей) и на основании заключения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зависимости от содержания и основных направлений деятельности центра в штате предусматриваются должности методиста, учителя-логопеда, учителя-дефектолога (олигофренопедагога, сурдопедагога, тифлопедагога), педагога-психолога, социального педагога, специалистов ЛФК, врачей (педиатр, невропатолог, психиатр, сурдолог, ортопед), медицинских сестер, медсестры-массажиста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должны работать лица, имеющие высшее образование по специальной педагогике, а также опытные учителя, воспитатели дошкольных учреждений, прошедшие курсы переподготовки по специальной педагогике и психологии.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Медицинское обеспечение в центре осуществляют штатные медицинские работники, которые совместно с администрацией центра отвечают за охрану здоровья детей и подростков, укрепление их психофизического состояния, диспансеризацию, проведение профилактических мероприятий, контролируют соблюдение санитарно-гигиенического и противоэпидемического режима, организацию диетического питания, закаливания и физического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Медицинские работники оказывают помощь педагогам в организации индивидуального и дифференцированного подхода с учетом здоровья и особенностей развития детей, дают рекомендации по медико-педагогической коррекции, подбору вспомогательных средств, профессиональной ориентации, родителям (законным представителям) о необходимости соблюдения охранительного режима в домашних условиях в целях профилактики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проводятся медикаментозное и физиотерапевтическое лечение, закаливание, лечебная физкультура, массаж.   </w:t>
      </w:r>
    </w:p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Управление центром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Управление центром осуществляется в соответствии с законодательством Республики Казахстан, настоящими Правилами и Уставом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Управление центром осуществляется на принципах коллегиальности и единоначалия.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Формами коллегиального управления является Совет реабилитационного центра, попечительский совет, общее собрание, педагогический (методический) совет и другие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Права и обязанности работников центра определяются Уставом, правилами внутреннего распорядка и должностными инструкциями.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Непосредственное управление центром осуществляет директор, назначаемый местным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должен иметь высшее дефектологическое образование, стаж работы в сфере специального образования не менее 5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Директор центра согласно Уставу и по согласованию с уполномоченным органом управления образованием назначает и освобождает от должности своих заместителей и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Формирование центра осуществляется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Центр утверждает структуру управления учебным заведением, штатное расписание, распределяет должностные обязанности, устанавливает должностные оклады (ставки), надбавки и доплаты к должностным окладам, порядок и размер премирования работников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Международное сотрудничество центра осуществляется на основе законодательства Республики Казахстан и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в соответствии со спецификой своей работы имеет право устанавливать прямые связи с зарубежными организациями образования, науки и культуры, международными организациями и фондами, заключать договоры о сотрудничестве, вступать в международные неправительственные организации (ассоциации) в области образования и здравоохранения. 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сентября 2004 г. N 712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нормативных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актов, регламентирующих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видов специальных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образования"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организации деятельности кабинетов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психолого-педагогической коррекции  1. Общие положения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организации деятельности кабинетов психолого-педагогической коррекции.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Кабинеты психолого-педагогической коррекции (далее - КППК) являются одним из видов специальных организации образования и создаются в районном центре для оказания комплексной медико-педагогической и социально-психологической помощи детям и подросткам с ограниченными возможностями в развитии в возрасте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Задачи кабинетов психолого-педагогической коррекции: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комплексной психолого-медико-педагогической помощи в виде психолого-педагогической коррекции и реабилитации детей и подростков с нарушениями речи, зрения, слуха, опорно-двигательного аппарата, эмоционально-волевой сферы, с трудностями в обучении, общении, поведении;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комплексное изучение проблем ребенка междисциплинарной командой специалистов (командная оценка) и определение возможностей и потребностей ребенка в медицинской, психологической, коррекционно-педагогической, и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составление индивидуальной развивающей программы, с учетом социальной ситуации развития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коррекционно-развивающего обучения в форме индивидуальных, групповых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консультирование и обучение родителей (лиц их заменяющих) по вопросам воспитания детей с ограниченными возможностями в развитии в условиях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методическое руководство и оказание помощи педагогам общеобразовательных учреждений об особенностях психофизического состояния и возможностях развития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КППК осуществляют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> ООН по правам ребенка,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 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медико-педагогической коррекционной поддержке детей с ограниченными возможностями", другими нормативными правовыми актами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КППК разрабатывают и утверждают на основе настоящих Правил свой Устав, в котором определяются нормы и правила деятельности коллектива с учетом его особенностей и перспектив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на право ведения образовательной деятельности КППК выдается местными органами образования областей (городов, районов), города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желанию родителей (законных представителей) КППК может оказывать дополнительные платные услуги образовательного и медицинского характера. Взаимоотношения КППК, реализующие платные образовательные услуги, регулируются Договором, определяющим уровень образования, сроки обучения, размер платы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Создание, реорганизация и ликвидация КППК производится в соответствии с законодательством Республики Казахстан. КППК являются юридическим лицом, имеют обособленное имущество, печать и штамп со своим наименованием на государственном языке, также в соответствии с законодательством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 в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Прием детей в КППК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Зачисление ребенка в КППК производится заведующим на основании заключения психолого-медико-педагогической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детей с ограниченными возможностями в КППК на постоянное и временное пребывание ведется в течение года при наличии в нем свободных мест. За ребенком сохраняется место в КППК в случаях, оговоренных Договором между КППК и родителем (законным представителем).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Отчисление детей из КППК производится заведующим в случаях оговоренных Договором между КППК и родителем (законным представителем) или на основании медицинского заключения о состоянии здоровья ребенка, препятствующего его пребыванию в КППК.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КППК оказывает помощь следующим категориям детей с ограниченными возможностями в возрасте до 18 лет,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проблемы в развитии в возрасте до 3-х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задержку психического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умственную отсталость различной степени выраженности;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детский церебральный паралич и другие нарушения опорно-двигательного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тяжелые речевые расстройства;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нарушения слуховой функции, требующие специального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ранний детский аутизм и другие эмоционально-волевые расстройства;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тяжелые нарушения 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трудности в обучении вследствие психических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трудности в усвоении школьных навыков (чтения, письма и счета).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когда в районе отсутствуют другие специальные (коррекционные) организации образования, КППК может оказывать коррекционную помощь всем категориям детей с ограниченными возможностями в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КППК оказывает коррекционную помощь, прежде всего тем детям, которые имеют  тяжелые и глубокие нарушения в умственном и психическом развитии, детям, которые по различным причинам не могут получить коррекционную помощь в других специальных (коррекционных) организациях образования. </w:t>
      </w:r>
    </w:p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Коррекционно-развивающий процесс в КППК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Содержание коррекционной помощи определяется индивидуально-развивающей программой, разрабатываемой исходя из особенностей психофизического развития и индивидуальных возможностей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составления индивидуально-развивающей программы проводится комплексное обследование психофизического состояния ребенка (командная оценка). Основной задачей комплексного обследования является выделение приоритетных направлений коррекционной работы с ребенком на ближайшее полугодие. Изменение задач коррекционной работы с учетом достигнутых на предшествующем этапе результатов проводится в ходе повторных командных оценок, сроки проведения - 2 раза в год или по показаниям.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Методист КППК утверждает индивидуальные развивающие программы обучения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коррекционно-развивающего процесса в КППК регламентируется Учебным планом, годовым календарным планом и расписанием занятий, разрабатываемыми и утверждаемыми методистом.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 Систематическое изучение особенностей речи, внимания, работоспособности детей, динамики их развития, выявления уровня знаний, возможностей и особенностей усвоения ими учебного материала проводится для определения перспективы развития обучающегося и выбора средств коррекционной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Продолжительность учебной недели (5 или 6 дней) устанавливается методическим советом по согласованию с соответствующим органом управления образованием и закрепляется в Уставе КППК.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Коррекционно-развивающее обучение детей и подростков с ограниченными возможностями в КППК может проводиться в группах кратковременного пребывания детей с оказанием индивидуальной или консультативной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Группы комплектуются по одновозрастному или разновозрастному принципу. Количество групп в КППК определяется Уставом организации в зависимости от санитарных норм и условий для осуществления образовательного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Наполняемость групп устанавливается в зависимости от категории и возраста (до 3-х лет и старше 3-х лет) и составляет соответственно для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тяжелыми нарушениями речи - до 10 и до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неслышащих (глухих) детей - до 8 детей для обеих возрастных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слабослышащих детей - до 10 и до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незрячих (слепых) детей - до 10 детей для обеих возрастных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слабовидящих детей - до 10 и до 15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 интеллектуальными нарушениями интеллекта - до 6 и до 10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 глубокой умственной отсталостью в возрасте старше трех лет - до 8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 нарушением опорно-двигательного аппарата - до 10 и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 задержкой психического развития - до 6 и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 сложными дефектами (2 и более дефекта) - до 6 для обеих возрастных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Обучение в КППК определяется индивидуальными возможностями ребенка и проводится на государственном и русском языках, а при необходимости на других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КППК должен располагать необходимым набором помещений и специальным оборудованием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учебно-воспитательного процесса в соответствии с Учебным планом и программами, отдыха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лечебной физкультуры; групповой и индивидуальной работы (логопедический кабинет, зал лечебной физкультуры, музыкальной ритмики, социально-бытовой ориентировки);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некоторых видов медицинской помощи (кабинет врачебного приема);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санитарно-гигиенического и хозяйственно-бытового обслуживания. </w:t>
      </w:r>
    </w:p>
    <w:bookmarkStart w:name="z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Участники образовательного процесса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Участниками образовательного процесса являются дети, подростки и их родители (законные представители), педагогические, медицинские работники КППК.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Направление детей в коррекционную организацию осуществляется органами управления образованием только с согласия родителей (законных представителей) и по заключению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ребенка из КППК в другую образовательную организацию осуществляется органами управления образованием с согласия родителей (законных представителей) и на основании заключения ПМПК.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содержания и основных направлений деятельности в штате КППК предусматриваются должности методиста, педагога-логопеда, педагога-дефектолога (олигофренопедагога, сурдопедагога, тифлопедагога), педагога-психолога, социального педагога, специалистов ЛФК, врача-невропатолога.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КППК должны работать лица, имеющие высшее образование по специальной педагогике, а также опытные учителя, воспитатели дошкольных учреждений, прошедшие курсы переподготовки по специальной педагогике и психологии. </w:t>
      </w:r>
    </w:p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Управление КППК 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Управление КППК осуществляется в соответствии с законодательством Республики Казахстан, настоящими Правилами и Уставом КППК на принципах коллегиальности и единоначалия.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КППК самостоятельны в осуществлении учебно-воспитательного процесса, подборе и расстановке кадров, финансово-хозяйственной и иной деятельности в пределах, установленных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Права и обязанности работников КППК определяются Уставом, правилами внутреннего распорядка и должностными инструкциями.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Непосредственное управление КППК осуществляет заведующий, назначаемый местным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КППК должен иметь высшее дефектологическое образование, стаж работы в сфере специального образования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КППК утверждает структуру управления учебным заведением, штатное расписание, распределяет должностные обязанности, устанавливает должностные оклады (ставки), надбавки и доплаты к должностным окладам, порядок и размер премирования работников в порядке, установленном законодательством Республики Казахстан. 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сентября 2004 г. N 712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нормативных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актов, регламентирующих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видов специальных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образования"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организации деятельности логопедического пункта  1. Общие положения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организации деятельности логопедического пункта, созданного при школах независимо от форм собственности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Логопедический пункт - организация образования, в которой под руководством логопеда проводятся занятия с детьми по устранению недостатков устной и письменной 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Логопедический пункт открывается местными органами управления образованием, которые осуществляют контроль за правильной организацией обслуживания в них детей с нарушениями речи. За каждым логопедическим пунктом закрепляется определенное количество групп (классов).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Открытие логопедического пункта при школе осуществляется при наличии 14-16 классов в городской местности, при наличии 9-12 классов - в сельской местности. На городском логопедическом пункте занимаются одновременно 20-25 человек, на сельском - 15-20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Руководители образовательных учреждений (начальная школа-детский сад, школа-комплекс, гимназия, лицей, детский учебно-воспитательный центр), расположенных как в городской, так и сельской местности, имеют право открывать логопедические пункты независимо от количества классов (групп). 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2. Организация логопедической работы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 логопедический пункт зачисляются дети, имеющие различные нарушения устной и письменной речи (общее недоразвитие речи, фонетико-фонематическое недоразвитие, нарушения письма и чтения, заикание, нарушения произносительной стороны речи (дислалию, дизартрию, ринолалию).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Выявление детей с речевыми нарушениями для зачисления в логопедический пункт проводится в течение года. В мае осуществляется обследование детей, поступающих в первые классы.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Дети с недостатками речи регистрируются в списке для последующего распределения по группам в зависимости от речевого дефекта. На каждого ребенка, зачисленного на логопедический пункт, заполняется речевая карта.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логопедический пункт зачисляются дети, недостатки речи которых препятствуют успешному усвоению знаний: дети с общим недоразвитием речи, фонетико-фонематическим недоразвитием, нарушениями чтения и письма.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Основной формой организации логопедической работы являются групповые (подгрупповые) занятия. В группы подбираются дети с однородными нарушениями речи и одного возраста. Допускается комплектование в группы детей разного возраста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общим недоразвитием речи (ОНР) - 3-5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нарушениями чтения и письма, обусловленными ОНР - 4-6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фонетико-фонематическим недоразвитием (ФФН) - 3-5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нарушениями чтения и письма, обусловленными ФФН - 4-6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заиканием - 3-4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недостатками звукопроизношения - 5-6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Индивидуальные занятия на логопедическом пункте с детьми дошкольного возраста проводятся со всеми детьми, имеющими речевые нарушения, школьного возраста - с детьми, имеющими тяжелые нарушения речи (ринолалия, дизартрия, ОНР 1-2 уровней).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с каждой группой детей проводятся 2-3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групповых занятий зависит от возраста детей и составляет для дошкольников: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младшей группе - 15-20 минут, в средней группе - 20-25 минут, в старшей и подготовительной - 30-35 минут.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подгрупповых занятий для дошкольников - 20-30 минут, индивидуальных - 15-20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групповых занятий для детей школьного возраста - 40-45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подгрупповых занятий школьного возраста - 25-30 минут, индивидуальных - 20-25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Продолжительность коррекционного обучения зависит от выраженности речевого нарушения и его структуры. Дети с фонетико-фонетическими нарушениями (ФФН) и нарушениями чтения и письма, обусловленными этими нарушениями, получают логопедическую помощь от полугодия до 1 года. Дети с ОНР и нарушениями чтения и письма занимаются на логопедическом пункте от 2 до 3 лет в зависимости от степени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на логопедическом пункте проводятся в часы, свободные от уроков.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на логопедическом пункте для дошкольников проводятся в часы, свободные от занятий, либо во время занятий по "Развитию речи и подготовке к обучению грамоте", "Изобразительному искусству", "Труду" и "Конструированию".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Выпуск детей с нарушениями речи осуществляется в течение всего учебного года по мере устранения у них недостатков речевого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необходимости для уточнения психофизического состояния дети с согласия родителей (законных представителей) могут быть направлены логопедом на консультации к врачам-специалистам (невропатологу, психиатру, отоларингологу) или в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логопедических занятий отмечаются в речевой карте и доводятся до сведения педагога-воспитателя, классного руководителя и родителей (законных представителей). Ответственность за обязательное посещение детьми занятий на логопедическом пункте и выполнение необходимых требований возлагается на учителя-логопеда, педагогов организаций образования и родителей (законных представителей). </w:t>
      </w:r>
    </w:p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3. Учитель-логопед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Учителем-логопедом назначается лицо, имеющее дефектологическое образование (специальность "логопедия", "олигофренопедагог", "сурдопедагог" при условии прохождения курсов переподготовки), высшее педагогическое образование по специальностям: "учитель русского (казахского) языка и литературы", "учитель начальных классов" с обязательным прохождением курсов по переподготовке по специальности "логопедия".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Учитель-логопед назначается и увольняется в порядке, установленном для учителей общеобразовательных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Учитель-логопед отвечает за своевременное выявление детей с речевыми нарушениями, комплектование пункта, качество коррекционного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Учитель-логопед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занятия с детьми по исправлению недостатков устной и письменной речи, содействовать предупреждению и преодолению неуспеваемости, обусловленной первичным дефектом;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консультировать педагогов и родителей (законных представителей) по вопросам неуспеваемости в связи с речевыми нарушениями и давать рекомендации по ее предупреждению и преодолению;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систематическую связь с педагогами, работающими с детьми, посещающими логопедический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связь с дошкольными учреждениями, общеобразовательными школами и школами для детей с тяжелыми нарушениями речи, логопедами, врачами-специалистами детских поликлиник, ПМПК, реабилитационными центрами, кабинетами психолого-педагогической коррекции;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вести пропаганду логопедических знаний среди работников образования, родителей (законных представителей), выступать на педагогических советах, родительских собраниях с докладами о задачах, содержании, результатах логопедической работы, специфике логопедической коррекции по профилактике и преодолению неуспеваемости школьников, имеющих нарушения речи;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работе методических объединений учителей-логопедов района,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составлять ежегодный отчет по оказанию логопедической помощи и представляет администрации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повышать свою профессиональную квалификацию (раз в 5 лет) и аттестоваться в порядке, установленном для педагогических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Недельная нагрузка учителя-логопеда составляет 18 часов без учета времени на консультативную работу.  </w:t>
      </w:r>
    </w:p>
    <w:bookmarkStart w:name="z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Руководство работой логопедического пункта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Руководство и контроль за работой учителей-логопедов осуществляется органами управления образованием, в ведении которых находится логопедический пункт, а также администрацией организации образования, где открыт логопедический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в районе, городе, области нескольких логопедических пунктов могут создаваться методические объединения учителей-логопедов в районных (городских), областных методических кабинетах или в институтах повышения квалификации работников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методическим объединением учителей-логопедов возлагается на одного из наиболее опытных учителей-логопедов, имеющего по итогам аттестации звание старшего учителя-методиста, назначаемого органами управления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отдаленных от райцентра общеобразовательных учреждениях (малокомплектные школы) оказание логопедической помощи детям может осуществляться педагогами-воспитателями дошкольных организаций и учителями родного языка (начальных классов), прошедших курсовую переподготовку по логопедии. При этом логопедическая работа организуется в соответствии с настоящими Правилами, с дополнительной оплатой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Виды документации логопеда на логопедическом пункте при школе: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учета детей с недостатками речи;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речевая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учета посещаемости логопедических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перспективный план работы на каждую группу учащихся на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ежедневный план работы на каждую группу;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годовой план работы на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расписание занятий групп и подгрупп, заверенное директором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отчетов о проделанной работе за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паспорт логопедического кабинета.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