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80f8" w14:textId="7438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ветеринарных мероприятий по профилактике и ликвидации инфекционных и инвазионных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сентября 2004 года № 468. Зарегистрирован Министерством юстиции Республики Казахстан 4 октября 2004 года № 3126.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 осуществлению ветеринарных мероприятий по профилактике и ликвидации туляремии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по осуществлению ветеринарных мероприятий по профилактике и ликвидации риккетсиозов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по осуществлению ветеринарных мероприятий по профилактике и ликвидации ценуроза овец.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ветеринарных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животных"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468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профилактике и ликвидации туляремии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туляремии животных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Туляремия - природноочаговая инфекционная болезнь животных, характеризующаяся лихорадкой, поносом, истощением, увеличением лимфатических узлов, а также нервными явлениями и абортами. Туляремией болеет 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естественных условиях в основном болеют грызуны: зайцы, дикие кролики, мыши, водяные крысы, ондатры, бобры, хомяки. Менее чувствительны кошки и собаки. Очень чувствителен человек. Сельскохозяйственные животные малочувствительны к болезни. Описаны спорадические случаи и небольшие вспышки болезни у овец, крупного рогатого скота, лошадей, свиней, северных оленей, верблюдов, кроликов и домашних птиц. Более восприимчив молодняк.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путями заражения считаются: алиментарный, аэрогенный и трансмиссивный.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чаще всего проявляется в весенне-летне-осенний период, что связано с активностью грызунов (миграция), трансмиссивным характером передачи возбудителя.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туляремии - Francisella tularensis, мелкий полиморфный микроорганизм, аэроб, грамотрицателен, неподвижен, спор не образует.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ставят на основании эпизоотологических данных (чаще болеют овцы, проявляется спорадически), клинической картины (увеличение лимфатических узлов, поносы, истощение), патологоанатомических изменений и результатов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Серологические исследования включают постановку реакций агглютинации и пассивной гемагглютинации и реакции связывания комплемента. Для диагностики рекомендован также аллергический метод.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 целью профилактики заболевания, физические и юридические лица, в собственности которых имеются животные, ежегодно проводят мероприятия в соответствии с Правилами организации и осуществления ветеринарных мероприятий, обязательных для исполнения физическими и юридическими лицами",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ноября 2002 года N 367, зарегистрированными в Реестре государственной регистрации нормативных правовых актов от 18 декабря 2002 года N 2088.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животноводческих помещениях и хранилищах кормов ежегодно проводят дератизацию и дезинфекцию.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Животных систематически обрабатывают против кровососущих членистоногих.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Вновь прибывших животных содержат в профилактическом карантине 15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Среди населения проводят ветеринарную и санитарную просветительскую работу.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неблагополучном по туляремии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выявлении в хозяйствующем субъекте больных туляремией животных, ветеринарный специалист, сообщает об этом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туляремией обязан немедленно прибыть на место для установления диагноза и проведения эпизоотологического обследования, определения границы эпизоотического очага. Отбирает патологический материал от больных животных и направляет в ветеринарную лабораторию для установления диагноза.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окончательного диагноза территорию хозяйствующего субъекта объявляют неблагополучной по этой болезни и вводят ограничение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с неблагополучного пункта снимают через 15 дней после последнего случая заболевания животных и проведения заключительных мероприятий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условиям ограничения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перегруппировка животных внутри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вывоз животных из неблагополучного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допуск посторонних лиц на территорию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4) допуск больных животных к убою на мясо.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Больных животных изолируют и лечат антибиотиками.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Навоз, подстилку, остатки кормов уничтожают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помещениях проводят дезинфекцию.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Трупы животных, грызунов, павших от туляремии уничтожают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Принимают меры к недопущению заражения людей.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выполнение настоящих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Лица, виновные в нарушении настоящих Правил несут ответственность в соответствии с законодательством Республики Казахстан.  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ветеринарных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животных"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468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профилактике и ликвидации риккетсиозов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по осуществлению ветеринарных мероприятий по профилактике и ликвидации риккетсиозов животных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Риккетсиозы - группа инфекционных болезней животных и человека, вызываемых риккетсиями.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Риккетсиозы представляют собой природно-очаговые болезни домашних, промысловых и диких животных, птиц и человека. К ним относятся такие болезни как КУ-лихорадка, гидроперикардит.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Ку-лихорадка - инфекционная болезнь, характеризующаяся признаками лихорадки, воспаления легких и плевры.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Ку-лихорадки - Coxiella Burnetti, полиморфные, неподвижные, аэробные микроорганизмы, внутриклеточные паразиты.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Гидроперикардит - острая трансмиссивная инфекционная болезнь животных, характеризующаяся лихорадкой, поражением нервной системы и наполнением серозного экссудата в сердечной сорочке, грудной и брюшной полостях.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гидроперикардита - Cowdria ruminantum, полиморфный, неподвижный, грамотрицательный микроорганизм. Является внутриклеточным паразитом.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природных очагах источниками возбудителя инфекций являются клещи (иксодовые, аргасовые, гамазовые), а носителями - мышевидные грызуны. В естественных условиях заражение животных возбудителями риккетсий происходит аэрогенно, алиментарно при приеме воды и корма, инфицированных выделениями грызунов-риккетсионосителей и через укусы клещей.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риккетсиозы устанавливают комплексно на основании эпизоотологических и эпидемиологических данных, клинических признаков, результатов серологических исследований и обязательного выделения культур возбудителей этих болезней из организма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Лабораторная диагностика риккетсиозов у человека и животных основывается на результатах микроскопии, а также серологических исследований.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территории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контроля за эпизоотическим состоянием по риккетсиозам ветеринарная и санитарно-эпидемиологическая службы проводят на неблагополучных территориях отлов грызунов, сбор клещей и их исследование на носительство возбудителей риккетсиозов, ведут строгий учет природных очагов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Систематически проводят уничтожение грызунов в животноводческих помещениях, на территории ферм, в местах хранения кормов. Сено и солому из скирд и стогов, заселенных большим количеством грызунов, обеззараживают.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Организуют систематическое уничтожение клещей, нападающих на сельскохозяйственных животных при выпасе или используют культурные пастбища, свободные от клещей. Проводят выкашивание травостоя и перепашку земли в местах яйцекладки клещей. Перед выгоном животных на пастбище проводят осмотр и обработку их против клещей.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неблагополучных по риккетсиозам зонах доступ животных к воде открытых водоемов (пруд, озеро, река, ручей) запрещается. Для водопоя используют воду артезианских скважин или водопроводной сети.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неблагополучных по риккетсиозам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выявлении в хозяйствующем субъекте больных риккетсиозами животных, ветеринарный специалист, сообщает об этом главному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Главный государственный ветеринарный инспектор соответствующей административно-территориальной единицы при получении извещения о подозрении на заболевание животных риккетсиозами обязан немедленно прибыть на место для установления диагноза и проведения эпизоотологического обследования, определения границы эпизоотического очага. Отбирает и направляет в ветеринарную лабораторию патологический материал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установлении окончательного диагноза территорию хозяйствующего субъекта объявляют неблагополучной по этой болезни и вводят ограничения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Ограничения с неблагополучного пункта снимают через 30 дней после последнего случая выделения возбудителей из патологического материала (после диагностического убоя) от положительно реагирующих в реакции длительного связывания комплемента животных и проведения заключительных мероприятий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Главный ветеринарный инспектор района берет неблагополучные пункты на учет, разрабатывает совместно с местным исполнительным органом и специалистами план оздоровительных мероприятий и осуществляет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 оздоровительных мероприятий риккетсиозов согласовывают с органами санитарно-эпидемиологического надзора и вносят на утверждение в Маслихат соответствующего района. В плане предусматривают необходимые диагностические исследования животных, соответствующие ветеринарно-санитарные и организационно-хозяйственные мероприятия с определением сроков их проведения и ответственных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условиям ограничений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и ввоз на территорию неблагополучного хозяйствующего субъекта или вывод и вывоз из него животных, за исключением вывоза животных для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перегруппировка животных без ведома ветеринарного инспектора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мяса от вынужденно забитых больных риккетсиозами животных населению. Мясо таких животных используют согласно Правилам предубойного ветеринарного осмотра убойных животных и послеубойной ветеринарно-санитарной экспертизы туш и органов и их санитарной оценки,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31 октября 2002 года N 351, зарегистрированным в Реестре государственной регистрации нормативных правовых актов от 27 декабря 2002 года N 2105;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вывоз кормов, имевших контакт с больными животными или подозрительных в инфицировании риккетсиозами.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Отелы (окоты, опоросы) подозрительных по заболеванию риккетсиозами животных проводят в отдельных помещениях с последующим уничтожением последа, мертворожденного плода и тщательной дезинфекцией помещения и инвентаря.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дезинфекции помещений и предметов ухода применяются препараты, зарегистрированные в Государственном Реестре ветеринарных препаратов Республики Казахстан. Дезинфекцию помещений проводят через каждые 5 дней, до снятия ограничения.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помещениях проводят дератизационные и дезакарицидные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Молоко от клинически больных риккетсиозами животных (коров, овец, коз) кипятят в течение 3-5 минут и используют в корм скоту. Молоко клинически здоровых животных в неблагополучном хозяйствующем субъекте используют после пастеризации.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Из неблагополучного по риккетсиозам пункта шерсть, козий пух вывозят в таре из плотной ткани непосредственно на предприятия, перерабатывающие это сырье (минуя заготовительные пункты). В сопроводительных документах указывают, что хозяйствующий субъект неблагополучен по риккетсиозам.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Шерсть и шкуры, полученные от вынужденно забитых или павших в неблагополучном пункте животных,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Навоз, остатки корма и другие отходы обеззараживают биотермическим методом или сжигают.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выполнение настоящих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Лица, виновные в нарушении настоящих Правил несут ответственность в соответствии с законодательством Республики Казахстан.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Утверждены 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ветеринарных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инфекционных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инвазионных болезней животных"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468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осуществлению ветеринарных мероприятий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ценуроза овец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 правила   по осуществлению мероприятий по профилактике и ликвидации ценуроза овец 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Ценуроз - заболевание домашних и диких жвачных животных, сопровождающееся поражением головного, реже спинного мозга и нарушением их деятельности, развитием атофии костей свода черепа от давления.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-  Coenurus cerebralis пузырчатая личиночная стадия цестоды Multiceps multiceps (цепня мозгового).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Ценурозом болеют овцы, козы, крупный рогатый скот, несколько реже верблюды, свиньи, лошади, сайгаки, джейраны, архары, а также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Промежуточные хозяева - главным образом овцы, козы, крупный рогатый скот и другие жвачные животные.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Дефинитивными хозяевами являются собака, очень редко лисица, шакал и волк, в тонком отделе кишечника которых паразитирует половозрелая стадия цепня мозгового.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устанавливается на основании эпизоотологических данных (возраст животного, сезон заболевания, наличие инвазии), клинических симптомов (характер движения, положение головы и конечностей, наличие судорог, нарушение зрения, состояние кожной чувствительности, истончение и прогибание костей черепа при пальпации, тупой звук при перкуссии) и обнаружения ценурного пузыря в головном или спинном мозге в результате патологоанатомического вскрытия.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профилактике, проводимые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благополучной по ценурозу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предупреждения заболевания животных ценурозом физические и юридические лица, владельцы животных должны осуществлять мероприятия с учетом биологии возбудителя и технологии содержания, которые направлены на предупреждение ценуроза и других заболеваний животных и заключаются в обеспечении всего поголовья полноценными кормами, надлежащими условиями кормления, водопоя, содержания. С этой целью необходимо выполнять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применять рационы, сбалансированные по белку, минеральным солям и витаминам. В зонах, где пастбищные участки бедны теми или иными макро и микроэлементами, в рационы включать соответствующие минеральные добавки (соли меди, кобальта, йода, молибдена);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кормить животных в помещениях и на базах только из кормушек;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поить животных свежей и чистой водой из водопроводов, колодцев, рек и быстро текущих ручьев. Поение из прудов и других стоячих водоемов допускается при условии создания колодцев-фильтров. Поить животных из луж, канав и ям запрещается;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чистоту животноводческих помещений, кормушек, поилок, предметов ухода, инвентаря, оборудования, дворов, выгульных площадок и территорий вокруг животноводческих помещений. Помещения должны быть хорошо вентилируемыми, сухими, светлыми;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запрещается содержание собак в животноводческих помещениях, вблизи них и в местах хранения кормов и водоисточников;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навоз и постилка из помещений, с выгульных площадок и баз регулярно убирать в специальные навозохранилища для обеззараживания.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каждой дегельминтизации собак, выделенные от них фекалии в течение 3-5 дней следует собирать, а затем подвергать дезинвазии путем сжигания. Помещения, выгульные площадки, оборудование и инвентарь также подвергают дезинвазии.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Всех вновь поступающих в хозяйствующий субъект животных следует подвергать профилактическому изолированию в течение 30 дней и в случае выявления больных ценурозом животных их подвергают лечению и допускают в общее стадо после полного выздоровления.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Трупы животных и все боенские отходы (голова, внутренние органы) обеззараживают сжиганием, захоронением в биотермической яме. Убой животных производится с ведома ветеринарного специалиста. Для кормления собак боенский материал применяется после тщательной проверки. Не обезвреженные органы животных и трупы скармливать собакам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Ветеринарные специалисты обязаны широко разъяснять в средствах массовой информации работникам животноводства и населению о мерах профилактики ценуроза животных и необходимости их выполнения.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эпизоотическом очаге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неблагополучном по ценурозу овец пункте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Производят поголовный учет и паспортизацию собак у всех физических и юридических лиц в населенных пунктах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2 апреля 2003 года N 164, зарегистрированным в Реестре государственной регистрации нормативных правовых актов от 25 апреля 2003 года N 2247.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Сокращают численность собак при отарах и гуртах до минимально необходимых пределов (до 1-2 собак) и систематически проводят уничтожение безнадзорных собак.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Запрещается допуск собак, находящихся в личном пользовании граждан в животноводческие помещения, места хранения кормов, на выгульные площадки, пастбища и точки водопоя.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 охране и пастьбе животных допускают только служебных собак, находящихся на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Категорически запрещается скармливание собакам мяса любых органов животных в сыром виде, тем более пораженных личинками цестод.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Собак при отарах и гуртах дегельминтизируют в следующие сроки: с декабря по апрель - через каждые 45 дней и с мая по ноябрь - через каждые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Собак, принадлежащих населению в сельской местности дегельминтизируют один раз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Дегельминтизацию собак проводят на специально отведенной огороженной забором или окопанной канавой площадке, расположенной в защищенном от ветра месте. На площадку посторонних лиц, в том числе детей, не допускают. Собак содержат на привязи в течение суток после дегельминтизации.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Выделенные после дегельминтизации фекалии сразу собирают в металлическую емкость и обеззараживают путем сжигания, кипячения в воде в течение 10-15 мин или заливают на 3 часа 10%-ным раствором хлорной извести (на 100 г фекалий используют не менее 0,5 л раствора). Площадку, покрытую цементом, обеззараживают 10%-ным раствором хлорной извести (1 л раствора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почву - 3%-ным раствором карбатиона (4 л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дегельминтизации собак применяют антгельминтики, зарегистрированные в Государственном реестре ветеринарных препаратов Республики Казахстан. Антгельминтики назначают после последнего кормления с молоком, в хлебных болюсах, кусках мяса или порошке. Последнее кормление перед дачей антгельминтика не должно быть обильным, при этом корм дают в форме кашки. После дачи антгельминтика собак выдерживают на привязи в течение времени, пока не происходит дефекации, а при невозможности наблюдать за ними - в течение 12-14 часов. Слабительное не назначают.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предотвращения заражения собак и диких плотоядных цестодами Multiceps multiceps осуществляют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убой животных разрешают с ведома и под контролем ветеринарного инспектора соответствующей административно-территориальной единицы только на специализированных бойнях или убойных пунктах. В случае вынужденного убоя животных в отарах или гуртах тушу и внутренние органы хранят в специальном, обитом жестью и закрывающемся ящике до приезда ветеринарного специалиста, который должен осмотреть тушу и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собак (кроме служебных) на территорию мясокомбинатов, боен и убойных пунктов, вблизи мясомолочных и пищевых контрольных станций и в места концентрации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трупы животных сжигают в трупосжигательной печи или сбрасывают в биотермическую яму. В каждой отаре оборудуют специальный, обитый жестью и закрывающийся на замок ящик для хранения трупов овец до установления ветеринарным специалистом причины падежа с последующим вывозом их для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Животных с явной клинической картиной ценуроза своевременно изолируют и подвергают медикаментозному лечению. При отсутствии антгельминтика заболевших ценурозом овец и коз вывозят для убоя на мясокомбинаты, бойни или убойные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Высокопродуктивных и элитных животных лечат хирургическим путем.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за выполнение настоящих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Лица, виновные в нарушении настоящих Правил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