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782ee" w14:textId="9a782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Агентства Республики Казахстан по 
регулированию и надзору финансового рынка и финансовых организаций 
от 15 марта 2004 года N 63 "О требованиях к эмитентам и их ценным бумагам, допускаемым (допущенным) к обращению на фондовой бирже, а также к отдельным 
категориям списка фондовой биржи", зарегистрированное в Министерстве 
юстиции Республики Казахстан под N 2803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21 августа 2004 года N 246. Зарегистрировано в Министерстве юстиции Республики Казахстан 4 октября 2004 года N 3122. Утратило силу - постановлением Правления Агентства Республики Казахстан по регулированию и надзору финансового рынка и финансовых организаций от 30 марта 2007 года N 73 (вводится в действие по истечении 14 дней со дня гос. регистрации)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Постановление Правления Агентства Республики Казахстан по регулированию и надзору финансового рынка и финансовых организаций от 21 августа 2004 года N 246 утратило силу - постановлением Правления Агентства Республики Казахстан по регулированию и надзору финансового рынка и финансовых организаций от 30 марта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14 дней со дня гос.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Правление Агентства Республики Казахстан по регулированию и надзору финансового рынка и финансовых организаций (далее - Агентство)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Агентства Республики Казахстан по регулированию и надзору финансового рынка и финансовых организаций от 15 марта 2004 года N 63 "О требованиях к эмитентам и их ценным бумагам, допускаемым (допущенным) к обращению на фондовой бирже, а также к отдельным категориям списка фондовой биржи" (зарегистрированное в Реестре государственной регистрации нормативных правовых актов Республики Казахстан под N 2803, опубликованное в 2004 году в издании Агентства "Финансовый вестник" N 4-5(5)) внести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пункте 17 слово "июля" заменить словом "ноября".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3. Департаменту надзора за субъектами рынка ценных бумаг и накопительными пенсионными фондами: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объединения юридических лиц "Ассоциация финансистов Казахстана", саморегулируемых организаций, фондовой биржи, центрального депозитария.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4. Департаменту по обеспечению деятельности Агентства (Несипбаев P.P.) принять меры к публикации настоящего постановления в средствах массовой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5. Контроль за исполнением настоящего постановления возложить на заместителя Председателя Агентства Бахмутову Е.Л.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Председатель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