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1e663" w14:textId="c81e6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Правления Национального
Банка Республики Казахстан от 27 октября 2003 года N 384 "Об утверждении Инструкции о требованиях, предъявляемых к заявителю, и перечне документов, прилагаемых к заявлению о выдаче лицензии на проведение аудита банков, страховых (перестраховочных) организаций", зарегистрированное в Министерстве юстиции Республики Казахстан под N 2579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21 августа 2004 года N 244. Зарегистрировано в Министерстве юстиции Республики Казахстан 28 сентября 2004 года N 3114. Утратило силу постановлением Правления Агентства РК по регулированию и надзору финансового рынка и финансовых организаций от 27 мая 2006 года N 117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постановления Правления Агентства РК по регулированию и надзору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финансового рынка и финансовых организаций от 27 мая 2006 года N 117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В целях приведения нормативных правовых актов Республики Казахстан в соответствие с Законом Республики Казахстан "О внесении изменений и дополнений в некоторые законодательные акты Республики Казахстан по вопросам аудиторской деятельности" от 5 мая 2006 года N 139-III, правление Агентства Республики Казахстан по регулированию и надзору финансового рынка и финансовых организаций (далее - Агентство) ПОСТАНОВЛЯЕТ: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нормативные правовые акты, указанные в приложении к настоящему постановлению.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Настоящее постановление вводится в действие со дня его принятия.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...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Перечень нормативных правовых актов Республики Казахстан,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признаваемых утратившими силу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2) Постановление правления Агентства Республики Казахстан по регулированию и надзору финансового рынка и финансовых организаций от 21 августа 2004 года N 244 "О внесении дополнений и изменений в постановление Правления Национального Банка Республики Казахстан от 27 октября 2003 года N 384 "Об утверждении Инструкции о требованиях, предъявляемых к заявителю, и перечне документов, прилагаемых к заявлению о выдаче лицензии на проведение аудита банков, страховых (перестраховочных) организаций", зарегистрированное в Министерстве юстиции Республики Казахстан под N 2579" (зарегистрированное в Реестре государственной регистрации нормативных правовых актов под N 3114, опубликованное в Бюллетене нормативных правовых актов центральных исполнительных и иных государственных органов Республики Казахстан, 2004 г., N 41-44);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1)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"Об аудиторской деятельности", Правление Агентства Республики Казахстан по регулированию и надзору финансового рынка и финансовых организаций (далее - Агентство)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27 октября 2003 года N 384 "Об утверждении Инструкции о требованиях, предъявляемых к заявителю, и перечне документов, прилагаемых к заявлению о выдаче лицензии на проведение аудита банков, страховых (перестраховочных) организаций" (зарегистрированное в Реестре государственной регистрации нормативных правовых актов Республики Казахстан под N 2579, опубликованное в 2004 году в журнале "Бюллетень нормативных правовых актов Республики Казахстан" N 1-4) следующие дополнения и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название после слова "организаций" дополнить словами "и накопительных пенсионных фондов";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преамбулу после слова "организаций" дополнить словами "и накопительных пенсионных фондов";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после слова "организаций" дополнить словами "и накопительных пенсионных фондов";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Инструкции о требованиях, предъявляемых к заявителю, и перечне документов, прилагаемых к заявлению о выдаче лицензии на проведение аудита банков, страховых (перестраховочных) организаций, утвержденной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правом верхнем углу после слова "организаций" дополнить словами "и накопительных пенсионных фондов";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название после слова "организаций" дополнить словами "и накопительных пенсионных фондов";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страховой </w:t>
      </w:r>
      <w:r>
        <w:rPr>
          <w:rFonts w:ascii="Times New Roman"/>
          <w:b w:val="false"/>
          <w:i w:val="false"/>
          <w:color w:val="000000"/>
          <w:sz w:val="28"/>
        </w:rPr>
        <w:t>
 деятельности" дополнить словами ",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пенсионном </w:t>
      </w:r>
      <w:r>
        <w:rPr>
          <w:rFonts w:ascii="Times New Roman"/>
          <w:b w:val="false"/>
          <w:i w:val="false"/>
          <w:color w:val="000000"/>
          <w:sz w:val="28"/>
        </w:rPr>
        <w:t>
 обеспечении в Республике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"за банковской и страховой деятельностью" заменить словами "финансового рынка и финансовых организаций";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"организаций" дополнить словами "и накопительных пенсионных фондов";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 после цифры "2" дополнить цифрой ", 2-1";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пункта 7 слова "для получения лицензии на проведение аудита банков - сведения о наличии высшего или среднего специального профессионального образования по специальности "финансы и кредит", для получения лицензии на проведение аудита страховой (перестраховочной) организации - сведения о наличии высшего или среднего специального профессионального образования по специальности "страховое дело"," заменить словами "нотариально засвидетельствованную копию диплома об образовании, подтверждающего наличие высшего экономического или математического образования";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"10-1. Лицензия на проведение аудита накопительных пенсионных фондов выдается аудиторской организации при наличии в ее составе не менее двух аудиторов, имеющих лицензию уполномоченного органа на проведение аудита накопительных пенсионных фондов.";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11 после слова "организаций" дополнить словами "и накопительных пенсионных фондов";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приложениях 1, 2, 3, 4, 5 к Инструкции в правом верхнем углу после слова "организаций" дополнить словами "и накопительных пенсионных фондов";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Инструкцию приложением 2-1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"Приложение 2-1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о требованиях,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предъявляемых к заявителю, и перечне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документов, прилагаемых к заявлению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выдаче лицензии на проведение аудита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банков, страховых (перестраховочных)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организаций и накопительных пенсионных фондов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уполномоченный орган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(печатается на бланке с изображением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государственного герба Республики Казахстан)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Лицензия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на проведение аудита накопительных пенсионных фондов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номер лицензии 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Выдана____________________________________________________________________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(полное наименование аудиторской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либо фамилия, имя, отчество аудитора)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нахождения аудиторской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(Место жительства аудитора)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Лицензия действует на территории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выдачи лицензии "___" __________ 200__года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(заместитель Председателя)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Подпись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Место печати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город Алматы";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3 к указанной Инструкции пункт 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Сведения о наличии во владении и/или пользовании и/или распоряжении акций (долей участия в уставном капитале) банков, организаций, осуществляющих отдельные виды банковских операций, страховых (перестраховочных) организаций, накопительных пенсионных фондов.";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4 к указанной Инструкции: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"Прямое или косвенное участие в уставном капитале банков, организаций, осуществляющих отдельные виды банковских операций, страховых (перестраховочных) организаций" заменить словами "Сведения о прямом или косвенном владении и/или пользовании и/или распоряжении акций (долей участия в уставном капитале) банков, организаций, осуществляющих отдельные виды банковских операций, страховых (перестраховочных)  организаций, накопительных пенсионных фондов";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"страховой деятельностью" дополнить словами ", деятельностью накопительных пенсионных фондов";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5 к указанной Инструкции: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"страховой деятельностью" дополнить словами ", деятельностью накопительных пенсионных фондов";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2 к постановлению в правом верхнем углу после слова "организаций" дополнить словами "и накопительных пенсионных фондов".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Управлению лицензирования (Жумабаева З.С.):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Объединения юридических лиц "Ассоциация пенсионных фондов", Объединения юридических лиц "Ассоциация финансистов Казахстана".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по обеспечению деятельности Агентства (Несипбаев P.P.) в десятидневный срок со дня государственной регистрации в Министерстве юстиции Республики Казахстан обеспечить публикацию настоящего постановления в средствах массовой информации.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Агентства Бахмутову Е.Л.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