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9739" w14:textId="5549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ношения форменной одежды, норм обеспечения и перечня должностей (профессией) работников гражданской авиации Республики Казахстан, имеющих право ее ношения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гражданской авиации Министерства транспорта и коммуникаций Республики Казахстан от 26 августа 2004 года № 157. Зарегистрирован в Министерстве юстиции Республики Казахстан 27 сентября 2004 года № 3109. Утратил силу приказом и.о. Министра транспорта и коммуникаций Республики Казахстан от 13 августа 2010 года № 364</w:t>
      </w:r>
    </w:p>
    <w:p>
      <w:pPr>
        <w:spacing w:after="0"/>
        <w:ind w:left="0"/>
        <w:jc w:val="both"/>
      </w:pPr>
      <w:bookmarkStart w:name="z5" w:id="0"/>
      <w:r>
        <w:rPr>
          <w:rFonts w:ascii="Times New Roman"/>
          <w:b w:val="false"/>
          <w:i w:val="false"/>
          <w:color w:val="ff0000"/>
          <w:sz w:val="28"/>
        </w:rPr>
        <w:t xml:space="preserve">
      Сноска. Утратил силу приказом и.о. Министра транспорта и коммуникаций РК от 13.08.2010 </w:t>
      </w:r>
      <w:r>
        <w:rPr>
          <w:rFonts w:ascii="Times New Roman"/>
          <w:b w:val="false"/>
          <w:i w:val="false"/>
          <w:color w:val="ff0000"/>
          <w:sz w:val="28"/>
        </w:rPr>
        <w:t>№ 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приведения базы нормативных правовых актов в сфере гражданской авиации Республики Казахстан в соответствие с требованиями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имеющего силу закона, "Об использовании воздушного пространства и деятельности авиации Республики Казахстан" 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государственном регулировании гражданской авиации", приказываю: </w:t>
      </w:r>
      <w:r>
        <w:rPr>
          <w:rFonts w:ascii="Times New Roman"/>
          <w:b w:val="false"/>
          <w:i w:val="false"/>
          <w:color w:val="000000"/>
          <w:sz w:val="28"/>
        </w:rPr>
        <w:t>см.Z100339</w:t>
      </w:r>
    </w:p>
    <w:bookmarkStart w:name="z1" w:id="1"/>
    <w:p>
      <w:pPr>
        <w:spacing w:after="0"/>
        <w:ind w:left="0"/>
        <w:jc w:val="both"/>
      </w:pPr>
      <w:r>
        <w:rPr>
          <w:rFonts w:ascii="Times New Roman"/>
          <w:b w:val="false"/>
          <w:i w:val="false"/>
          <w:color w:val="000000"/>
          <w:sz w:val="28"/>
        </w:rPr>
        <w:t xml:space="preserve">
      1. Утвердить прилагаемые Правила ношения форменной одежды, норм обеспечения и перечень должностей (профессий) работников гражданской авиации Республики Казахстан, имеющих право ее ношения. </w:t>
      </w:r>
    </w:p>
    <w:bookmarkEnd w:id="1"/>
    <w:bookmarkStart w:name="z2" w:id="2"/>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начальника Управления государственного надзора за безопасностью полетов Жолдыбаева А.Б. </w:t>
      </w:r>
    </w:p>
    <w:bookmarkEnd w:id="2"/>
    <w:bookmarkStart w:name="z3" w:id="3"/>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И.о.Председателя </w:t>
      </w:r>
    </w:p>
    <w:bookmarkStart w:name="z4"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Председателя Комитета  </w:t>
      </w:r>
      <w:r>
        <w:br/>
      </w:r>
      <w:r>
        <w:rPr>
          <w:rFonts w:ascii="Times New Roman"/>
          <w:b w:val="false"/>
          <w:i w:val="false"/>
          <w:color w:val="000000"/>
          <w:sz w:val="28"/>
        </w:rPr>
        <w:t xml:space="preserve">
гражданской авиации Министерства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2004 г. N 157      </w:t>
      </w:r>
    </w:p>
    <w:bookmarkEnd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ношения форменной одежды, норм обеспечения и  </w:t>
      </w:r>
      <w:r>
        <w:br/>
      </w:r>
      <w:r>
        <w:rPr>
          <w:rFonts w:ascii="Times New Roman"/>
          <w:b/>
          <w:i w:val="false"/>
          <w:color w:val="000000"/>
        </w:rPr>
        <w:t xml:space="preserve">
перечень должностей (профессий) работников гражданской  </w:t>
      </w:r>
      <w:r>
        <w:br/>
      </w:r>
      <w:r>
        <w:rPr>
          <w:rFonts w:ascii="Times New Roman"/>
          <w:b/>
          <w:i w:val="false"/>
          <w:color w:val="000000"/>
        </w:rPr>
        <w:t xml:space="preserve">
авиации Республики Казахстан, имеющих право ее ношения </w:t>
      </w:r>
    </w:p>
    <w:bookmarkStart w:name="z6" w:id="5"/>
    <w:p>
      <w:pPr>
        <w:spacing w:after="0"/>
        <w:ind w:left="0"/>
        <w:jc w:val="both"/>
      </w:pPr>
      <w:r>
        <w:rPr>
          <w:rFonts w:ascii="Times New Roman"/>
          <w:b w:val="false"/>
          <w:i w:val="false"/>
          <w:color w:val="000000"/>
          <w:sz w:val="28"/>
        </w:rPr>
        <w:t xml:space="preserve">      1. Настоящие Правила ношения форменной одежды, норм обеспечения и перечень должностей (профессий) работников гражданской авиации Республики Казахстан, имеющих право ее ношения, (далее - Правила) разработаны в целях приведения базы нормативных правовых актов в сфере гражданской авиации Республики Казахстан в соответствие с требованиями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имеющего силу закона "Об использовании воздушного пространства и деятельности авиации Республики Казахстан" 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государственном регулировании гражданской авиации". </w:t>
      </w:r>
      <w:r>
        <w:rPr>
          <w:rFonts w:ascii="Times New Roman"/>
          <w:b w:val="false"/>
          <w:i w:val="false"/>
          <w:color w:val="000000"/>
          <w:sz w:val="28"/>
        </w:rPr>
        <w:t>см.Z100339</w:t>
      </w:r>
      <w:r>
        <w:br/>
      </w:r>
      <w:r>
        <w:rPr>
          <w:rFonts w:ascii="Times New Roman"/>
          <w:b w:val="false"/>
          <w:i w:val="false"/>
          <w:color w:val="000000"/>
          <w:sz w:val="28"/>
        </w:rPr>
        <w:t xml:space="preserve">
      Правила устанавливают порядок ношения форменной одежды, норм обеспечения и перечень должностей (профессий) работников гражданской авиации Республики Казахстан, имеющих право ее ношения. </w:t>
      </w:r>
      <w:r>
        <w:br/>
      </w:r>
      <w:r>
        <w:rPr>
          <w:rFonts w:ascii="Times New Roman"/>
          <w:b w:val="false"/>
          <w:i w:val="false"/>
          <w:color w:val="000000"/>
          <w:sz w:val="28"/>
        </w:rPr>
        <w:t xml:space="preserve">
      2. Основные термины и определения, используемые в настоящих Правилах: </w:t>
      </w:r>
      <w:r>
        <w:br/>
      </w:r>
      <w:r>
        <w:rPr>
          <w:rFonts w:ascii="Times New Roman"/>
          <w:b w:val="false"/>
          <w:i w:val="false"/>
          <w:color w:val="000000"/>
          <w:sz w:val="28"/>
        </w:rPr>
        <w:t xml:space="preserve">
      1) авиационный персонал - физические лица, имеющие профессиональную подготовку авиационного профиля, осуществляющие деятельность по организации полетов, управлению движением воздушных судов, обслуживанию воздушных судов, выполнению авиационных работ, а также по обеспечению перевозок, безопасности полетов или авиационной безопасности; </w:t>
      </w:r>
      <w:r>
        <w:br/>
      </w:r>
      <w:r>
        <w:rPr>
          <w:rFonts w:ascii="Times New Roman"/>
          <w:b w:val="false"/>
          <w:i w:val="false"/>
          <w:color w:val="000000"/>
          <w:sz w:val="28"/>
        </w:rPr>
        <w:t xml:space="preserve">
      2) авиационный наземный персонал - лица авиационного персонала не имеющие квалификацию членов летного или обслуживающего экипажа; </w:t>
      </w:r>
      <w:r>
        <w:br/>
      </w:r>
      <w:r>
        <w:rPr>
          <w:rFonts w:ascii="Times New Roman"/>
          <w:b w:val="false"/>
          <w:i w:val="false"/>
          <w:color w:val="000000"/>
          <w:sz w:val="28"/>
        </w:rPr>
        <w:t xml:space="preserve">
      3) кокарда - знак отраслевой или ведомственной принадлежности на головные уборы авиационного персонала; </w:t>
      </w:r>
      <w:r>
        <w:br/>
      </w:r>
      <w:r>
        <w:rPr>
          <w:rFonts w:ascii="Times New Roman"/>
          <w:b w:val="false"/>
          <w:i w:val="false"/>
          <w:color w:val="000000"/>
          <w:sz w:val="28"/>
        </w:rPr>
        <w:t xml:space="preserve">
      4) командно-летный состав - должностные лица авиационного персонала, имеющие действующие свидетельства летного состава и занимающие летную должность; </w:t>
      </w:r>
      <w:r>
        <w:br/>
      </w:r>
      <w:r>
        <w:rPr>
          <w:rFonts w:ascii="Times New Roman"/>
          <w:b w:val="false"/>
          <w:i w:val="false"/>
          <w:color w:val="000000"/>
          <w:sz w:val="28"/>
        </w:rPr>
        <w:t xml:space="preserve">
      5) летно-инструкторский состав - лица авиационного персонала, имеющие действующее свидетельство летного состава, допуск к инструкторской работе по специальности и занимающие должность инструктора; </w:t>
      </w:r>
      <w:r>
        <w:br/>
      </w:r>
      <w:r>
        <w:rPr>
          <w:rFonts w:ascii="Times New Roman"/>
          <w:b w:val="false"/>
          <w:i w:val="false"/>
          <w:color w:val="000000"/>
          <w:sz w:val="28"/>
        </w:rPr>
        <w:t xml:space="preserve">
      6) летный состав - лица авиационного персонала, имеющие действующее свидетельство летного состава, а также подготовку и опыт, необходимые для управления воздушным судном данного типа или его оборудованием: пилоты, штурманы, бортинженеры, бортмеханики, бортрадисты; </w:t>
      </w:r>
      <w:r>
        <w:br/>
      </w:r>
      <w:r>
        <w:rPr>
          <w:rFonts w:ascii="Times New Roman"/>
          <w:b w:val="false"/>
          <w:i w:val="false"/>
          <w:color w:val="000000"/>
          <w:sz w:val="28"/>
        </w:rPr>
        <w:t xml:space="preserve">
      7) организация гражданской авиации - юридическое лицо, осуществляющее деятельность в сфере гражданской авиации; </w:t>
      </w:r>
      <w:r>
        <w:br/>
      </w:r>
      <w:r>
        <w:rPr>
          <w:rFonts w:ascii="Times New Roman"/>
          <w:b w:val="false"/>
          <w:i w:val="false"/>
          <w:color w:val="000000"/>
          <w:sz w:val="28"/>
        </w:rPr>
        <w:t xml:space="preserve">
      8) уполномоченный орган - орган государственного управления, осуществляющий в пределах своей компетенции реализацию государственной политики в области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использование воздушного пространства Республики Казахстан. </w:t>
      </w:r>
      <w:r>
        <w:br/>
      </w:r>
      <w:r>
        <w:rPr>
          <w:rFonts w:ascii="Times New Roman"/>
          <w:b w:val="false"/>
          <w:i w:val="false"/>
          <w:color w:val="000000"/>
          <w:sz w:val="28"/>
        </w:rPr>
        <w:t xml:space="preserve">
      9) члены летного экипажа - лица авиационного персонала, имеющие действующее свидетельство летного состава, а также подготовку и опыт, необходимые для управления воздушным судном данного типа или его оборудованием: пилоты, штурманы, бортинженеры, бортмеханики, бортрадисты; </w:t>
      </w:r>
      <w:r>
        <w:br/>
      </w:r>
      <w:r>
        <w:rPr>
          <w:rFonts w:ascii="Times New Roman"/>
          <w:b w:val="false"/>
          <w:i w:val="false"/>
          <w:color w:val="000000"/>
          <w:sz w:val="28"/>
        </w:rPr>
        <w:t xml:space="preserve">
      10) члены обслуживающего экипажа - лица авиационного персонала, имеющие действующее свидетельство и соответствующую подготовку обслуживающего состава на борту воздушного судна: бортпроводники, бортоператоры пассажирских и бортоператоры транспортных самолетов гражданской авиации. </w:t>
      </w:r>
      <w:r>
        <w:br/>
      </w:r>
      <w:r>
        <w:rPr>
          <w:rFonts w:ascii="Times New Roman"/>
          <w:b w:val="false"/>
          <w:i w:val="false"/>
          <w:color w:val="000000"/>
          <w:sz w:val="28"/>
        </w:rPr>
        <w:t xml:space="preserve">
      3. Право ношения форменной одежды и знаков различия предоставляется командно-летному составу уполномоченного органа и другим работникам гражданской авиации Республики Казахстан (далее - ГА РК), указанных в Перечне должностей (профессий) работников гражданской авиации Республики Казахстан, имеющих право ее ношения (Приложение 2). </w:t>
      </w:r>
      <w:r>
        <w:br/>
      </w:r>
      <w:r>
        <w:rPr>
          <w:rFonts w:ascii="Times New Roman"/>
          <w:b w:val="false"/>
          <w:i w:val="false"/>
          <w:color w:val="000000"/>
          <w:sz w:val="28"/>
        </w:rPr>
        <w:t xml:space="preserve">
      4. Форменная одежда и знаки различия командно-летного состава и специалистов уполномоченного органа гражданской авиации Республики Казахстан, имеющих право ее ношения, носятся в строгом соответствии с настоящими Правилами. </w:t>
      </w:r>
      <w:r>
        <w:br/>
      </w:r>
      <w:r>
        <w:rPr>
          <w:rFonts w:ascii="Times New Roman"/>
          <w:b w:val="false"/>
          <w:i w:val="false"/>
          <w:color w:val="000000"/>
          <w:sz w:val="28"/>
        </w:rPr>
        <w:t xml:space="preserve">
      Форменная одежда и знаки различия работников организаций - хозяйствующих субъектов гражданской авиации (далее - организаций гражданской авиации), имеющих право ее ношения, носятся в строгом соответствии с Правилами ношения форменной одежды, разработанными в соответствии с настоящими Правилами и утвержденными приказом первого руководителя этой организации. </w:t>
      </w:r>
      <w:r>
        <w:br/>
      </w:r>
      <w:r>
        <w:rPr>
          <w:rFonts w:ascii="Times New Roman"/>
          <w:b w:val="false"/>
          <w:i w:val="false"/>
          <w:color w:val="000000"/>
          <w:sz w:val="28"/>
        </w:rPr>
        <w:t xml:space="preserve">
      5. Предметы форменной одежды и знаки различия должны соответствовать утвержденным образцам, быть аккуратно и тщательно подогнанными и содержаться в безупречном состоянии. </w:t>
      </w:r>
      <w:r>
        <w:br/>
      </w:r>
      <w:r>
        <w:rPr>
          <w:rFonts w:ascii="Times New Roman"/>
          <w:b w:val="false"/>
          <w:i w:val="false"/>
          <w:color w:val="000000"/>
          <w:sz w:val="28"/>
        </w:rPr>
        <w:t xml:space="preserve">
      6. Командно-летному и летно-инструкторскому составу Управления государственного надзора за безопасностью полетов уполномоченного органа (далее - Управление государственного надзора за безопасностью полетов) при выполнении функций членов летного экипажа допускается ношение унифицированных (укороченных) погон установленного образца.  </w:t>
      </w:r>
      <w:r>
        <w:br/>
      </w:r>
      <w:r>
        <w:rPr>
          <w:rFonts w:ascii="Times New Roman"/>
          <w:b w:val="false"/>
          <w:i w:val="false"/>
          <w:color w:val="000000"/>
          <w:sz w:val="28"/>
        </w:rPr>
        <w:t xml:space="preserve">
      7. В условиях высоких температур летнего периода командно-летному и летно-инструкторскому составу Управления государственного надзора за безопасностью полетов при выполнении своих функций, а также при выполнении ими функций членов летного экипажа допускается ношение комплекта костюма летнего облегченного установленного образца. </w:t>
      </w:r>
      <w:r>
        <w:br/>
      </w:r>
      <w:r>
        <w:rPr>
          <w:rFonts w:ascii="Times New Roman"/>
          <w:b w:val="false"/>
          <w:i w:val="false"/>
          <w:color w:val="000000"/>
          <w:sz w:val="28"/>
        </w:rPr>
        <w:t xml:space="preserve">
      Описание форменной одежды работников гражданской авиации указано в приложении 4 к настоящим Правилам. </w:t>
      </w:r>
      <w:r>
        <w:br/>
      </w:r>
      <w:r>
        <w:rPr>
          <w:rFonts w:ascii="Times New Roman"/>
          <w:b w:val="false"/>
          <w:i w:val="false"/>
          <w:color w:val="000000"/>
          <w:sz w:val="28"/>
        </w:rPr>
        <w:t xml:space="preserve">
      8. Не допускается: </w:t>
      </w:r>
      <w:r>
        <w:br/>
      </w:r>
      <w:r>
        <w:rPr>
          <w:rFonts w:ascii="Times New Roman"/>
          <w:b w:val="false"/>
          <w:i w:val="false"/>
          <w:color w:val="000000"/>
          <w:sz w:val="28"/>
        </w:rPr>
        <w:t xml:space="preserve">
      1) ношение форменной одежды и знаков различия лицами, которым не предоставлено такое право; </w:t>
      </w:r>
      <w:r>
        <w:br/>
      </w:r>
      <w:r>
        <w:rPr>
          <w:rFonts w:ascii="Times New Roman"/>
          <w:b w:val="false"/>
          <w:i w:val="false"/>
          <w:color w:val="000000"/>
          <w:sz w:val="28"/>
        </w:rPr>
        <w:t xml:space="preserve">
      2) смешивание предметов форменной и гражданской одежды; </w:t>
      </w:r>
      <w:r>
        <w:br/>
      </w:r>
      <w:r>
        <w:rPr>
          <w:rFonts w:ascii="Times New Roman"/>
          <w:b w:val="false"/>
          <w:i w:val="false"/>
          <w:color w:val="000000"/>
          <w:sz w:val="28"/>
        </w:rPr>
        <w:t xml:space="preserve">
      3) ношение работниками, одетыми в форму, небрежно упакованных и громоздких предметов; </w:t>
      </w:r>
      <w:r>
        <w:br/>
      </w:r>
      <w:r>
        <w:rPr>
          <w:rFonts w:ascii="Times New Roman"/>
          <w:b w:val="false"/>
          <w:i w:val="false"/>
          <w:color w:val="000000"/>
          <w:sz w:val="28"/>
        </w:rPr>
        <w:t xml:space="preserve">
      4) ношение в карманах крупных предметов, нарушающих внешний вид форменной одежды. </w:t>
      </w:r>
      <w:r>
        <w:br/>
      </w:r>
      <w:r>
        <w:rPr>
          <w:rFonts w:ascii="Times New Roman"/>
          <w:b w:val="false"/>
          <w:i w:val="false"/>
          <w:color w:val="000000"/>
          <w:sz w:val="28"/>
        </w:rPr>
        <w:t xml:space="preserve">
      9. С форменной одеждой разрешается носить обувь только классического стиля, матовую, черного цвета, без украшений. Носки должны быть черного цвета, у женщин чулки телесного цвета. </w:t>
      </w:r>
      <w:r>
        <w:br/>
      </w:r>
      <w:r>
        <w:rPr>
          <w:rFonts w:ascii="Times New Roman"/>
          <w:b w:val="false"/>
          <w:i w:val="false"/>
          <w:color w:val="000000"/>
          <w:sz w:val="28"/>
        </w:rPr>
        <w:t xml:space="preserve">
      10. Требования к внешнему виду лицам командно-летного состава, специалистов авиационной администрации и авиационного персонала гражданской авиации Республики Казахстан предусматривают консервативный стиль причесок для мужчин и женщин. Женщинам рекомендуются гладкие прически. Не допускается носить яркие банты и заколки. </w:t>
      </w:r>
      <w:r>
        <w:br/>
      </w:r>
      <w:r>
        <w:rPr>
          <w:rFonts w:ascii="Times New Roman"/>
          <w:b w:val="false"/>
          <w:i w:val="false"/>
          <w:color w:val="000000"/>
          <w:sz w:val="28"/>
        </w:rPr>
        <w:t xml:space="preserve">
      11. С форменной одеждой допускается ношение часов классического дизайна, обручального кольца и для женщин сережек небольшого размера. Не допускается носить браслеты, перстни и другие украшения. </w:t>
      </w:r>
      <w:r>
        <w:br/>
      </w:r>
      <w:r>
        <w:rPr>
          <w:rFonts w:ascii="Times New Roman"/>
          <w:b w:val="false"/>
          <w:i w:val="false"/>
          <w:color w:val="000000"/>
          <w:sz w:val="28"/>
        </w:rPr>
        <w:t xml:space="preserve">
      12. При исполнении служебных обязанностей работники гражданской авиации Республики Казахстан должны иметь на левой стороне груди идентификационную (опознавательную) карточку с указанием имени и фамилии. </w:t>
      </w:r>
      <w:r>
        <w:br/>
      </w:r>
      <w:r>
        <w:rPr>
          <w:rFonts w:ascii="Times New Roman"/>
          <w:b w:val="false"/>
          <w:i w:val="false"/>
          <w:color w:val="000000"/>
          <w:sz w:val="28"/>
        </w:rPr>
        <w:t xml:space="preserve">
      13. Герб авиационных властей - базовую эмблему ГА РК (приложение 5) на головных уборах - кокарде, на знаках различия - нарукавных шевронах и съемных погонах имеют право носить только лица командно-летного состава и специалисты уполномоченного органа гражданской авиации Республики Казахстан (Управления государственного надзора за безопасностью полетов). </w:t>
      </w:r>
      <w:r>
        <w:br/>
      </w:r>
      <w:r>
        <w:rPr>
          <w:rFonts w:ascii="Times New Roman"/>
          <w:b w:val="false"/>
          <w:i w:val="false"/>
          <w:color w:val="000000"/>
          <w:sz w:val="28"/>
        </w:rPr>
        <w:t xml:space="preserve">
      14. Лицам командно-летного, летного и обслуживающего персонала авиакомпаний ГА РК полагается носить укороченные съемные знаки различия - унифицированные (укороченные) погоны без эмблем в соответствии с утвержденными образцами (Приложение 6) согласно Перечня должностей (профессий) работников гражданской авиации Республики Казахстан, имеющих право ношения форменной одежды (Приложение 2). </w:t>
      </w:r>
      <w:r>
        <w:br/>
      </w:r>
      <w:r>
        <w:rPr>
          <w:rFonts w:ascii="Times New Roman"/>
          <w:b w:val="false"/>
          <w:i w:val="false"/>
          <w:color w:val="000000"/>
          <w:sz w:val="28"/>
        </w:rPr>
        <w:t xml:space="preserve">
      Табель нарукавных и съемных наплечных знаков различия (шевроны и погоны) по должностным категориям работников гражданской авиации Республики Казахстан, имеющих право ношения форменной одежды указан в приложении 3 к настоящим Правилам. </w:t>
      </w:r>
      <w:r>
        <w:br/>
      </w:r>
      <w:r>
        <w:rPr>
          <w:rFonts w:ascii="Times New Roman"/>
          <w:b w:val="false"/>
          <w:i w:val="false"/>
          <w:color w:val="000000"/>
          <w:sz w:val="28"/>
        </w:rPr>
        <w:t xml:space="preserve">
      15. Лицам командно-летного, летного и обслуживающего персонала авиакомпаний ГА РК на головных уборах и нагрудных знаках полагается носить комбинацию эмблемы, указываемых в Правилах ношения форменной одежды организации гражданской авиации (авиакомпании), разработанных в соответствии с настоящими Правилами (приложение 6), согласованными с уполномоченным органом и утвержденными приказом первого руководителя этой организации (авиакомпании). </w:t>
      </w:r>
      <w:r>
        <w:br/>
      </w:r>
      <w:r>
        <w:rPr>
          <w:rFonts w:ascii="Times New Roman"/>
          <w:b w:val="false"/>
          <w:i w:val="false"/>
          <w:color w:val="000000"/>
          <w:sz w:val="28"/>
        </w:rPr>
        <w:t xml:space="preserve">
      16. Лица авиационного персонала организаций, учебных заведений, входящих в структуру гражданской авиации, но не указанных в "Перечне должностей (профессий) работников гражданской авиации Республики Казахстан, имеющих право ношения форменной одежды" (приложение 2), при исполнении своих служебных обязанностей могут носить форменную одежду, без знаков различия, в соответствии с Правилами ношения форменной одежды организации гражданской авиации, разработанными в соответствии с настоящими Правилами, согласованными с уполномоченным органом и утвержденными приказом первого руководителя этой организации. </w:t>
      </w:r>
      <w:r>
        <w:br/>
      </w:r>
      <w:r>
        <w:rPr>
          <w:rFonts w:ascii="Times New Roman"/>
          <w:b w:val="false"/>
          <w:i w:val="false"/>
          <w:color w:val="000000"/>
          <w:sz w:val="28"/>
        </w:rPr>
        <w:t xml:space="preserve">
      17. Контроль за приведением Правил ношения форменной одежды в организациях гражданской авиации в соответствии с настоящими Правилами, над состоянием форменной одежды вверенных им работников, соблюдением Правил ношения форменной одежды работниками организации гражданской авиации, имеющих право ее ношения, возлагается на первых руководителей этих организаций. </w:t>
      </w:r>
      <w:r>
        <w:br/>
      </w:r>
      <w:r>
        <w:rPr>
          <w:rFonts w:ascii="Times New Roman"/>
          <w:b w:val="false"/>
          <w:i w:val="false"/>
          <w:color w:val="000000"/>
          <w:sz w:val="28"/>
        </w:rPr>
        <w:t xml:space="preserve">
      18. Государственный надзор за приведением Правил ношения форменной одежды в организациях гражданской авиации в соответствии с настоящими Правилами, соблюдением их работниками гражданской авиации Республики Казахстан, имеющими право ее ношения, возлагается на должностных лиц Управления государственного надзора за безопасностью полетов. </w:t>
      </w:r>
      <w:r>
        <w:br/>
      </w:r>
      <w:r>
        <w:rPr>
          <w:rFonts w:ascii="Times New Roman"/>
          <w:b w:val="false"/>
          <w:i w:val="false"/>
          <w:color w:val="000000"/>
          <w:sz w:val="28"/>
        </w:rPr>
        <w:t xml:space="preserve">
      19. Форменная одежда командно-летному составу и специалистам уполномоченного органа, имеющих право ее ношения и указанных в Перечне должностей (профессий) работников гражданской авиации Республики Казахстан (Приложение 2) выдается в соответствии с нормами обеспечения и сроков ношения предметов форменной одежды работниками гражданской авиации Республики Казахстан, имеющих право ее ношения (Приложение 1). </w:t>
      </w:r>
      <w:r>
        <w:br/>
      </w:r>
      <w:r>
        <w:rPr>
          <w:rFonts w:ascii="Times New Roman"/>
          <w:b w:val="false"/>
          <w:i w:val="false"/>
          <w:color w:val="000000"/>
          <w:sz w:val="28"/>
        </w:rPr>
        <w:t xml:space="preserve">
      20. Форменная одежда работникам организаций гражданской авиации Республики Казахстан, имеющих право ее ношения, выдается в соответствии с нормами и перечнем, определенными приказом первого руководителя этой организации. </w:t>
      </w:r>
      <w:r>
        <w:br/>
      </w:r>
      <w:r>
        <w:rPr>
          <w:rFonts w:ascii="Times New Roman"/>
          <w:b w:val="false"/>
          <w:i w:val="false"/>
          <w:color w:val="000000"/>
          <w:sz w:val="28"/>
        </w:rPr>
        <w:t xml:space="preserve">
      21. Порядок и условия выдачи форменной одежды командно-летному составу и специалистам уполномоченного органа гражданской авиации, имеющих право ее ношения, определяется внутренним приказом руководителя уполномоченного органа. </w:t>
      </w:r>
      <w:r>
        <w:br/>
      </w:r>
      <w:r>
        <w:rPr>
          <w:rFonts w:ascii="Times New Roman"/>
          <w:b w:val="false"/>
          <w:i w:val="false"/>
          <w:color w:val="000000"/>
          <w:sz w:val="28"/>
        </w:rPr>
        <w:t xml:space="preserve">
      22. Порядок и условия выдачи форменной одежды работникам организаций гражданской авиации Республики Казахстан, имеющих право ее ношения, определяется приказом первого руководителя этих организаций. </w:t>
      </w:r>
      <w:r>
        <w:br/>
      </w:r>
      <w:r>
        <w:rPr>
          <w:rFonts w:ascii="Times New Roman"/>
          <w:b w:val="false"/>
          <w:i w:val="false"/>
          <w:color w:val="000000"/>
          <w:sz w:val="28"/>
        </w:rPr>
        <w:t xml:space="preserve">
      23. Сроки ношения форменной одежды и ее элементов исчисляются со дня ее выдачи. </w:t>
      </w:r>
      <w:r>
        <w:br/>
      </w:r>
      <w:r>
        <w:rPr>
          <w:rFonts w:ascii="Times New Roman"/>
          <w:b w:val="false"/>
          <w:i w:val="false"/>
          <w:color w:val="000000"/>
          <w:sz w:val="28"/>
        </w:rPr>
        <w:t xml:space="preserve">
      24. Контроль за правильностью выдачи форменной одежды работникам гражданской авиации, имеющих право ее ношения, в организациях гражданской авиации возлагается на первых руководителей этих организаций. </w:t>
      </w:r>
      <w:r>
        <w:br/>
      </w:r>
      <w:r>
        <w:rPr>
          <w:rFonts w:ascii="Times New Roman"/>
          <w:b w:val="false"/>
          <w:i w:val="false"/>
          <w:color w:val="000000"/>
          <w:sz w:val="28"/>
        </w:rPr>
        <w:t xml:space="preserve">
      25. Контроль за соблюдением настоящих Правил возлагается на начальника Управления государственного надзора за безопасностью полетов. </w:t>
      </w:r>
      <w:r>
        <w:br/>
      </w:r>
      <w:r>
        <w:rPr>
          <w:rFonts w:ascii="Times New Roman"/>
          <w:b w:val="false"/>
          <w:i w:val="false"/>
          <w:color w:val="000000"/>
          <w:sz w:val="28"/>
        </w:rPr>
        <w:t>
</w:t>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ношения форменной одежды,   </w:t>
      </w:r>
      <w:r>
        <w:br/>
      </w:r>
      <w:r>
        <w:rPr>
          <w:rFonts w:ascii="Times New Roman"/>
          <w:b w:val="false"/>
          <w:i w:val="false"/>
          <w:color w:val="000000"/>
          <w:sz w:val="28"/>
        </w:rPr>
        <w:t xml:space="preserve">
норм обеспечения и перечня должностей   </w:t>
      </w:r>
      <w:r>
        <w:br/>
      </w:r>
      <w:r>
        <w:rPr>
          <w:rFonts w:ascii="Times New Roman"/>
          <w:b w:val="false"/>
          <w:i w:val="false"/>
          <w:color w:val="000000"/>
          <w:sz w:val="28"/>
        </w:rPr>
        <w:t xml:space="preserve">
(профессий)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r>
        <w:br/>
      </w:r>
      <w:r>
        <w:rPr>
          <w:rFonts w:ascii="Times New Roman"/>
          <w:b w:val="false"/>
          <w:i w:val="false"/>
          <w:color w:val="000000"/>
          <w:sz w:val="28"/>
        </w:rPr>
        <w:t xml:space="preserve">
утвержденным приказом и.о.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2004 г. N 157     </w:t>
      </w:r>
    </w:p>
    <w:p>
      <w:pPr>
        <w:spacing w:after="0"/>
        <w:ind w:left="0"/>
        <w:jc w:val="both"/>
      </w:pPr>
      <w:r>
        <w:rPr>
          <w:rFonts w:ascii="Times New Roman"/>
          <w:b/>
          <w:i w:val="false"/>
          <w:color w:val="000000"/>
          <w:sz w:val="28"/>
        </w:rPr>
        <w:t xml:space="preserve">                     Нормы обеспечения и сроки </w:t>
      </w:r>
      <w:r>
        <w:br/>
      </w:r>
      <w:r>
        <w:rPr>
          <w:rFonts w:ascii="Times New Roman"/>
          <w:b w:val="false"/>
          <w:i w:val="false"/>
          <w:color w:val="000000"/>
          <w:sz w:val="28"/>
        </w:rPr>
        <w:t>
</w:t>
      </w:r>
      <w:r>
        <w:rPr>
          <w:rFonts w:ascii="Times New Roman"/>
          <w:b/>
          <w:i w:val="false"/>
          <w:color w:val="000000"/>
          <w:sz w:val="28"/>
        </w:rPr>
        <w:t xml:space="preserve">   ношения предметов форменной одежды работников гражданской авиации </w:t>
      </w:r>
      <w:r>
        <w:br/>
      </w:r>
      <w:r>
        <w:rPr>
          <w:rFonts w:ascii="Times New Roman"/>
          <w:b w:val="false"/>
          <w:i w:val="false"/>
          <w:color w:val="000000"/>
          <w:sz w:val="28"/>
        </w:rPr>
        <w:t>
</w:t>
      </w:r>
      <w:r>
        <w:rPr>
          <w:rFonts w:ascii="Times New Roman"/>
          <w:b/>
          <w:i w:val="false"/>
          <w:color w:val="000000"/>
          <w:sz w:val="28"/>
        </w:rPr>
        <w:t xml:space="preserve">           Республики Казахстан, имеющих право ее ношения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предметов        | Количество     |   Сроки </w:t>
      </w:r>
      <w:r>
        <w:br/>
      </w:r>
      <w:r>
        <w:rPr>
          <w:rFonts w:ascii="Times New Roman"/>
          <w:b w:val="false"/>
          <w:i w:val="false"/>
          <w:color w:val="000000"/>
          <w:sz w:val="28"/>
        </w:rPr>
        <w:t xml:space="preserve">
             форменной одежды             | комплектов     |   ношения </w:t>
      </w:r>
      <w:r>
        <w:br/>
      </w:r>
      <w:r>
        <w:rPr>
          <w:rFonts w:ascii="Times New Roman"/>
          <w:b w:val="false"/>
          <w:i w:val="false"/>
          <w:color w:val="000000"/>
          <w:sz w:val="28"/>
        </w:rPr>
        <w:t xml:space="preserve">
                                          | или предметов  | </w:t>
      </w:r>
      <w:r>
        <w:br/>
      </w:r>
      <w:r>
        <w:rPr>
          <w:rFonts w:ascii="Times New Roman"/>
          <w:b w:val="false"/>
          <w:i w:val="false"/>
          <w:color w:val="000000"/>
          <w:sz w:val="28"/>
        </w:rPr>
        <w:t xml:space="preserve">
                                          | на одного      | </w:t>
      </w:r>
      <w:r>
        <w:br/>
      </w:r>
      <w:r>
        <w:rPr>
          <w:rFonts w:ascii="Times New Roman"/>
          <w:b w:val="false"/>
          <w:i w:val="false"/>
          <w:color w:val="000000"/>
          <w:sz w:val="28"/>
        </w:rPr>
        <w:t xml:space="preserve">
                                          | человека       | </w:t>
      </w:r>
      <w:r>
        <w:br/>
      </w:r>
      <w:r>
        <w:rPr>
          <w:rFonts w:ascii="Times New Roman"/>
          <w:b w:val="false"/>
          <w:i w:val="false"/>
          <w:color w:val="000000"/>
          <w:sz w:val="28"/>
        </w:rPr>
        <w:t xml:space="preserve">
-------------------------------------------------------------------------- </w:t>
      </w:r>
      <w:r>
        <w:br/>
      </w:r>
      <w:r>
        <w:rPr>
          <w:rFonts w:ascii="Times New Roman"/>
          <w:b w:val="false"/>
          <w:i w:val="false"/>
          <w:color w:val="000000"/>
          <w:sz w:val="28"/>
        </w:rPr>
        <w:t xml:space="preserve">
          Для летного состава </w:t>
      </w:r>
      <w:r>
        <w:br/>
      </w:r>
      <w:r>
        <w:rPr>
          <w:rFonts w:ascii="Times New Roman"/>
          <w:b w:val="false"/>
          <w:i w:val="false"/>
          <w:color w:val="000000"/>
          <w:sz w:val="28"/>
        </w:rPr>
        <w:t xml:space="preserve">
Фуражка с кокардой                           1 шт              2 года </w:t>
      </w:r>
      <w:r>
        <w:br/>
      </w:r>
      <w:r>
        <w:rPr>
          <w:rFonts w:ascii="Times New Roman"/>
          <w:b w:val="false"/>
          <w:i w:val="false"/>
          <w:color w:val="000000"/>
          <w:sz w:val="28"/>
        </w:rPr>
        <w:t xml:space="preserve">
Шапка зимняя с кокардой                      1 шт              3 года </w:t>
      </w:r>
      <w:r>
        <w:br/>
      </w:r>
      <w:r>
        <w:rPr>
          <w:rFonts w:ascii="Times New Roman"/>
          <w:b w:val="false"/>
          <w:i w:val="false"/>
          <w:color w:val="000000"/>
          <w:sz w:val="28"/>
        </w:rPr>
        <w:t xml:space="preserve">
Пальто однобортное кашемировое без погон     1 шт              3 года </w:t>
      </w:r>
      <w:r>
        <w:br/>
      </w:r>
      <w:r>
        <w:rPr>
          <w:rFonts w:ascii="Times New Roman"/>
          <w:b w:val="false"/>
          <w:i w:val="false"/>
          <w:color w:val="000000"/>
          <w:sz w:val="28"/>
        </w:rPr>
        <w:t xml:space="preserve">
Плащ - пальто демисезонное однобортное </w:t>
      </w:r>
      <w:r>
        <w:br/>
      </w:r>
      <w:r>
        <w:rPr>
          <w:rFonts w:ascii="Times New Roman"/>
          <w:b w:val="false"/>
          <w:i w:val="false"/>
          <w:color w:val="000000"/>
          <w:sz w:val="28"/>
        </w:rPr>
        <w:t xml:space="preserve">
со съемными синтепоновым и (или) меховым </w:t>
      </w:r>
      <w:r>
        <w:br/>
      </w:r>
      <w:r>
        <w:rPr>
          <w:rFonts w:ascii="Times New Roman"/>
          <w:b w:val="false"/>
          <w:i w:val="false"/>
          <w:color w:val="000000"/>
          <w:sz w:val="28"/>
        </w:rPr>
        <w:t xml:space="preserve">
подстежками (подкладом), со съемными </w:t>
      </w:r>
      <w:r>
        <w:br/>
      </w:r>
      <w:r>
        <w:rPr>
          <w:rFonts w:ascii="Times New Roman"/>
          <w:b w:val="false"/>
          <w:i w:val="false"/>
          <w:color w:val="000000"/>
          <w:sz w:val="28"/>
        </w:rPr>
        <w:t xml:space="preserve">
кашемировым и (или) меховым воротниками      1 комплект        3 года </w:t>
      </w:r>
      <w:r>
        <w:br/>
      </w:r>
      <w:r>
        <w:rPr>
          <w:rFonts w:ascii="Times New Roman"/>
          <w:b w:val="false"/>
          <w:i w:val="false"/>
          <w:color w:val="000000"/>
          <w:sz w:val="28"/>
        </w:rPr>
        <w:t xml:space="preserve">
Капюшон съемный к плащ-пальто и </w:t>
      </w:r>
      <w:r>
        <w:br/>
      </w:r>
      <w:r>
        <w:rPr>
          <w:rFonts w:ascii="Times New Roman"/>
          <w:b w:val="false"/>
          <w:i w:val="false"/>
          <w:color w:val="000000"/>
          <w:sz w:val="28"/>
        </w:rPr>
        <w:t xml:space="preserve">
утепленный для суровых климатических </w:t>
      </w:r>
      <w:r>
        <w:br/>
      </w:r>
      <w:r>
        <w:rPr>
          <w:rFonts w:ascii="Times New Roman"/>
          <w:b w:val="false"/>
          <w:i w:val="false"/>
          <w:color w:val="000000"/>
          <w:sz w:val="28"/>
        </w:rPr>
        <w:t xml:space="preserve">
условий                                      2 шт              3 года </w:t>
      </w:r>
      <w:r>
        <w:br/>
      </w:r>
      <w:r>
        <w:rPr>
          <w:rFonts w:ascii="Times New Roman"/>
          <w:b w:val="false"/>
          <w:i w:val="false"/>
          <w:color w:val="000000"/>
          <w:sz w:val="28"/>
        </w:rPr>
        <w:t xml:space="preserve">
Пуловер вязаный с двумя накладными </w:t>
      </w:r>
      <w:r>
        <w:br/>
      </w:r>
      <w:r>
        <w:rPr>
          <w:rFonts w:ascii="Times New Roman"/>
          <w:b w:val="false"/>
          <w:i w:val="false"/>
          <w:color w:val="000000"/>
          <w:sz w:val="28"/>
        </w:rPr>
        <w:t xml:space="preserve">
карманами и погончиками полухлястиками </w:t>
      </w:r>
      <w:r>
        <w:br/>
      </w:r>
      <w:r>
        <w:rPr>
          <w:rFonts w:ascii="Times New Roman"/>
          <w:b w:val="false"/>
          <w:i w:val="false"/>
          <w:color w:val="000000"/>
          <w:sz w:val="28"/>
        </w:rPr>
        <w:t xml:space="preserve">
с рукавами и без него                        2 шт              2 года </w:t>
      </w:r>
      <w:r>
        <w:br/>
      </w:r>
      <w:r>
        <w:rPr>
          <w:rFonts w:ascii="Times New Roman"/>
          <w:b w:val="false"/>
          <w:i w:val="false"/>
          <w:color w:val="000000"/>
          <w:sz w:val="28"/>
        </w:rPr>
        <w:t xml:space="preserve">
Костюм летний облегченный (куртка, </w:t>
      </w:r>
      <w:r>
        <w:br/>
      </w:r>
      <w:r>
        <w:rPr>
          <w:rFonts w:ascii="Times New Roman"/>
          <w:b w:val="false"/>
          <w:i w:val="false"/>
          <w:color w:val="000000"/>
          <w:sz w:val="28"/>
        </w:rPr>
        <w:t xml:space="preserve">
двое брюк, две сорочки с коротким </w:t>
      </w:r>
      <w:r>
        <w:br/>
      </w:r>
      <w:r>
        <w:rPr>
          <w:rFonts w:ascii="Times New Roman"/>
          <w:b w:val="false"/>
          <w:i w:val="false"/>
          <w:color w:val="000000"/>
          <w:sz w:val="28"/>
        </w:rPr>
        <w:t xml:space="preserve">
рукавом и накладными карманами)              1 комплект        2 года </w:t>
      </w:r>
      <w:r>
        <w:br/>
      </w:r>
      <w:r>
        <w:rPr>
          <w:rFonts w:ascii="Times New Roman"/>
          <w:b w:val="false"/>
          <w:i w:val="false"/>
          <w:color w:val="000000"/>
          <w:sz w:val="28"/>
        </w:rPr>
        <w:t xml:space="preserve">
Куртка - ветровка со съемной </w:t>
      </w:r>
      <w:r>
        <w:br/>
      </w:r>
      <w:r>
        <w:rPr>
          <w:rFonts w:ascii="Times New Roman"/>
          <w:b w:val="false"/>
          <w:i w:val="false"/>
          <w:color w:val="000000"/>
          <w:sz w:val="28"/>
        </w:rPr>
        <w:t xml:space="preserve">
утеплительной подкладкой                     1 шт              3 года </w:t>
      </w:r>
      <w:r>
        <w:br/>
      </w:r>
      <w:r>
        <w:rPr>
          <w:rFonts w:ascii="Times New Roman"/>
          <w:b w:val="false"/>
          <w:i w:val="false"/>
          <w:color w:val="000000"/>
          <w:sz w:val="28"/>
        </w:rPr>
        <w:t xml:space="preserve">
Костюм двухбортный с застежкой на </w:t>
      </w:r>
      <w:r>
        <w:br/>
      </w:r>
      <w:r>
        <w:rPr>
          <w:rFonts w:ascii="Times New Roman"/>
          <w:b w:val="false"/>
          <w:i w:val="false"/>
          <w:color w:val="000000"/>
          <w:sz w:val="28"/>
        </w:rPr>
        <w:t xml:space="preserve">
две пуговицы из полушерстяной </w:t>
      </w:r>
      <w:r>
        <w:br/>
      </w:r>
      <w:r>
        <w:rPr>
          <w:rFonts w:ascii="Times New Roman"/>
          <w:b w:val="false"/>
          <w:i w:val="false"/>
          <w:color w:val="000000"/>
          <w:sz w:val="28"/>
        </w:rPr>
        <w:t xml:space="preserve">
(микрогабардиновой) ткани </w:t>
      </w:r>
      <w:r>
        <w:br/>
      </w:r>
      <w:r>
        <w:rPr>
          <w:rFonts w:ascii="Times New Roman"/>
          <w:b w:val="false"/>
          <w:i w:val="false"/>
          <w:color w:val="000000"/>
          <w:sz w:val="28"/>
        </w:rPr>
        <w:t xml:space="preserve">
(пиджак и двое брюк)                         1 комплект        2 года </w:t>
      </w:r>
      <w:r>
        <w:br/>
      </w:r>
      <w:r>
        <w:rPr>
          <w:rFonts w:ascii="Times New Roman"/>
          <w:b w:val="false"/>
          <w:i w:val="false"/>
          <w:color w:val="000000"/>
          <w:sz w:val="28"/>
        </w:rPr>
        <w:t xml:space="preserve">
Сорочка с длинным рукавом и двумя </w:t>
      </w:r>
      <w:r>
        <w:br/>
      </w:r>
      <w:r>
        <w:rPr>
          <w:rFonts w:ascii="Times New Roman"/>
          <w:b w:val="false"/>
          <w:i w:val="false"/>
          <w:color w:val="000000"/>
          <w:sz w:val="28"/>
        </w:rPr>
        <w:t xml:space="preserve">
накладными карманами                         2 шт              2 года </w:t>
      </w:r>
      <w:r>
        <w:br/>
      </w:r>
      <w:r>
        <w:rPr>
          <w:rFonts w:ascii="Times New Roman"/>
          <w:b w:val="false"/>
          <w:i w:val="false"/>
          <w:color w:val="000000"/>
          <w:sz w:val="28"/>
        </w:rPr>
        <w:t xml:space="preserve">
Сорочка с коротким рукавом и двумя </w:t>
      </w:r>
      <w:r>
        <w:br/>
      </w:r>
      <w:r>
        <w:rPr>
          <w:rFonts w:ascii="Times New Roman"/>
          <w:b w:val="false"/>
          <w:i w:val="false"/>
          <w:color w:val="000000"/>
          <w:sz w:val="28"/>
        </w:rPr>
        <w:t xml:space="preserve">
накладными карманами                         2 шт              2 года </w:t>
      </w:r>
      <w:r>
        <w:br/>
      </w:r>
      <w:r>
        <w:rPr>
          <w:rFonts w:ascii="Times New Roman"/>
          <w:b w:val="false"/>
          <w:i w:val="false"/>
          <w:color w:val="000000"/>
          <w:sz w:val="28"/>
        </w:rPr>
        <w:t xml:space="preserve">
Галстук-регат                                1 шт              2 года </w:t>
      </w:r>
      <w:r>
        <w:br/>
      </w:r>
      <w:r>
        <w:rPr>
          <w:rFonts w:ascii="Times New Roman"/>
          <w:b w:val="false"/>
          <w:i w:val="false"/>
          <w:color w:val="000000"/>
          <w:sz w:val="28"/>
        </w:rPr>
        <w:t xml:space="preserve">
Шарф кашемировый                             1 шт              2 года </w:t>
      </w:r>
      <w:r>
        <w:br/>
      </w:r>
      <w:r>
        <w:rPr>
          <w:rFonts w:ascii="Times New Roman"/>
          <w:b w:val="false"/>
          <w:i w:val="false"/>
          <w:color w:val="000000"/>
          <w:sz w:val="28"/>
        </w:rPr>
        <w:t xml:space="preserve">
Наплечные знаки различия съемные (погоны)    4 шт              2 года </w:t>
      </w:r>
      <w:r>
        <w:br/>
      </w:r>
      <w:r>
        <w:rPr>
          <w:rFonts w:ascii="Times New Roman"/>
          <w:b w:val="false"/>
          <w:i w:val="false"/>
          <w:color w:val="000000"/>
          <w:sz w:val="28"/>
        </w:rPr>
        <w:t xml:space="preserve">
Нагрудные знаки профессии                    2 шт              2 года </w:t>
      </w:r>
      <w:r>
        <w:br/>
      </w:r>
      <w:r>
        <w:rPr>
          <w:rFonts w:ascii="Times New Roman"/>
          <w:b w:val="false"/>
          <w:i w:val="false"/>
          <w:color w:val="000000"/>
          <w:sz w:val="28"/>
        </w:rPr>
        <w:t xml:space="preserve">
Сумка-чемодан на колесиках                   1 шт              2 года </w:t>
      </w:r>
    </w:p>
    <w:p>
      <w:pPr>
        <w:spacing w:after="0"/>
        <w:ind w:left="0"/>
        <w:jc w:val="both"/>
      </w:pPr>
      <w:r>
        <w:rPr>
          <w:rFonts w:ascii="Times New Roman"/>
          <w:b w:val="false"/>
          <w:i w:val="false"/>
          <w:color w:val="000000"/>
          <w:sz w:val="28"/>
        </w:rPr>
        <w:t xml:space="preserve">Для бортпроводников и бортоператоров (мужчины) </w:t>
      </w:r>
    </w:p>
    <w:p>
      <w:pPr>
        <w:spacing w:after="0"/>
        <w:ind w:left="0"/>
        <w:jc w:val="both"/>
      </w:pPr>
      <w:r>
        <w:rPr>
          <w:rFonts w:ascii="Times New Roman"/>
          <w:b w:val="false"/>
          <w:i w:val="false"/>
          <w:color w:val="000000"/>
          <w:sz w:val="28"/>
        </w:rPr>
        <w:t xml:space="preserve">Фуражка с кокардой                           1 шт              2 года </w:t>
      </w:r>
      <w:r>
        <w:br/>
      </w:r>
      <w:r>
        <w:rPr>
          <w:rFonts w:ascii="Times New Roman"/>
          <w:b w:val="false"/>
          <w:i w:val="false"/>
          <w:color w:val="000000"/>
          <w:sz w:val="28"/>
        </w:rPr>
        <w:t xml:space="preserve">
Шапка зимняя с кокардой                      1 шт              3 года </w:t>
      </w:r>
      <w:r>
        <w:br/>
      </w:r>
      <w:r>
        <w:rPr>
          <w:rFonts w:ascii="Times New Roman"/>
          <w:b w:val="false"/>
          <w:i w:val="false"/>
          <w:color w:val="000000"/>
          <w:sz w:val="28"/>
        </w:rPr>
        <w:t xml:space="preserve">
Плащ - пальто демисезонное однобортное </w:t>
      </w:r>
      <w:r>
        <w:br/>
      </w:r>
      <w:r>
        <w:rPr>
          <w:rFonts w:ascii="Times New Roman"/>
          <w:b w:val="false"/>
          <w:i w:val="false"/>
          <w:color w:val="000000"/>
          <w:sz w:val="28"/>
        </w:rPr>
        <w:t xml:space="preserve">
со съемными стеганым синтепоновым и </w:t>
      </w:r>
      <w:r>
        <w:br/>
      </w:r>
      <w:r>
        <w:rPr>
          <w:rFonts w:ascii="Times New Roman"/>
          <w:b w:val="false"/>
          <w:i w:val="false"/>
          <w:color w:val="000000"/>
          <w:sz w:val="28"/>
        </w:rPr>
        <w:t xml:space="preserve">
(или) меховым подстежками (подкладом), </w:t>
      </w:r>
      <w:r>
        <w:br/>
      </w:r>
      <w:r>
        <w:rPr>
          <w:rFonts w:ascii="Times New Roman"/>
          <w:b w:val="false"/>
          <w:i w:val="false"/>
          <w:color w:val="000000"/>
          <w:sz w:val="28"/>
        </w:rPr>
        <w:t xml:space="preserve">
со съемными кашемировым воротником </w:t>
      </w:r>
      <w:r>
        <w:br/>
      </w:r>
      <w:r>
        <w:rPr>
          <w:rFonts w:ascii="Times New Roman"/>
          <w:b w:val="false"/>
          <w:i w:val="false"/>
          <w:color w:val="000000"/>
          <w:sz w:val="28"/>
        </w:rPr>
        <w:t xml:space="preserve">
капюшоном                                    1 комплект        3 года </w:t>
      </w:r>
      <w:r>
        <w:br/>
      </w:r>
      <w:r>
        <w:rPr>
          <w:rFonts w:ascii="Times New Roman"/>
          <w:b w:val="false"/>
          <w:i w:val="false"/>
          <w:color w:val="000000"/>
          <w:sz w:val="28"/>
        </w:rPr>
        <w:t xml:space="preserve">
Костюм однобортный с застежкой на три </w:t>
      </w:r>
      <w:r>
        <w:br/>
      </w:r>
      <w:r>
        <w:rPr>
          <w:rFonts w:ascii="Times New Roman"/>
          <w:b w:val="false"/>
          <w:i w:val="false"/>
          <w:color w:val="000000"/>
          <w:sz w:val="28"/>
        </w:rPr>
        <w:t xml:space="preserve">
пуговицы из полушерстяной </w:t>
      </w:r>
      <w:r>
        <w:br/>
      </w:r>
      <w:r>
        <w:rPr>
          <w:rFonts w:ascii="Times New Roman"/>
          <w:b w:val="false"/>
          <w:i w:val="false"/>
          <w:color w:val="000000"/>
          <w:sz w:val="28"/>
        </w:rPr>
        <w:t xml:space="preserve">
(микрогабардиновой) ткани </w:t>
      </w:r>
      <w:r>
        <w:br/>
      </w:r>
      <w:r>
        <w:rPr>
          <w:rFonts w:ascii="Times New Roman"/>
          <w:b w:val="false"/>
          <w:i w:val="false"/>
          <w:color w:val="000000"/>
          <w:sz w:val="28"/>
        </w:rPr>
        <w:t xml:space="preserve">
(пиджак и двое брюк)                         1 комплект        2 года </w:t>
      </w:r>
      <w:r>
        <w:br/>
      </w:r>
      <w:r>
        <w:rPr>
          <w:rFonts w:ascii="Times New Roman"/>
          <w:b w:val="false"/>
          <w:i w:val="false"/>
          <w:color w:val="000000"/>
          <w:sz w:val="28"/>
        </w:rPr>
        <w:t xml:space="preserve">
Сорочка с длинным рукавом </w:t>
      </w:r>
      <w:r>
        <w:br/>
      </w:r>
      <w:r>
        <w:rPr>
          <w:rFonts w:ascii="Times New Roman"/>
          <w:b w:val="false"/>
          <w:i w:val="false"/>
          <w:color w:val="000000"/>
          <w:sz w:val="28"/>
        </w:rPr>
        <w:t xml:space="preserve">
и накладными карманами                       2 шт              2 года </w:t>
      </w:r>
      <w:r>
        <w:br/>
      </w:r>
      <w:r>
        <w:rPr>
          <w:rFonts w:ascii="Times New Roman"/>
          <w:b w:val="false"/>
          <w:i w:val="false"/>
          <w:color w:val="000000"/>
          <w:sz w:val="28"/>
        </w:rPr>
        <w:t xml:space="preserve">
Сорочка с коротким рукавом и </w:t>
      </w:r>
      <w:r>
        <w:br/>
      </w:r>
      <w:r>
        <w:rPr>
          <w:rFonts w:ascii="Times New Roman"/>
          <w:b w:val="false"/>
          <w:i w:val="false"/>
          <w:color w:val="000000"/>
          <w:sz w:val="28"/>
        </w:rPr>
        <w:t xml:space="preserve">
накладными карманами                         2 шт              2 года </w:t>
      </w:r>
      <w:r>
        <w:br/>
      </w:r>
      <w:r>
        <w:rPr>
          <w:rFonts w:ascii="Times New Roman"/>
          <w:b w:val="false"/>
          <w:i w:val="false"/>
          <w:color w:val="000000"/>
          <w:sz w:val="28"/>
        </w:rPr>
        <w:t xml:space="preserve">
Галстук - регат                              1 шт              2 года </w:t>
      </w:r>
      <w:r>
        <w:br/>
      </w:r>
      <w:r>
        <w:rPr>
          <w:rFonts w:ascii="Times New Roman"/>
          <w:b w:val="false"/>
          <w:i w:val="false"/>
          <w:color w:val="000000"/>
          <w:sz w:val="28"/>
        </w:rPr>
        <w:t xml:space="preserve">
Шарф                                         1 шт              2 года </w:t>
      </w:r>
      <w:r>
        <w:br/>
      </w:r>
      <w:r>
        <w:rPr>
          <w:rFonts w:ascii="Times New Roman"/>
          <w:b w:val="false"/>
          <w:i w:val="false"/>
          <w:color w:val="000000"/>
          <w:sz w:val="28"/>
        </w:rPr>
        <w:t xml:space="preserve">
Наплечные знаки (погоны старшего БП, </w:t>
      </w:r>
      <w:r>
        <w:br/>
      </w:r>
      <w:r>
        <w:rPr>
          <w:rFonts w:ascii="Times New Roman"/>
          <w:b w:val="false"/>
          <w:i w:val="false"/>
          <w:color w:val="000000"/>
          <w:sz w:val="28"/>
        </w:rPr>
        <w:t xml:space="preserve">
инструктора)                                 4 шт              2 года </w:t>
      </w:r>
      <w:r>
        <w:br/>
      </w:r>
      <w:r>
        <w:rPr>
          <w:rFonts w:ascii="Times New Roman"/>
          <w:b w:val="false"/>
          <w:i w:val="false"/>
          <w:color w:val="000000"/>
          <w:sz w:val="28"/>
        </w:rPr>
        <w:t xml:space="preserve">
Нагрудные знаки                              1 шт              2 года </w:t>
      </w:r>
      <w:r>
        <w:br/>
      </w:r>
      <w:r>
        <w:rPr>
          <w:rFonts w:ascii="Times New Roman"/>
          <w:b w:val="false"/>
          <w:i w:val="false"/>
          <w:color w:val="000000"/>
          <w:sz w:val="28"/>
        </w:rPr>
        <w:t xml:space="preserve">
Сумка-чемодан на колесиках                   1 шт              2 года </w:t>
      </w:r>
      <w:r>
        <w:br/>
      </w:r>
      <w:r>
        <w:rPr>
          <w:rFonts w:ascii="Times New Roman"/>
          <w:b w:val="false"/>
          <w:i w:val="false"/>
          <w:color w:val="000000"/>
          <w:sz w:val="28"/>
        </w:rPr>
        <w:t xml:space="preserve">
Фартук (бортпроводникам)                     1 шт              2 года </w:t>
      </w:r>
      <w:r>
        <w:br/>
      </w:r>
      <w:r>
        <w:rPr>
          <w:rFonts w:ascii="Times New Roman"/>
          <w:b w:val="false"/>
          <w:i w:val="false"/>
          <w:color w:val="000000"/>
          <w:sz w:val="28"/>
        </w:rPr>
        <w:t>
 </w:t>
      </w:r>
      <w:r>
        <w:br/>
      </w:r>
      <w:r>
        <w:rPr>
          <w:rFonts w:ascii="Times New Roman"/>
          <w:b w:val="false"/>
          <w:i w:val="false"/>
          <w:color w:val="000000"/>
          <w:sz w:val="28"/>
        </w:rPr>
        <w:t xml:space="preserve">
  Для бортпроводников (женщины) </w:t>
      </w:r>
    </w:p>
    <w:p>
      <w:pPr>
        <w:spacing w:after="0"/>
        <w:ind w:left="0"/>
        <w:jc w:val="both"/>
      </w:pPr>
      <w:r>
        <w:rPr>
          <w:rFonts w:ascii="Times New Roman"/>
          <w:b w:val="false"/>
          <w:i w:val="false"/>
          <w:color w:val="000000"/>
          <w:sz w:val="28"/>
        </w:rPr>
        <w:t xml:space="preserve">Пальто однобортное демисезонное </w:t>
      </w:r>
      <w:r>
        <w:br/>
      </w:r>
      <w:r>
        <w:rPr>
          <w:rFonts w:ascii="Times New Roman"/>
          <w:b w:val="false"/>
          <w:i w:val="false"/>
          <w:color w:val="000000"/>
          <w:sz w:val="28"/>
        </w:rPr>
        <w:t xml:space="preserve">
с шерстяной подстежкой </w:t>
      </w:r>
      <w:r>
        <w:br/>
      </w:r>
      <w:r>
        <w:rPr>
          <w:rFonts w:ascii="Times New Roman"/>
          <w:b w:val="false"/>
          <w:i w:val="false"/>
          <w:color w:val="000000"/>
          <w:sz w:val="28"/>
        </w:rPr>
        <w:t xml:space="preserve">
со съемным капюшоном                         1 шт              3 года </w:t>
      </w:r>
      <w:r>
        <w:br/>
      </w:r>
      <w:r>
        <w:rPr>
          <w:rFonts w:ascii="Times New Roman"/>
          <w:b w:val="false"/>
          <w:i w:val="false"/>
          <w:color w:val="000000"/>
          <w:sz w:val="28"/>
        </w:rPr>
        <w:t xml:space="preserve">
Шапочка зимняя с кокардой </w:t>
      </w:r>
      <w:r>
        <w:br/>
      </w:r>
      <w:r>
        <w:rPr>
          <w:rFonts w:ascii="Times New Roman"/>
          <w:b w:val="false"/>
          <w:i w:val="false"/>
          <w:color w:val="000000"/>
          <w:sz w:val="28"/>
        </w:rPr>
        <w:t xml:space="preserve">
(с шарфом-капюшоном)                         1 шт              3 года </w:t>
      </w:r>
      <w:r>
        <w:br/>
      </w:r>
      <w:r>
        <w:rPr>
          <w:rFonts w:ascii="Times New Roman"/>
          <w:b w:val="false"/>
          <w:i w:val="false"/>
          <w:color w:val="000000"/>
          <w:sz w:val="28"/>
        </w:rPr>
        <w:t xml:space="preserve">
Плащ со съемным капюшоном                    1 шт              3 года </w:t>
      </w:r>
      <w:r>
        <w:br/>
      </w:r>
      <w:r>
        <w:rPr>
          <w:rFonts w:ascii="Times New Roman"/>
          <w:b w:val="false"/>
          <w:i w:val="false"/>
          <w:color w:val="000000"/>
          <w:sz w:val="28"/>
        </w:rPr>
        <w:t xml:space="preserve">
Костюм однобортный с застежкой </w:t>
      </w:r>
      <w:r>
        <w:br/>
      </w:r>
      <w:r>
        <w:rPr>
          <w:rFonts w:ascii="Times New Roman"/>
          <w:b w:val="false"/>
          <w:i w:val="false"/>
          <w:color w:val="000000"/>
          <w:sz w:val="28"/>
        </w:rPr>
        <w:t xml:space="preserve">
на три пуговицы из полушерстяной ткани </w:t>
      </w:r>
      <w:r>
        <w:br/>
      </w:r>
      <w:r>
        <w:rPr>
          <w:rFonts w:ascii="Times New Roman"/>
          <w:b w:val="false"/>
          <w:i w:val="false"/>
          <w:color w:val="000000"/>
          <w:sz w:val="28"/>
        </w:rPr>
        <w:t xml:space="preserve">
(жакет, брюки, жилет, юбка)                  1 комплект        2 года </w:t>
      </w:r>
      <w:r>
        <w:br/>
      </w:r>
      <w:r>
        <w:rPr>
          <w:rFonts w:ascii="Times New Roman"/>
          <w:b w:val="false"/>
          <w:i w:val="false"/>
          <w:color w:val="000000"/>
          <w:sz w:val="28"/>
        </w:rPr>
        <w:t xml:space="preserve">
Блузка с коротким рукавом                    4 шт              2 года </w:t>
      </w:r>
      <w:r>
        <w:br/>
      </w:r>
      <w:r>
        <w:rPr>
          <w:rFonts w:ascii="Times New Roman"/>
          <w:b w:val="false"/>
          <w:i w:val="false"/>
          <w:color w:val="000000"/>
          <w:sz w:val="28"/>
        </w:rPr>
        <w:t xml:space="preserve">
Галстук - бант на блузку                     2 шт              2 года </w:t>
      </w:r>
      <w:r>
        <w:br/>
      </w:r>
      <w:r>
        <w:rPr>
          <w:rFonts w:ascii="Times New Roman"/>
          <w:b w:val="false"/>
          <w:i w:val="false"/>
          <w:color w:val="000000"/>
          <w:sz w:val="28"/>
        </w:rPr>
        <w:t xml:space="preserve">
Шарф                                         1 шт              2 года </w:t>
      </w:r>
      <w:r>
        <w:br/>
      </w:r>
      <w:r>
        <w:rPr>
          <w:rFonts w:ascii="Times New Roman"/>
          <w:b w:val="false"/>
          <w:i w:val="false"/>
          <w:color w:val="000000"/>
          <w:sz w:val="28"/>
        </w:rPr>
        <w:t xml:space="preserve">
Наплечные знаки (погоны старшего БП, </w:t>
      </w:r>
      <w:r>
        <w:br/>
      </w:r>
      <w:r>
        <w:rPr>
          <w:rFonts w:ascii="Times New Roman"/>
          <w:b w:val="false"/>
          <w:i w:val="false"/>
          <w:color w:val="000000"/>
          <w:sz w:val="28"/>
        </w:rPr>
        <w:t xml:space="preserve">
инструктора)                                 4 шт              2 года </w:t>
      </w:r>
      <w:r>
        <w:br/>
      </w:r>
      <w:r>
        <w:rPr>
          <w:rFonts w:ascii="Times New Roman"/>
          <w:b w:val="false"/>
          <w:i w:val="false"/>
          <w:color w:val="000000"/>
          <w:sz w:val="28"/>
        </w:rPr>
        <w:t xml:space="preserve">
Нагрудные знаки                              1 шт              2 года </w:t>
      </w:r>
      <w:r>
        <w:br/>
      </w:r>
      <w:r>
        <w:rPr>
          <w:rFonts w:ascii="Times New Roman"/>
          <w:b w:val="false"/>
          <w:i w:val="false"/>
          <w:color w:val="000000"/>
          <w:sz w:val="28"/>
        </w:rPr>
        <w:t xml:space="preserve">
Сумка-чемодан на колесиках                   1 шт              2 года </w:t>
      </w:r>
      <w:r>
        <w:br/>
      </w:r>
      <w:r>
        <w:rPr>
          <w:rFonts w:ascii="Times New Roman"/>
          <w:b w:val="false"/>
          <w:i w:val="false"/>
          <w:color w:val="000000"/>
          <w:sz w:val="28"/>
        </w:rPr>
        <w:t xml:space="preserve">
Фартук                                       1 шт              2 года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Наземный персонал (женщины) </w:t>
      </w:r>
    </w:p>
    <w:p>
      <w:pPr>
        <w:spacing w:after="0"/>
        <w:ind w:left="0"/>
        <w:jc w:val="both"/>
      </w:pPr>
      <w:r>
        <w:rPr>
          <w:rFonts w:ascii="Times New Roman"/>
          <w:b w:val="false"/>
          <w:i w:val="false"/>
          <w:color w:val="000000"/>
          <w:sz w:val="28"/>
        </w:rPr>
        <w:t xml:space="preserve">Пальто демисезонное однобортное </w:t>
      </w:r>
      <w:r>
        <w:br/>
      </w:r>
      <w:r>
        <w:rPr>
          <w:rFonts w:ascii="Times New Roman"/>
          <w:b w:val="false"/>
          <w:i w:val="false"/>
          <w:color w:val="000000"/>
          <w:sz w:val="28"/>
        </w:rPr>
        <w:t xml:space="preserve">
с шерстяной подстежкой со съемным </w:t>
      </w:r>
      <w:r>
        <w:br/>
      </w:r>
      <w:r>
        <w:rPr>
          <w:rFonts w:ascii="Times New Roman"/>
          <w:b w:val="false"/>
          <w:i w:val="false"/>
          <w:color w:val="000000"/>
          <w:sz w:val="28"/>
        </w:rPr>
        <w:t xml:space="preserve">
капюшоном                                    1 шт              3 года </w:t>
      </w:r>
      <w:r>
        <w:br/>
      </w:r>
      <w:r>
        <w:rPr>
          <w:rFonts w:ascii="Times New Roman"/>
          <w:b w:val="false"/>
          <w:i w:val="false"/>
          <w:color w:val="000000"/>
          <w:sz w:val="28"/>
        </w:rPr>
        <w:t xml:space="preserve">
Шапочка зимняя (с шарфом-капюшоном)          1 шт              3 года </w:t>
      </w:r>
      <w:r>
        <w:br/>
      </w:r>
      <w:r>
        <w:rPr>
          <w:rFonts w:ascii="Times New Roman"/>
          <w:b w:val="false"/>
          <w:i w:val="false"/>
          <w:color w:val="000000"/>
          <w:sz w:val="28"/>
        </w:rPr>
        <w:t xml:space="preserve">
Плащ однобортный со съемным капюшоном        1 шт              3 года </w:t>
      </w:r>
      <w:r>
        <w:br/>
      </w:r>
      <w:r>
        <w:rPr>
          <w:rFonts w:ascii="Times New Roman"/>
          <w:b w:val="false"/>
          <w:i w:val="false"/>
          <w:color w:val="000000"/>
          <w:sz w:val="28"/>
        </w:rPr>
        <w:t xml:space="preserve">
Костюм однобортный с застежкой на три </w:t>
      </w:r>
      <w:r>
        <w:br/>
      </w:r>
      <w:r>
        <w:rPr>
          <w:rFonts w:ascii="Times New Roman"/>
          <w:b w:val="false"/>
          <w:i w:val="false"/>
          <w:color w:val="000000"/>
          <w:sz w:val="28"/>
        </w:rPr>
        <w:t xml:space="preserve">
пуговицы из полушерстяной ткани </w:t>
      </w:r>
      <w:r>
        <w:br/>
      </w:r>
      <w:r>
        <w:rPr>
          <w:rFonts w:ascii="Times New Roman"/>
          <w:b w:val="false"/>
          <w:i w:val="false"/>
          <w:color w:val="000000"/>
          <w:sz w:val="28"/>
        </w:rPr>
        <w:t xml:space="preserve">
(жакет, брюки, жилет, юбка)                  1 комплект        2 года </w:t>
      </w:r>
      <w:r>
        <w:br/>
      </w:r>
      <w:r>
        <w:rPr>
          <w:rFonts w:ascii="Times New Roman"/>
          <w:b w:val="false"/>
          <w:i w:val="false"/>
          <w:color w:val="000000"/>
          <w:sz w:val="28"/>
        </w:rPr>
        <w:t xml:space="preserve">
Блузка с коротким рукавом                    4 шт              2 года </w:t>
      </w:r>
      <w:r>
        <w:br/>
      </w:r>
      <w:r>
        <w:rPr>
          <w:rFonts w:ascii="Times New Roman"/>
          <w:b w:val="false"/>
          <w:i w:val="false"/>
          <w:color w:val="000000"/>
          <w:sz w:val="28"/>
        </w:rPr>
        <w:t xml:space="preserve">
Наплечные знаки (по необходимости)           4 шт              2 года </w:t>
      </w:r>
      <w:r>
        <w:br/>
      </w:r>
      <w:r>
        <w:rPr>
          <w:rFonts w:ascii="Times New Roman"/>
          <w:b w:val="false"/>
          <w:i w:val="false"/>
          <w:color w:val="000000"/>
          <w:sz w:val="28"/>
        </w:rPr>
        <w:t xml:space="preserve">
Шарф                                         1 шт              2 года </w:t>
      </w:r>
      <w:r>
        <w:br/>
      </w:r>
      <w:r>
        <w:rPr>
          <w:rFonts w:ascii="Times New Roman"/>
          <w:b w:val="false"/>
          <w:i w:val="false"/>
          <w:color w:val="000000"/>
          <w:sz w:val="28"/>
        </w:rPr>
        <w:t xml:space="preserve">
Галстук - бант на блузку                     2 шт              2 года </w:t>
      </w:r>
      <w:r>
        <w:br/>
      </w:r>
      <w:r>
        <w:rPr>
          <w:rFonts w:ascii="Times New Roman"/>
          <w:b w:val="false"/>
          <w:i w:val="false"/>
          <w:color w:val="000000"/>
          <w:sz w:val="28"/>
        </w:rPr>
        <w:t xml:space="preserve">
Фартук                                       1 шт              2 года </w:t>
      </w:r>
      <w:r>
        <w:br/>
      </w:r>
      <w:r>
        <w:rPr>
          <w:rFonts w:ascii="Times New Roman"/>
          <w:b w:val="false"/>
          <w:i w:val="false"/>
          <w:color w:val="000000"/>
          <w:sz w:val="28"/>
        </w:rPr>
        <w:t>
 </w:t>
      </w:r>
      <w:r>
        <w:br/>
      </w:r>
      <w:r>
        <w:rPr>
          <w:rFonts w:ascii="Times New Roman"/>
          <w:b w:val="false"/>
          <w:i w:val="false"/>
          <w:color w:val="000000"/>
          <w:sz w:val="28"/>
        </w:rPr>
        <w:t xml:space="preserve">
  Наземный персонал (мужчины) </w:t>
      </w:r>
    </w:p>
    <w:p>
      <w:pPr>
        <w:spacing w:after="0"/>
        <w:ind w:left="0"/>
        <w:jc w:val="both"/>
      </w:pPr>
      <w:r>
        <w:rPr>
          <w:rFonts w:ascii="Times New Roman"/>
          <w:b w:val="false"/>
          <w:i w:val="false"/>
          <w:color w:val="000000"/>
          <w:sz w:val="28"/>
        </w:rPr>
        <w:t xml:space="preserve">Фуражка                                      1 шт              2 года </w:t>
      </w:r>
      <w:r>
        <w:br/>
      </w:r>
      <w:r>
        <w:rPr>
          <w:rFonts w:ascii="Times New Roman"/>
          <w:b w:val="false"/>
          <w:i w:val="false"/>
          <w:color w:val="000000"/>
          <w:sz w:val="28"/>
        </w:rPr>
        <w:t xml:space="preserve">
Шапка зимняя                                 1 шт              3 года </w:t>
      </w:r>
      <w:r>
        <w:br/>
      </w:r>
      <w:r>
        <w:rPr>
          <w:rFonts w:ascii="Times New Roman"/>
          <w:b w:val="false"/>
          <w:i w:val="false"/>
          <w:color w:val="000000"/>
          <w:sz w:val="28"/>
        </w:rPr>
        <w:t xml:space="preserve">
Плащ - пальто однобортное демисезонное </w:t>
      </w:r>
      <w:r>
        <w:br/>
      </w:r>
      <w:r>
        <w:rPr>
          <w:rFonts w:ascii="Times New Roman"/>
          <w:b w:val="false"/>
          <w:i w:val="false"/>
          <w:color w:val="000000"/>
          <w:sz w:val="28"/>
        </w:rPr>
        <w:t xml:space="preserve">
с синтепоновой или шерстяной подстежкой </w:t>
      </w:r>
      <w:r>
        <w:br/>
      </w:r>
      <w:r>
        <w:rPr>
          <w:rFonts w:ascii="Times New Roman"/>
          <w:b w:val="false"/>
          <w:i w:val="false"/>
          <w:color w:val="000000"/>
          <w:sz w:val="28"/>
        </w:rPr>
        <w:t xml:space="preserve">
(подкладом), со съемным кашемировым </w:t>
      </w:r>
      <w:r>
        <w:br/>
      </w:r>
      <w:r>
        <w:rPr>
          <w:rFonts w:ascii="Times New Roman"/>
          <w:b w:val="false"/>
          <w:i w:val="false"/>
          <w:color w:val="000000"/>
          <w:sz w:val="28"/>
        </w:rPr>
        <w:t xml:space="preserve">
воротником                                   1 шт              3 года </w:t>
      </w:r>
      <w:r>
        <w:br/>
      </w:r>
      <w:r>
        <w:rPr>
          <w:rFonts w:ascii="Times New Roman"/>
          <w:b w:val="false"/>
          <w:i w:val="false"/>
          <w:color w:val="000000"/>
          <w:sz w:val="28"/>
        </w:rPr>
        <w:t xml:space="preserve">
Костюм однобортный с застежкой на три </w:t>
      </w:r>
      <w:r>
        <w:br/>
      </w:r>
      <w:r>
        <w:rPr>
          <w:rFonts w:ascii="Times New Roman"/>
          <w:b w:val="false"/>
          <w:i w:val="false"/>
          <w:color w:val="000000"/>
          <w:sz w:val="28"/>
        </w:rPr>
        <w:t xml:space="preserve">
пуговицы из полушерстяной ткани </w:t>
      </w:r>
      <w:r>
        <w:br/>
      </w:r>
      <w:r>
        <w:rPr>
          <w:rFonts w:ascii="Times New Roman"/>
          <w:b w:val="false"/>
          <w:i w:val="false"/>
          <w:color w:val="000000"/>
          <w:sz w:val="28"/>
        </w:rPr>
        <w:t xml:space="preserve">
(пиджак и двое брюк)                         1 комплект        2 года </w:t>
      </w:r>
      <w:r>
        <w:br/>
      </w:r>
      <w:r>
        <w:rPr>
          <w:rFonts w:ascii="Times New Roman"/>
          <w:b w:val="false"/>
          <w:i w:val="false"/>
          <w:color w:val="000000"/>
          <w:sz w:val="28"/>
        </w:rPr>
        <w:t xml:space="preserve">
Сорочка с длинным рукавом и </w:t>
      </w:r>
      <w:r>
        <w:br/>
      </w:r>
      <w:r>
        <w:rPr>
          <w:rFonts w:ascii="Times New Roman"/>
          <w:b w:val="false"/>
          <w:i w:val="false"/>
          <w:color w:val="000000"/>
          <w:sz w:val="28"/>
        </w:rPr>
        <w:t xml:space="preserve">
накладными карманами                         2 шт              2 года </w:t>
      </w:r>
      <w:r>
        <w:br/>
      </w:r>
      <w:r>
        <w:rPr>
          <w:rFonts w:ascii="Times New Roman"/>
          <w:b w:val="false"/>
          <w:i w:val="false"/>
          <w:color w:val="000000"/>
          <w:sz w:val="28"/>
        </w:rPr>
        <w:t xml:space="preserve">
Сорочка с коротким рукавом и </w:t>
      </w:r>
      <w:r>
        <w:br/>
      </w:r>
      <w:r>
        <w:rPr>
          <w:rFonts w:ascii="Times New Roman"/>
          <w:b w:val="false"/>
          <w:i w:val="false"/>
          <w:color w:val="000000"/>
          <w:sz w:val="28"/>
        </w:rPr>
        <w:t xml:space="preserve">
накладными карманами                         2 шт              2 года </w:t>
      </w:r>
      <w:r>
        <w:br/>
      </w:r>
      <w:r>
        <w:rPr>
          <w:rFonts w:ascii="Times New Roman"/>
          <w:b w:val="false"/>
          <w:i w:val="false"/>
          <w:color w:val="000000"/>
          <w:sz w:val="28"/>
        </w:rPr>
        <w:t xml:space="preserve">
Наплечные знаки (по необходимости)           4 шт              2 года </w:t>
      </w:r>
      <w:r>
        <w:br/>
      </w:r>
      <w:r>
        <w:rPr>
          <w:rFonts w:ascii="Times New Roman"/>
          <w:b w:val="false"/>
          <w:i w:val="false"/>
          <w:color w:val="000000"/>
          <w:sz w:val="28"/>
        </w:rPr>
        <w:t xml:space="preserve">
Галстук - регат                              1 шт              2 года </w:t>
      </w:r>
      <w:r>
        <w:br/>
      </w:r>
      <w:r>
        <w:rPr>
          <w:rFonts w:ascii="Times New Roman"/>
          <w:b w:val="false"/>
          <w:i w:val="false"/>
          <w:color w:val="000000"/>
          <w:sz w:val="28"/>
        </w:rPr>
        <w:t xml:space="preserve">
Шарф                                         1 шт              2 года </w:t>
      </w:r>
      <w:r>
        <w:br/>
      </w: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ношения форменной одежды, </w:t>
      </w:r>
      <w:r>
        <w:br/>
      </w:r>
      <w:r>
        <w:rPr>
          <w:rFonts w:ascii="Times New Roman"/>
          <w:b w:val="false"/>
          <w:i w:val="false"/>
          <w:color w:val="000000"/>
          <w:sz w:val="28"/>
        </w:rPr>
        <w:t xml:space="preserve">
норм обеспечения и перечня должностей </w:t>
      </w:r>
      <w:r>
        <w:br/>
      </w:r>
      <w:r>
        <w:rPr>
          <w:rFonts w:ascii="Times New Roman"/>
          <w:b w:val="false"/>
          <w:i w:val="false"/>
          <w:color w:val="000000"/>
          <w:sz w:val="28"/>
        </w:rPr>
        <w:t xml:space="preserve">
(профессий)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p>
    <w:p>
      <w:pPr>
        <w:spacing w:after="0"/>
        <w:ind w:left="0"/>
        <w:jc w:val="both"/>
      </w:pPr>
      <w:r>
        <w:rPr>
          <w:rFonts w:ascii="Times New Roman"/>
          <w:b w:val="false"/>
          <w:i w:val="false"/>
          <w:color w:val="ff0000"/>
          <w:sz w:val="28"/>
        </w:rPr>
        <w:t xml:space="preserve">      Сноска. Приложение 2 в редакции приказа Министра транспорта и коммуникаций РК от 24.06.2008  </w:t>
      </w:r>
      <w:r>
        <w:rPr>
          <w:rFonts w:ascii="Times New Roman"/>
          <w:b w:val="false"/>
          <w:i w:val="false"/>
          <w:color w:val="ff0000"/>
          <w:sz w:val="28"/>
        </w:rPr>
        <w:t xml:space="preserve">N 302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Start w:name="z12" w:id="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должностей (профессий) работников гражданской авиации </w:t>
      </w:r>
      <w:r>
        <w:br/>
      </w:r>
      <w:r>
        <w:rPr>
          <w:rFonts w:ascii="Times New Roman"/>
          <w:b/>
          <w:i w:val="false"/>
          <w:color w:val="000000"/>
        </w:rPr>
        <w:t xml:space="preserve">
Республики Казахстан, имеющих право ношения форменной одежды </w:t>
      </w:r>
    </w:p>
    <w:bookmarkEnd w:id="6"/>
    <w:p>
      <w:pPr>
        <w:spacing w:after="0"/>
        <w:ind w:left="0"/>
        <w:jc w:val="both"/>
      </w:pPr>
      <w:r>
        <w:rPr>
          <w:rFonts w:ascii="Times New Roman"/>
          <w:b w:val="false"/>
          <w:i w:val="false"/>
          <w:color w:val="000000"/>
          <w:sz w:val="28"/>
        </w:rPr>
        <w:t xml:space="preserve">      1. Начальник Управления государственного авиационного надзора.  </w:t>
      </w:r>
      <w:r>
        <w:br/>
      </w:r>
      <w:r>
        <w:rPr>
          <w:rFonts w:ascii="Times New Roman"/>
          <w:b w:val="false"/>
          <w:i w:val="false"/>
          <w:color w:val="000000"/>
          <w:sz w:val="28"/>
        </w:rPr>
        <w:t xml:space="preserve">
      2. Главный эксперт Управления государственного авиационного надзора. </w:t>
      </w:r>
      <w:r>
        <w:br/>
      </w:r>
      <w:r>
        <w:rPr>
          <w:rFonts w:ascii="Times New Roman"/>
          <w:b w:val="false"/>
          <w:i w:val="false"/>
          <w:color w:val="000000"/>
          <w:sz w:val="28"/>
        </w:rPr>
        <w:t xml:space="preserve">
      3. Эксперт Управления государственного авиационного надзора. </w:t>
      </w:r>
      <w:r>
        <w:br/>
      </w:r>
      <w:r>
        <w:rPr>
          <w:rFonts w:ascii="Times New Roman"/>
          <w:b w:val="false"/>
          <w:i w:val="false"/>
          <w:color w:val="000000"/>
          <w:sz w:val="28"/>
        </w:rPr>
        <w:t xml:space="preserve">
      4. Первый руководитель авиакомпании, имеющий допуск к полетам. </w:t>
      </w:r>
      <w:r>
        <w:br/>
      </w:r>
      <w:r>
        <w:rPr>
          <w:rFonts w:ascii="Times New Roman"/>
          <w:b w:val="false"/>
          <w:i w:val="false"/>
          <w:color w:val="000000"/>
          <w:sz w:val="28"/>
        </w:rPr>
        <w:t xml:space="preserve">
      5. Заместители первых руководителей авиакомпаний, имеющие допуск к полетам. </w:t>
      </w:r>
      <w:r>
        <w:br/>
      </w:r>
      <w:r>
        <w:rPr>
          <w:rFonts w:ascii="Times New Roman"/>
          <w:b w:val="false"/>
          <w:i w:val="false"/>
          <w:color w:val="000000"/>
          <w:sz w:val="28"/>
        </w:rPr>
        <w:t xml:space="preserve">
      6. Начальник инспекции авиакомпании по безопасности полетов. </w:t>
      </w:r>
      <w:r>
        <w:br/>
      </w:r>
      <w:r>
        <w:rPr>
          <w:rFonts w:ascii="Times New Roman"/>
          <w:b w:val="false"/>
          <w:i w:val="false"/>
          <w:color w:val="000000"/>
          <w:sz w:val="28"/>
        </w:rPr>
        <w:t xml:space="preserve">
      7. Инспекторский состав инспекции авиакомпаний по безопасности полетов. </w:t>
      </w:r>
      <w:r>
        <w:br/>
      </w:r>
      <w:r>
        <w:rPr>
          <w:rFonts w:ascii="Times New Roman"/>
          <w:b w:val="false"/>
          <w:i w:val="false"/>
          <w:color w:val="000000"/>
          <w:sz w:val="28"/>
        </w:rPr>
        <w:t xml:space="preserve">
      8. Директор летной службы. </w:t>
      </w:r>
      <w:r>
        <w:br/>
      </w:r>
      <w:r>
        <w:rPr>
          <w:rFonts w:ascii="Times New Roman"/>
          <w:b w:val="false"/>
          <w:i w:val="false"/>
          <w:color w:val="000000"/>
          <w:sz w:val="28"/>
        </w:rPr>
        <w:t xml:space="preserve">
      9. Заместитель директора летной службы. </w:t>
      </w:r>
      <w:r>
        <w:br/>
      </w:r>
      <w:r>
        <w:rPr>
          <w:rFonts w:ascii="Times New Roman"/>
          <w:b w:val="false"/>
          <w:i w:val="false"/>
          <w:color w:val="000000"/>
          <w:sz w:val="28"/>
        </w:rPr>
        <w:t xml:space="preserve">
      10. Командир летного отряда (эскадрильи). </w:t>
      </w:r>
      <w:r>
        <w:br/>
      </w:r>
      <w:r>
        <w:rPr>
          <w:rFonts w:ascii="Times New Roman"/>
          <w:b w:val="false"/>
          <w:i w:val="false"/>
          <w:color w:val="000000"/>
          <w:sz w:val="28"/>
        </w:rPr>
        <w:t xml:space="preserve">
      11. Заместитель командира летного отряда (эскадрильи). </w:t>
      </w:r>
      <w:r>
        <w:br/>
      </w:r>
      <w:r>
        <w:rPr>
          <w:rFonts w:ascii="Times New Roman"/>
          <w:b w:val="false"/>
          <w:i w:val="false"/>
          <w:color w:val="000000"/>
          <w:sz w:val="28"/>
        </w:rPr>
        <w:t xml:space="preserve">
      12. Старший штурман. </w:t>
      </w:r>
      <w:r>
        <w:br/>
      </w:r>
      <w:r>
        <w:rPr>
          <w:rFonts w:ascii="Times New Roman"/>
          <w:b w:val="false"/>
          <w:i w:val="false"/>
          <w:color w:val="000000"/>
          <w:sz w:val="28"/>
        </w:rPr>
        <w:t xml:space="preserve">
      13. Старший бортинженер. </w:t>
      </w:r>
      <w:r>
        <w:br/>
      </w:r>
      <w:r>
        <w:rPr>
          <w:rFonts w:ascii="Times New Roman"/>
          <w:b w:val="false"/>
          <w:i w:val="false"/>
          <w:color w:val="000000"/>
          <w:sz w:val="28"/>
        </w:rPr>
        <w:t xml:space="preserve">
      14. Пилот-инструктор. </w:t>
      </w:r>
      <w:r>
        <w:br/>
      </w:r>
      <w:r>
        <w:rPr>
          <w:rFonts w:ascii="Times New Roman"/>
          <w:b w:val="false"/>
          <w:i w:val="false"/>
          <w:color w:val="000000"/>
          <w:sz w:val="28"/>
        </w:rPr>
        <w:t xml:space="preserve">
      15. Командир воздушного судна. </w:t>
      </w:r>
      <w:r>
        <w:br/>
      </w:r>
      <w:r>
        <w:rPr>
          <w:rFonts w:ascii="Times New Roman"/>
          <w:b w:val="false"/>
          <w:i w:val="false"/>
          <w:color w:val="000000"/>
          <w:sz w:val="28"/>
        </w:rPr>
        <w:t xml:space="preserve">
      16. Штурман-инструктор. </w:t>
      </w:r>
      <w:r>
        <w:br/>
      </w:r>
      <w:r>
        <w:rPr>
          <w:rFonts w:ascii="Times New Roman"/>
          <w:b w:val="false"/>
          <w:i w:val="false"/>
          <w:color w:val="000000"/>
          <w:sz w:val="28"/>
        </w:rPr>
        <w:t xml:space="preserve">
      17. Бортинженер-инструктор. </w:t>
      </w:r>
      <w:r>
        <w:br/>
      </w:r>
      <w:r>
        <w:rPr>
          <w:rFonts w:ascii="Times New Roman"/>
          <w:b w:val="false"/>
          <w:i w:val="false"/>
          <w:color w:val="000000"/>
          <w:sz w:val="28"/>
        </w:rPr>
        <w:t xml:space="preserve">
      18. Бортмеханик-инструктор. </w:t>
      </w:r>
      <w:r>
        <w:br/>
      </w:r>
      <w:r>
        <w:rPr>
          <w:rFonts w:ascii="Times New Roman"/>
          <w:b w:val="false"/>
          <w:i w:val="false"/>
          <w:color w:val="000000"/>
          <w:sz w:val="28"/>
        </w:rPr>
        <w:t xml:space="preserve">
      19. Второй пилот. </w:t>
      </w:r>
      <w:r>
        <w:br/>
      </w:r>
      <w:r>
        <w:rPr>
          <w:rFonts w:ascii="Times New Roman"/>
          <w:b w:val="false"/>
          <w:i w:val="false"/>
          <w:color w:val="000000"/>
          <w:sz w:val="28"/>
        </w:rPr>
        <w:t xml:space="preserve">
      20. Штурман. </w:t>
      </w:r>
      <w:r>
        <w:br/>
      </w:r>
      <w:r>
        <w:rPr>
          <w:rFonts w:ascii="Times New Roman"/>
          <w:b w:val="false"/>
          <w:i w:val="false"/>
          <w:color w:val="000000"/>
          <w:sz w:val="28"/>
        </w:rPr>
        <w:t xml:space="preserve">
      21. Бортинженер. </w:t>
      </w:r>
      <w:r>
        <w:br/>
      </w:r>
      <w:r>
        <w:rPr>
          <w:rFonts w:ascii="Times New Roman"/>
          <w:b w:val="false"/>
          <w:i w:val="false"/>
          <w:color w:val="000000"/>
          <w:sz w:val="28"/>
        </w:rPr>
        <w:t xml:space="preserve">
      22. Бортмеханик. </w:t>
      </w:r>
      <w:r>
        <w:br/>
      </w:r>
      <w:r>
        <w:rPr>
          <w:rFonts w:ascii="Times New Roman"/>
          <w:b w:val="false"/>
          <w:i w:val="false"/>
          <w:color w:val="000000"/>
          <w:sz w:val="28"/>
        </w:rPr>
        <w:t xml:space="preserve">
      23. Бортрадист. </w:t>
      </w:r>
      <w:r>
        <w:br/>
      </w:r>
      <w:r>
        <w:rPr>
          <w:rFonts w:ascii="Times New Roman"/>
          <w:b w:val="false"/>
          <w:i w:val="false"/>
          <w:color w:val="000000"/>
          <w:sz w:val="28"/>
        </w:rPr>
        <w:t xml:space="preserve">
      24. Бортоператор. </w:t>
      </w:r>
      <w:r>
        <w:br/>
      </w:r>
      <w:r>
        <w:rPr>
          <w:rFonts w:ascii="Times New Roman"/>
          <w:b w:val="false"/>
          <w:i w:val="false"/>
          <w:color w:val="000000"/>
          <w:sz w:val="28"/>
        </w:rPr>
        <w:t xml:space="preserve">
      25. Бортпроводник-инспектор. </w:t>
      </w:r>
      <w:r>
        <w:br/>
      </w:r>
      <w:r>
        <w:rPr>
          <w:rFonts w:ascii="Times New Roman"/>
          <w:b w:val="false"/>
          <w:i w:val="false"/>
          <w:color w:val="000000"/>
          <w:sz w:val="28"/>
        </w:rPr>
        <w:t xml:space="preserve">
      26. Бортпроводник-инструктор. </w:t>
      </w:r>
      <w:r>
        <w:br/>
      </w:r>
      <w:r>
        <w:rPr>
          <w:rFonts w:ascii="Times New Roman"/>
          <w:b w:val="false"/>
          <w:i w:val="false"/>
          <w:color w:val="000000"/>
          <w:sz w:val="28"/>
        </w:rPr>
        <w:t xml:space="preserve">
      27. Бортпроводник. </w:t>
      </w:r>
      <w:r>
        <w:br/>
      </w:r>
      <w:r>
        <w:rPr>
          <w:rFonts w:ascii="Times New Roman"/>
          <w:b w:val="false"/>
          <w:i w:val="false"/>
          <w:color w:val="000000"/>
          <w:sz w:val="28"/>
        </w:rPr>
        <w:t xml:space="preserve">
      28. Начальник службы обеспечения перевозок. </w:t>
      </w:r>
      <w:r>
        <w:br/>
      </w:r>
      <w:r>
        <w:rPr>
          <w:rFonts w:ascii="Times New Roman"/>
          <w:b w:val="false"/>
          <w:i w:val="false"/>
          <w:color w:val="000000"/>
          <w:sz w:val="28"/>
        </w:rPr>
        <w:t xml:space="preserve">
      29. Начальник смены службы обеспечения перевозок. </w:t>
      </w:r>
      <w:r>
        <w:br/>
      </w:r>
      <w:r>
        <w:rPr>
          <w:rFonts w:ascii="Times New Roman"/>
          <w:b w:val="false"/>
          <w:i w:val="false"/>
          <w:color w:val="000000"/>
          <w:sz w:val="28"/>
        </w:rPr>
        <w:t xml:space="preserve">
      30. Супервайзер. </w:t>
      </w:r>
      <w:r>
        <w:br/>
      </w:r>
      <w:r>
        <w:rPr>
          <w:rFonts w:ascii="Times New Roman"/>
          <w:b w:val="false"/>
          <w:i w:val="false"/>
          <w:color w:val="000000"/>
          <w:sz w:val="28"/>
        </w:rPr>
        <w:t xml:space="preserve">
      31. Агент отдела обслуживания пассажиров в аэровокзале. </w:t>
      </w:r>
      <w:r>
        <w:br/>
      </w:r>
      <w:r>
        <w:rPr>
          <w:rFonts w:ascii="Times New Roman"/>
          <w:b w:val="false"/>
          <w:i w:val="false"/>
          <w:color w:val="000000"/>
          <w:sz w:val="28"/>
        </w:rPr>
        <w:t xml:space="preserve">
      32. Диспетчер службы организации перевозок. </w:t>
      </w:r>
      <w:r>
        <w:br/>
      </w:r>
      <w:r>
        <w:rPr>
          <w:rFonts w:ascii="Times New Roman"/>
          <w:b w:val="false"/>
          <w:i w:val="false"/>
          <w:color w:val="000000"/>
          <w:sz w:val="28"/>
        </w:rPr>
        <w:t xml:space="preserve">
      33. Специалист службы авиационной безопасности. </w:t>
      </w:r>
      <w:r>
        <w:br/>
      </w:r>
      <w:r>
        <w:rPr>
          <w:rFonts w:ascii="Times New Roman"/>
          <w:b w:val="false"/>
          <w:i w:val="false"/>
          <w:color w:val="000000"/>
          <w:sz w:val="28"/>
        </w:rPr>
        <w:t xml:space="preserve">
      34. Инженерно-технический состав сопровождения. </w:t>
      </w:r>
    </w:p>
    <w:bookmarkStart w:name="z8"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ношения форменной одежды,   </w:t>
      </w:r>
      <w:r>
        <w:br/>
      </w:r>
      <w:r>
        <w:rPr>
          <w:rFonts w:ascii="Times New Roman"/>
          <w:b w:val="false"/>
          <w:i w:val="false"/>
          <w:color w:val="000000"/>
          <w:sz w:val="28"/>
        </w:rPr>
        <w:t xml:space="preserve">
норм обеспечения и перечня должностей   </w:t>
      </w:r>
      <w:r>
        <w:br/>
      </w:r>
      <w:r>
        <w:rPr>
          <w:rFonts w:ascii="Times New Roman"/>
          <w:b w:val="false"/>
          <w:i w:val="false"/>
          <w:color w:val="000000"/>
          <w:sz w:val="28"/>
        </w:rPr>
        <w:t xml:space="preserve">
(профессий)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r>
        <w:br/>
      </w:r>
      <w:r>
        <w:rPr>
          <w:rFonts w:ascii="Times New Roman"/>
          <w:b w:val="false"/>
          <w:i w:val="false"/>
          <w:color w:val="000000"/>
          <w:sz w:val="28"/>
        </w:rPr>
        <w:t xml:space="preserve">
утвержденным приказом и.о.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2004 г. N 157      </w:t>
      </w:r>
    </w:p>
    <w:bookmarkEnd w:id="7"/>
    <w:p>
      <w:pPr>
        <w:spacing w:after="0"/>
        <w:ind w:left="0"/>
        <w:jc w:val="both"/>
      </w:pPr>
      <w:r>
        <w:rPr>
          <w:rFonts w:ascii="Times New Roman"/>
          <w:b/>
          <w:i w:val="false"/>
          <w:color w:val="000000"/>
          <w:sz w:val="28"/>
        </w:rPr>
        <w:t xml:space="preserve">                           Табель </w:t>
      </w:r>
      <w:r>
        <w:br/>
      </w:r>
      <w:r>
        <w:rPr>
          <w:rFonts w:ascii="Times New Roman"/>
          <w:b w:val="false"/>
          <w:i w:val="false"/>
          <w:color w:val="000000"/>
          <w:sz w:val="28"/>
        </w:rPr>
        <w:t>
</w:t>
      </w:r>
      <w:r>
        <w:rPr>
          <w:rFonts w:ascii="Times New Roman"/>
          <w:b/>
          <w:i w:val="false"/>
          <w:color w:val="000000"/>
          <w:sz w:val="28"/>
        </w:rPr>
        <w:t xml:space="preserve">  нарукавных и съемных наплечных знаков различия (шевроны и погоны) </w:t>
      </w:r>
      <w:r>
        <w:br/>
      </w:r>
      <w:r>
        <w:rPr>
          <w:rFonts w:ascii="Times New Roman"/>
          <w:b w:val="false"/>
          <w:i w:val="false"/>
          <w:color w:val="000000"/>
          <w:sz w:val="28"/>
        </w:rPr>
        <w:t>
</w:t>
      </w:r>
      <w:r>
        <w:rPr>
          <w:rFonts w:ascii="Times New Roman"/>
          <w:b/>
          <w:i w:val="false"/>
          <w:color w:val="000000"/>
          <w:sz w:val="28"/>
        </w:rPr>
        <w:t xml:space="preserve">      по должностным категориям работников гражданской авиации </w:t>
      </w:r>
      <w:r>
        <w:br/>
      </w:r>
      <w:r>
        <w:rPr>
          <w:rFonts w:ascii="Times New Roman"/>
          <w:b w:val="false"/>
          <w:i w:val="false"/>
          <w:color w:val="000000"/>
          <w:sz w:val="28"/>
        </w:rPr>
        <w:t>
</w:t>
      </w:r>
      <w:r>
        <w:rPr>
          <w:rFonts w:ascii="Times New Roman"/>
          <w:b/>
          <w:i w:val="false"/>
          <w:color w:val="000000"/>
          <w:sz w:val="28"/>
        </w:rPr>
        <w:t xml:space="preserve">  Республики Казахстан, имеющих право ношения форменной одежды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Должность                  |  Кате-  |   Знаки различия (галуны) </w:t>
      </w:r>
      <w:r>
        <w:br/>
      </w:r>
      <w:r>
        <w:rPr>
          <w:rFonts w:ascii="Times New Roman"/>
          <w:b w:val="false"/>
          <w:i w:val="false"/>
          <w:color w:val="000000"/>
          <w:sz w:val="28"/>
        </w:rPr>
        <w:t xml:space="preserve">
                                 |  гория  | </w:t>
      </w:r>
      <w:r>
        <w:br/>
      </w:r>
      <w:r>
        <w:rPr>
          <w:rFonts w:ascii="Times New Roman"/>
          <w:b w:val="false"/>
          <w:i w:val="false"/>
          <w:color w:val="000000"/>
          <w:sz w:val="28"/>
        </w:rPr>
        <w:t xml:space="preserve">
-------------------------------------------------------------------------- </w:t>
      </w:r>
      <w:r>
        <w:br/>
      </w:r>
      <w:r>
        <w:rPr>
          <w:rFonts w:ascii="Times New Roman"/>
          <w:b w:val="false"/>
          <w:i w:val="false"/>
          <w:color w:val="000000"/>
          <w:sz w:val="28"/>
        </w:rPr>
        <w:t xml:space="preserve">
1. Начальник Управления              4      Четыре нарукавных и четыре </w:t>
      </w:r>
      <w:r>
        <w:br/>
      </w:r>
      <w:r>
        <w:rPr>
          <w:rFonts w:ascii="Times New Roman"/>
          <w:b w:val="false"/>
          <w:i w:val="false"/>
          <w:color w:val="000000"/>
          <w:sz w:val="28"/>
        </w:rPr>
        <w:t xml:space="preserve">
    государственного надзора                 наплечных с базовой эмблемой </w:t>
      </w:r>
      <w:r>
        <w:br/>
      </w:r>
      <w:r>
        <w:rPr>
          <w:rFonts w:ascii="Times New Roman"/>
          <w:b w:val="false"/>
          <w:i w:val="false"/>
          <w:color w:val="000000"/>
          <w:sz w:val="28"/>
        </w:rPr>
        <w:t xml:space="preserve">
    за безопасностью полетов.                гражданской авиации и </w:t>
      </w:r>
      <w:r>
        <w:br/>
      </w:r>
      <w:r>
        <w:rPr>
          <w:rFonts w:ascii="Times New Roman"/>
          <w:b w:val="false"/>
          <w:i w:val="false"/>
          <w:color w:val="000000"/>
          <w:sz w:val="28"/>
        </w:rPr>
        <w:t xml:space="preserve">
                                             лавровыми ветвями </w:t>
      </w:r>
      <w:r>
        <w:br/>
      </w:r>
      <w:r>
        <w:rPr>
          <w:rFonts w:ascii="Times New Roman"/>
          <w:b w:val="false"/>
          <w:i w:val="false"/>
          <w:color w:val="000000"/>
          <w:sz w:val="28"/>
        </w:rPr>
        <w:t>
 </w:t>
      </w:r>
      <w:r>
        <w:br/>
      </w:r>
      <w:r>
        <w:rPr>
          <w:rFonts w:ascii="Times New Roman"/>
          <w:b w:val="false"/>
          <w:i w:val="false"/>
          <w:color w:val="000000"/>
          <w:sz w:val="28"/>
        </w:rPr>
        <w:t xml:space="preserve">
   2. Начальник отдела Управления              Четыре нарукавных и четыре </w:t>
      </w:r>
      <w:r>
        <w:br/>
      </w:r>
      <w:r>
        <w:rPr>
          <w:rFonts w:ascii="Times New Roman"/>
          <w:b w:val="false"/>
          <w:i w:val="false"/>
          <w:color w:val="000000"/>
          <w:sz w:val="28"/>
        </w:rPr>
        <w:t xml:space="preserve">
    государственного надзора за              наплечных с базовой эмблемой </w:t>
      </w:r>
      <w:r>
        <w:br/>
      </w:r>
      <w:r>
        <w:rPr>
          <w:rFonts w:ascii="Times New Roman"/>
          <w:b w:val="false"/>
          <w:i w:val="false"/>
          <w:color w:val="000000"/>
          <w:sz w:val="28"/>
        </w:rPr>
        <w:t xml:space="preserve">
    безопасностью полетов                    гражданской авиации </w:t>
      </w:r>
      <w:r>
        <w:br/>
      </w:r>
      <w:r>
        <w:rPr>
          <w:rFonts w:ascii="Times New Roman"/>
          <w:b w:val="false"/>
          <w:i w:val="false"/>
          <w:color w:val="000000"/>
          <w:sz w:val="28"/>
        </w:rPr>
        <w:t>
 </w:t>
      </w:r>
      <w:r>
        <w:br/>
      </w:r>
      <w:r>
        <w:rPr>
          <w:rFonts w:ascii="Times New Roman"/>
          <w:b w:val="false"/>
          <w:i w:val="false"/>
          <w:color w:val="000000"/>
          <w:sz w:val="28"/>
        </w:rPr>
        <w:t xml:space="preserve">
   3. Главный специалист Управления            Четыре нарукавных и четыре </w:t>
      </w:r>
      <w:r>
        <w:br/>
      </w:r>
      <w:r>
        <w:rPr>
          <w:rFonts w:ascii="Times New Roman"/>
          <w:b w:val="false"/>
          <w:i w:val="false"/>
          <w:color w:val="000000"/>
          <w:sz w:val="28"/>
        </w:rPr>
        <w:t xml:space="preserve">
    государственного надзора за              наплечных с базовой эмблемой </w:t>
      </w:r>
      <w:r>
        <w:br/>
      </w:r>
      <w:r>
        <w:rPr>
          <w:rFonts w:ascii="Times New Roman"/>
          <w:b w:val="false"/>
          <w:i w:val="false"/>
          <w:color w:val="000000"/>
          <w:sz w:val="28"/>
        </w:rPr>
        <w:t xml:space="preserve">
    безопасностью полетов                    гражданской авиации </w:t>
      </w:r>
      <w:r>
        <w:br/>
      </w:r>
      <w:r>
        <w:rPr>
          <w:rFonts w:ascii="Times New Roman"/>
          <w:b w:val="false"/>
          <w:i w:val="false"/>
          <w:color w:val="000000"/>
          <w:sz w:val="28"/>
        </w:rPr>
        <w:t>
 </w:t>
      </w:r>
      <w:r>
        <w:br/>
      </w:r>
      <w:r>
        <w:rPr>
          <w:rFonts w:ascii="Times New Roman"/>
          <w:b w:val="false"/>
          <w:i w:val="false"/>
          <w:color w:val="000000"/>
          <w:sz w:val="28"/>
        </w:rPr>
        <w:t xml:space="preserve">
   4. Ведущий специалист                       Четыре нарукавных и четыре </w:t>
      </w:r>
      <w:r>
        <w:br/>
      </w:r>
      <w:r>
        <w:rPr>
          <w:rFonts w:ascii="Times New Roman"/>
          <w:b w:val="false"/>
          <w:i w:val="false"/>
          <w:color w:val="000000"/>
          <w:sz w:val="28"/>
        </w:rPr>
        <w:t xml:space="preserve">
    Управления государственного              наплечных с базовой эмблемой </w:t>
      </w:r>
      <w:r>
        <w:br/>
      </w:r>
      <w:r>
        <w:rPr>
          <w:rFonts w:ascii="Times New Roman"/>
          <w:b w:val="false"/>
          <w:i w:val="false"/>
          <w:color w:val="000000"/>
          <w:sz w:val="28"/>
        </w:rPr>
        <w:t xml:space="preserve">
    надзора за безопасностью                 гражданской авиации </w:t>
      </w:r>
      <w:r>
        <w:br/>
      </w:r>
      <w:r>
        <w:rPr>
          <w:rFonts w:ascii="Times New Roman"/>
          <w:b w:val="false"/>
          <w:i w:val="false"/>
          <w:color w:val="000000"/>
          <w:sz w:val="28"/>
        </w:rPr>
        <w:t xml:space="preserve">
    полетов </w:t>
      </w:r>
      <w:r>
        <w:br/>
      </w:r>
      <w:r>
        <w:rPr>
          <w:rFonts w:ascii="Times New Roman"/>
          <w:b w:val="false"/>
          <w:i w:val="false"/>
          <w:color w:val="000000"/>
          <w:sz w:val="28"/>
        </w:rPr>
        <w:t>
 </w:t>
      </w:r>
      <w:r>
        <w:br/>
      </w:r>
      <w:r>
        <w:rPr>
          <w:rFonts w:ascii="Times New Roman"/>
          <w:b w:val="false"/>
          <w:i w:val="false"/>
          <w:color w:val="000000"/>
          <w:sz w:val="28"/>
        </w:rPr>
        <w:t xml:space="preserve">
   5. Первый руководитель                      Четыре нарукавных и четыре </w:t>
      </w:r>
      <w:r>
        <w:br/>
      </w:r>
      <w:r>
        <w:rPr>
          <w:rFonts w:ascii="Times New Roman"/>
          <w:b w:val="false"/>
          <w:i w:val="false"/>
          <w:color w:val="000000"/>
          <w:sz w:val="28"/>
        </w:rPr>
        <w:t xml:space="preserve">
    авиакомпании, имеющий допуск             наплечных </w:t>
      </w:r>
      <w:r>
        <w:br/>
      </w:r>
      <w:r>
        <w:rPr>
          <w:rFonts w:ascii="Times New Roman"/>
          <w:b w:val="false"/>
          <w:i w:val="false"/>
          <w:color w:val="000000"/>
          <w:sz w:val="28"/>
        </w:rPr>
        <w:t xml:space="preserve">
    к полетам. </w:t>
      </w:r>
      <w:r>
        <w:br/>
      </w:r>
      <w:r>
        <w:rPr>
          <w:rFonts w:ascii="Times New Roman"/>
          <w:b w:val="false"/>
          <w:i w:val="false"/>
          <w:color w:val="000000"/>
          <w:sz w:val="28"/>
        </w:rPr>
        <w:t>
 </w:t>
      </w:r>
      <w:r>
        <w:br/>
      </w:r>
      <w:r>
        <w:rPr>
          <w:rFonts w:ascii="Times New Roman"/>
          <w:b w:val="false"/>
          <w:i w:val="false"/>
          <w:color w:val="000000"/>
          <w:sz w:val="28"/>
        </w:rPr>
        <w:t xml:space="preserve">
   6. Заместители первого                      Четыре нарукавных и четыре </w:t>
      </w:r>
      <w:r>
        <w:br/>
      </w:r>
      <w:r>
        <w:rPr>
          <w:rFonts w:ascii="Times New Roman"/>
          <w:b w:val="false"/>
          <w:i w:val="false"/>
          <w:color w:val="000000"/>
          <w:sz w:val="28"/>
        </w:rPr>
        <w:t xml:space="preserve">
    руководителя авиакомпаний,               наплечных </w:t>
      </w:r>
      <w:r>
        <w:br/>
      </w:r>
      <w:r>
        <w:rPr>
          <w:rFonts w:ascii="Times New Roman"/>
          <w:b w:val="false"/>
          <w:i w:val="false"/>
          <w:color w:val="000000"/>
          <w:sz w:val="28"/>
        </w:rPr>
        <w:t xml:space="preserve">
    имеющие допуск к полетам. </w:t>
      </w:r>
      <w:r>
        <w:br/>
      </w:r>
      <w:r>
        <w:rPr>
          <w:rFonts w:ascii="Times New Roman"/>
          <w:b w:val="false"/>
          <w:i w:val="false"/>
          <w:color w:val="000000"/>
          <w:sz w:val="28"/>
        </w:rPr>
        <w:t>
 </w:t>
      </w:r>
      <w:r>
        <w:br/>
      </w:r>
      <w:r>
        <w:rPr>
          <w:rFonts w:ascii="Times New Roman"/>
          <w:b w:val="false"/>
          <w:i w:val="false"/>
          <w:color w:val="000000"/>
          <w:sz w:val="28"/>
        </w:rPr>
        <w:t xml:space="preserve">
   7. Начальник инспекции                      Четыре нарукавных и четыре </w:t>
      </w:r>
      <w:r>
        <w:br/>
      </w:r>
      <w:r>
        <w:rPr>
          <w:rFonts w:ascii="Times New Roman"/>
          <w:b w:val="false"/>
          <w:i w:val="false"/>
          <w:color w:val="000000"/>
          <w:sz w:val="28"/>
        </w:rPr>
        <w:t xml:space="preserve">
    авиакомпании по безопасности             наплечных </w:t>
      </w:r>
      <w:r>
        <w:br/>
      </w:r>
      <w:r>
        <w:rPr>
          <w:rFonts w:ascii="Times New Roman"/>
          <w:b w:val="false"/>
          <w:i w:val="false"/>
          <w:color w:val="000000"/>
          <w:sz w:val="28"/>
        </w:rPr>
        <w:t xml:space="preserve">
    полетов </w:t>
      </w:r>
      <w:r>
        <w:br/>
      </w:r>
      <w:r>
        <w:rPr>
          <w:rFonts w:ascii="Times New Roman"/>
          <w:b w:val="false"/>
          <w:i w:val="false"/>
          <w:color w:val="000000"/>
          <w:sz w:val="28"/>
        </w:rPr>
        <w:t>
 </w:t>
      </w:r>
      <w:r>
        <w:br/>
      </w:r>
      <w:r>
        <w:rPr>
          <w:rFonts w:ascii="Times New Roman"/>
          <w:b w:val="false"/>
          <w:i w:val="false"/>
          <w:color w:val="000000"/>
          <w:sz w:val="28"/>
        </w:rPr>
        <w:t xml:space="preserve">
   8. Инспекторский состав                     Четыре нарукавных и четыре </w:t>
      </w:r>
      <w:r>
        <w:br/>
      </w:r>
      <w:r>
        <w:rPr>
          <w:rFonts w:ascii="Times New Roman"/>
          <w:b w:val="false"/>
          <w:i w:val="false"/>
          <w:color w:val="000000"/>
          <w:sz w:val="28"/>
        </w:rPr>
        <w:t xml:space="preserve">
    инспекции авиакомпаний по                наплечных </w:t>
      </w:r>
      <w:r>
        <w:br/>
      </w:r>
      <w:r>
        <w:rPr>
          <w:rFonts w:ascii="Times New Roman"/>
          <w:b w:val="false"/>
          <w:i w:val="false"/>
          <w:color w:val="000000"/>
          <w:sz w:val="28"/>
        </w:rPr>
        <w:t xml:space="preserve">
    безопасности полетов </w:t>
      </w:r>
      <w:r>
        <w:br/>
      </w:r>
      <w:r>
        <w:rPr>
          <w:rFonts w:ascii="Times New Roman"/>
          <w:b w:val="false"/>
          <w:i w:val="false"/>
          <w:color w:val="000000"/>
          <w:sz w:val="28"/>
        </w:rPr>
        <w:t>
 </w:t>
      </w:r>
      <w:r>
        <w:br/>
      </w:r>
      <w:r>
        <w:rPr>
          <w:rFonts w:ascii="Times New Roman"/>
          <w:b w:val="false"/>
          <w:i w:val="false"/>
          <w:color w:val="000000"/>
          <w:sz w:val="28"/>
        </w:rPr>
        <w:t xml:space="preserve">
   9. Директор летной службы.                  Четыре нарукавных и четыре </w:t>
      </w:r>
      <w:r>
        <w:br/>
      </w:r>
      <w:r>
        <w:rPr>
          <w:rFonts w:ascii="Times New Roman"/>
          <w:b w:val="false"/>
          <w:i w:val="false"/>
          <w:color w:val="000000"/>
          <w:sz w:val="28"/>
        </w:rPr>
        <w:t xml:space="preserve">
                                             наплечных </w:t>
      </w:r>
      <w:r>
        <w:br/>
      </w:r>
      <w:r>
        <w:rPr>
          <w:rFonts w:ascii="Times New Roman"/>
          <w:b w:val="false"/>
          <w:i w:val="false"/>
          <w:color w:val="000000"/>
          <w:sz w:val="28"/>
        </w:rPr>
        <w:t>
 </w:t>
      </w:r>
      <w:r>
        <w:br/>
      </w:r>
      <w:r>
        <w:rPr>
          <w:rFonts w:ascii="Times New Roman"/>
          <w:b w:val="false"/>
          <w:i w:val="false"/>
          <w:color w:val="000000"/>
          <w:sz w:val="28"/>
        </w:rPr>
        <w:t xml:space="preserve">
  10. Заместитель директора летной             Четыре нарукавных и четыре </w:t>
      </w:r>
      <w:r>
        <w:br/>
      </w:r>
      <w:r>
        <w:rPr>
          <w:rFonts w:ascii="Times New Roman"/>
          <w:b w:val="false"/>
          <w:i w:val="false"/>
          <w:color w:val="000000"/>
          <w:sz w:val="28"/>
        </w:rPr>
        <w:t xml:space="preserve">
    службы, имеющий допуск к                 наплечных </w:t>
      </w:r>
      <w:r>
        <w:br/>
      </w:r>
      <w:r>
        <w:rPr>
          <w:rFonts w:ascii="Times New Roman"/>
          <w:b w:val="false"/>
          <w:i w:val="false"/>
          <w:color w:val="000000"/>
          <w:sz w:val="28"/>
        </w:rPr>
        <w:t xml:space="preserve">
    полетам. </w:t>
      </w:r>
      <w:r>
        <w:br/>
      </w:r>
      <w:r>
        <w:rPr>
          <w:rFonts w:ascii="Times New Roman"/>
          <w:b w:val="false"/>
          <w:i w:val="false"/>
          <w:color w:val="000000"/>
          <w:sz w:val="28"/>
        </w:rPr>
        <w:t>
 </w:t>
      </w:r>
      <w:r>
        <w:br/>
      </w:r>
      <w:r>
        <w:rPr>
          <w:rFonts w:ascii="Times New Roman"/>
          <w:b w:val="false"/>
          <w:i w:val="false"/>
          <w:color w:val="000000"/>
          <w:sz w:val="28"/>
        </w:rPr>
        <w:t xml:space="preserve">
  11. Командир летного отряда                  Четыре нарукавных и четыре </w:t>
      </w:r>
      <w:r>
        <w:br/>
      </w:r>
      <w:r>
        <w:rPr>
          <w:rFonts w:ascii="Times New Roman"/>
          <w:b w:val="false"/>
          <w:i w:val="false"/>
          <w:color w:val="000000"/>
          <w:sz w:val="28"/>
        </w:rPr>
        <w:t xml:space="preserve">
    (эскадрильи).                            наплечных </w:t>
      </w:r>
      <w:r>
        <w:br/>
      </w:r>
      <w:r>
        <w:rPr>
          <w:rFonts w:ascii="Times New Roman"/>
          <w:b w:val="false"/>
          <w:i w:val="false"/>
          <w:color w:val="000000"/>
          <w:sz w:val="28"/>
        </w:rPr>
        <w:t>
 </w:t>
      </w:r>
      <w:r>
        <w:br/>
      </w:r>
      <w:r>
        <w:rPr>
          <w:rFonts w:ascii="Times New Roman"/>
          <w:b w:val="false"/>
          <w:i w:val="false"/>
          <w:color w:val="000000"/>
          <w:sz w:val="28"/>
        </w:rPr>
        <w:t xml:space="preserve">
  12. Заместитель командира                    Четыре нарукавных и четыре </w:t>
      </w:r>
      <w:r>
        <w:br/>
      </w:r>
      <w:r>
        <w:rPr>
          <w:rFonts w:ascii="Times New Roman"/>
          <w:b w:val="false"/>
          <w:i w:val="false"/>
          <w:color w:val="000000"/>
          <w:sz w:val="28"/>
        </w:rPr>
        <w:t xml:space="preserve">
    летного отряда (эскадрильи).             наплечных </w:t>
      </w:r>
      <w:r>
        <w:br/>
      </w:r>
      <w:r>
        <w:rPr>
          <w:rFonts w:ascii="Times New Roman"/>
          <w:b w:val="false"/>
          <w:i w:val="false"/>
          <w:color w:val="000000"/>
          <w:sz w:val="28"/>
        </w:rPr>
        <w:t>
 </w:t>
      </w:r>
      <w:r>
        <w:br/>
      </w:r>
      <w:r>
        <w:rPr>
          <w:rFonts w:ascii="Times New Roman"/>
          <w:b w:val="false"/>
          <w:i w:val="false"/>
          <w:color w:val="000000"/>
          <w:sz w:val="28"/>
        </w:rPr>
        <w:t xml:space="preserve">
  13. Старший штурман                          Четыре нарукавных и четыре </w:t>
      </w:r>
      <w:r>
        <w:br/>
      </w:r>
      <w:r>
        <w:rPr>
          <w:rFonts w:ascii="Times New Roman"/>
          <w:b w:val="false"/>
          <w:i w:val="false"/>
          <w:color w:val="000000"/>
          <w:sz w:val="28"/>
        </w:rPr>
        <w:t xml:space="preserve">
                                             наплечных </w:t>
      </w:r>
      <w:r>
        <w:br/>
      </w:r>
      <w:r>
        <w:rPr>
          <w:rFonts w:ascii="Times New Roman"/>
          <w:b w:val="false"/>
          <w:i w:val="false"/>
          <w:color w:val="000000"/>
          <w:sz w:val="28"/>
        </w:rPr>
        <w:t>
 </w:t>
      </w:r>
      <w:r>
        <w:br/>
      </w:r>
      <w:r>
        <w:rPr>
          <w:rFonts w:ascii="Times New Roman"/>
          <w:b w:val="false"/>
          <w:i w:val="false"/>
          <w:color w:val="000000"/>
          <w:sz w:val="28"/>
        </w:rPr>
        <w:t xml:space="preserve">
  14. Старший бортинженер                      Четыре нарукавных и четыре </w:t>
      </w:r>
      <w:r>
        <w:br/>
      </w:r>
      <w:r>
        <w:rPr>
          <w:rFonts w:ascii="Times New Roman"/>
          <w:b w:val="false"/>
          <w:i w:val="false"/>
          <w:color w:val="000000"/>
          <w:sz w:val="28"/>
        </w:rPr>
        <w:t xml:space="preserve">
                                             наплечных </w:t>
      </w:r>
      <w:r>
        <w:br/>
      </w:r>
      <w:r>
        <w:rPr>
          <w:rFonts w:ascii="Times New Roman"/>
          <w:b w:val="false"/>
          <w:i w:val="false"/>
          <w:color w:val="000000"/>
          <w:sz w:val="28"/>
        </w:rPr>
        <w:t>
 </w:t>
      </w:r>
      <w:r>
        <w:br/>
      </w:r>
      <w:r>
        <w:rPr>
          <w:rFonts w:ascii="Times New Roman"/>
          <w:b w:val="false"/>
          <w:i w:val="false"/>
          <w:color w:val="000000"/>
          <w:sz w:val="28"/>
        </w:rPr>
        <w:t xml:space="preserve">
  15. Пилот-инструктор                         Четыре нарукавных и четыре </w:t>
      </w:r>
      <w:r>
        <w:br/>
      </w:r>
      <w:r>
        <w:rPr>
          <w:rFonts w:ascii="Times New Roman"/>
          <w:b w:val="false"/>
          <w:i w:val="false"/>
          <w:color w:val="000000"/>
          <w:sz w:val="28"/>
        </w:rPr>
        <w:t xml:space="preserve">
                                             наплечных </w:t>
      </w:r>
      <w:r>
        <w:br/>
      </w:r>
      <w:r>
        <w:rPr>
          <w:rFonts w:ascii="Times New Roman"/>
          <w:b w:val="false"/>
          <w:i w:val="false"/>
          <w:color w:val="000000"/>
          <w:sz w:val="28"/>
        </w:rPr>
        <w:t xml:space="preserve">
16. Командир воздушного судна                Четыре нарукавных и четыре </w:t>
      </w:r>
      <w:r>
        <w:br/>
      </w:r>
      <w:r>
        <w:rPr>
          <w:rFonts w:ascii="Times New Roman"/>
          <w:b w:val="false"/>
          <w:i w:val="false"/>
          <w:color w:val="000000"/>
          <w:sz w:val="28"/>
        </w:rPr>
        <w:t xml:space="preserve">
                                             наплечных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17. Штурман-инструктор               3       Три нарукавных и три </w:t>
      </w:r>
      <w:r>
        <w:br/>
      </w:r>
      <w:r>
        <w:rPr>
          <w:rFonts w:ascii="Times New Roman"/>
          <w:b w:val="false"/>
          <w:i w:val="false"/>
          <w:color w:val="000000"/>
          <w:sz w:val="28"/>
        </w:rPr>
        <w:t xml:space="preserve">
18. Бортинженер-инструктор                   наплечных </w:t>
      </w:r>
      <w:r>
        <w:br/>
      </w:r>
      <w:r>
        <w:rPr>
          <w:rFonts w:ascii="Times New Roman"/>
          <w:b w:val="false"/>
          <w:i w:val="false"/>
          <w:color w:val="000000"/>
          <w:sz w:val="28"/>
        </w:rPr>
        <w:t xml:space="preserve">
19. Бортмеханик-инструктор </w:t>
      </w:r>
      <w:r>
        <w:br/>
      </w:r>
      <w:r>
        <w:rPr>
          <w:rFonts w:ascii="Times New Roman"/>
          <w:b w:val="false"/>
          <w:i w:val="false"/>
          <w:color w:val="000000"/>
          <w:sz w:val="28"/>
        </w:rPr>
        <w:t xml:space="preserve">
20. Второй пилот </w:t>
      </w:r>
      <w:r>
        <w:br/>
      </w:r>
      <w:r>
        <w:rPr>
          <w:rFonts w:ascii="Times New Roman"/>
          <w:b w:val="false"/>
          <w:i w:val="false"/>
          <w:color w:val="000000"/>
          <w:sz w:val="28"/>
        </w:rPr>
        <w:t xml:space="preserve">
21. Штурман </w:t>
      </w:r>
      <w:r>
        <w:br/>
      </w:r>
      <w:r>
        <w:rPr>
          <w:rFonts w:ascii="Times New Roman"/>
          <w:b w:val="false"/>
          <w:i w:val="false"/>
          <w:color w:val="000000"/>
          <w:sz w:val="28"/>
        </w:rPr>
        <w:t xml:space="preserve">
22. Бортинженер </w:t>
      </w:r>
      <w:r>
        <w:br/>
      </w:r>
      <w:r>
        <w:rPr>
          <w:rFonts w:ascii="Times New Roman"/>
          <w:b w:val="false"/>
          <w:i w:val="false"/>
          <w:color w:val="000000"/>
          <w:sz w:val="28"/>
        </w:rPr>
        <w:t xml:space="preserve">
23. Бортмеханик </w:t>
      </w:r>
      <w:r>
        <w:br/>
      </w:r>
      <w:r>
        <w:rPr>
          <w:rFonts w:ascii="Times New Roman"/>
          <w:b w:val="false"/>
          <w:i w:val="false"/>
          <w:color w:val="000000"/>
          <w:sz w:val="28"/>
        </w:rPr>
        <w:t xml:space="preserve">
24. Бортрадист </w:t>
      </w:r>
      <w:r>
        <w:br/>
      </w:r>
      <w:r>
        <w:rPr>
          <w:rFonts w:ascii="Times New Roman"/>
          <w:b w:val="false"/>
          <w:i w:val="false"/>
          <w:color w:val="000000"/>
          <w:sz w:val="28"/>
        </w:rPr>
        <w:t xml:space="preserve">
-------------------------------------------------------------------------- </w:t>
      </w:r>
      <w:r>
        <w:br/>
      </w:r>
      <w:r>
        <w:rPr>
          <w:rFonts w:ascii="Times New Roman"/>
          <w:b w:val="false"/>
          <w:i w:val="false"/>
          <w:color w:val="000000"/>
          <w:sz w:val="28"/>
        </w:rPr>
        <w:t xml:space="preserve">
25. Бортоператор                     2       Два нарукавных и два </w:t>
      </w:r>
      <w:r>
        <w:br/>
      </w:r>
      <w:r>
        <w:rPr>
          <w:rFonts w:ascii="Times New Roman"/>
          <w:b w:val="false"/>
          <w:i w:val="false"/>
          <w:color w:val="000000"/>
          <w:sz w:val="28"/>
        </w:rPr>
        <w:t xml:space="preserve">
26. Бортпроводник-инспектор                  наплечных </w:t>
      </w:r>
      <w:r>
        <w:br/>
      </w:r>
      <w:r>
        <w:rPr>
          <w:rFonts w:ascii="Times New Roman"/>
          <w:b w:val="false"/>
          <w:i w:val="false"/>
          <w:color w:val="000000"/>
          <w:sz w:val="28"/>
        </w:rPr>
        <w:t xml:space="preserve">
    (инструктор) </w:t>
      </w:r>
    </w:p>
    <w:p>
      <w:pPr>
        <w:spacing w:after="0"/>
        <w:ind w:left="0"/>
        <w:jc w:val="both"/>
      </w:pPr>
      <w:r>
        <w:rPr>
          <w:rFonts w:ascii="Times New Roman"/>
          <w:b w:val="false"/>
          <w:i w:val="false"/>
          <w:color w:val="000000"/>
          <w:sz w:val="28"/>
        </w:rPr>
        <w:t xml:space="preserve">27. Старший бортпроводник            1       Один нарукавный и один </w:t>
      </w:r>
      <w:r>
        <w:br/>
      </w:r>
      <w:r>
        <w:rPr>
          <w:rFonts w:ascii="Times New Roman"/>
          <w:b w:val="false"/>
          <w:i w:val="false"/>
          <w:color w:val="000000"/>
          <w:sz w:val="28"/>
        </w:rPr>
        <w:t xml:space="preserve">
                                             наплечный </w:t>
      </w:r>
      <w:r>
        <w:br/>
      </w:r>
      <w:r>
        <w:rPr>
          <w:rFonts w:ascii="Times New Roman"/>
          <w:b w:val="false"/>
          <w:i w:val="false"/>
          <w:color w:val="000000"/>
          <w:sz w:val="28"/>
        </w:rPr>
        <w:t xml:space="preserve">
-------------------------------------------------------------------------- </w:t>
      </w:r>
    </w:p>
    <w:bookmarkStart w:name="z9" w:id="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ношения форменной одежды,   </w:t>
      </w:r>
      <w:r>
        <w:br/>
      </w:r>
      <w:r>
        <w:rPr>
          <w:rFonts w:ascii="Times New Roman"/>
          <w:b w:val="false"/>
          <w:i w:val="false"/>
          <w:color w:val="000000"/>
          <w:sz w:val="28"/>
        </w:rPr>
        <w:t xml:space="preserve">
норм обеспечения и перечня должностей   </w:t>
      </w:r>
      <w:r>
        <w:br/>
      </w:r>
      <w:r>
        <w:rPr>
          <w:rFonts w:ascii="Times New Roman"/>
          <w:b w:val="false"/>
          <w:i w:val="false"/>
          <w:color w:val="000000"/>
          <w:sz w:val="28"/>
        </w:rPr>
        <w:t xml:space="preserve">
(профессий)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r>
        <w:br/>
      </w:r>
      <w:r>
        <w:rPr>
          <w:rFonts w:ascii="Times New Roman"/>
          <w:b w:val="false"/>
          <w:i w:val="false"/>
          <w:color w:val="000000"/>
          <w:sz w:val="28"/>
        </w:rPr>
        <w:t xml:space="preserve">
утвержденным приказом и.о.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2004 г. N 157      </w:t>
      </w:r>
    </w:p>
    <w:bookmarkEnd w:id="8"/>
    <w:p>
      <w:pPr>
        <w:spacing w:after="0"/>
        <w:ind w:left="0"/>
        <w:jc w:val="left"/>
      </w:pPr>
      <w:r>
        <w:rPr>
          <w:rFonts w:ascii="Times New Roman"/>
          <w:b/>
          <w:i w:val="false"/>
          <w:color w:val="000000"/>
        </w:rPr>
        <w:t xml:space="preserve"> Описание форменной одежды </w:t>
      </w:r>
      <w:r>
        <w:br/>
      </w:r>
      <w:r>
        <w:rPr>
          <w:rFonts w:ascii="Times New Roman"/>
          <w:b/>
          <w:i w:val="false"/>
          <w:color w:val="000000"/>
        </w:rPr>
        <w:t xml:space="preserve">
работников гражданской авиации Республики Казахстан </w:t>
      </w:r>
    </w:p>
    <w:p>
      <w:pPr>
        <w:spacing w:after="0"/>
        <w:ind w:left="0"/>
        <w:jc w:val="both"/>
      </w:pPr>
      <w:r>
        <w:rPr>
          <w:rFonts w:ascii="Times New Roman"/>
          <w:b w:val="false"/>
          <w:i w:val="false"/>
          <w:color w:val="000000"/>
          <w:sz w:val="28"/>
        </w:rPr>
        <w:t xml:space="preserve">      1. Фуражка на жесткой (мягкой) основе, с высотой тульи не более 7 сантиметров (далее - см) и высотой околыша не более 4 см, из черного с синевой цвета ткани. Козырек окантован черного цвета пластинчатой каймой. Верх козырька из однотипной ткани. Над козырьком пристегивается золоченого цвета нейлоновая лента-тесьма установленного образца шириной 13,5 миллиметров (далее - мм). На поле козырька фуражки командно-летного состава рельефно вышитые золоченого цвета нитками, лавровые ветви. По центру передней части фуражки, над лентой-тесьмой, крепится кокарда установленного образца - знак принадлежности к гражданской авиации, рельефно вышитый золоченого цвета нитками, на матерчатой основе. Фуражка членов обслуживающего экипажа (бортоператоров и бортпроводников) комплектуется отдельной кокардой и лентой-тесьмой установленного образца черного цвета (Приложение 6). </w:t>
      </w:r>
      <w:r>
        <w:br/>
      </w:r>
      <w:r>
        <w:rPr>
          <w:rFonts w:ascii="Times New Roman"/>
          <w:b w:val="false"/>
          <w:i w:val="false"/>
          <w:color w:val="000000"/>
          <w:sz w:val="28"/>
        </w:rPr>
        <w:t xml:space="preserve">
      2. Шапка зимняя мужская - унифицированная ушанка на мягкой основе с фуражечным козырьком и верхом из черного с синевой цвета кашемировой (драповой) или плащевой ткани. Передняя часть шапки утеплена дополнительным налобником. Основой шапки является мех черного цвета, для командно-летного состава из каракуля или колонка, для обслуживающего персонала из тонкой облагороженной цигейки. </w:t>
      </w:r>
      <w:r>
        <w:br/>
      </w:r>
      <w:r>
        <w:rPr>
          <w:rFonts w:ascii="Times New Roman"/>
          <w:b w:val="false"/>
          <w:i w:val="false"/>
          <w:color w:val="000000"/>
          <w:sz w:val="28"/>
        </w:rPr>
        <w:t xml:space="preserve">
      Над козырьком шапки командно-летного, летного состава пристегивается нейлоновая золоченого цвета лента-тесьма установленного образца. На поле козырька шапки командно-летного состава рельефно вышитые, золоченого цвета нитками, лавровые ветви. По центру передней части шапки, над лентой-тесьмой, крепится кокарда установленного образца - знак принадлежности к гражданской авиации, рельефно-вышитый, золоченого цвета нитками, на матерчатой основе. </w:t>
      </w:r>
      <w:r>
        <w:br/>
      </w:r>
      <w:r>
        <w:rPr>
          <w:rFonts w:ascii="Times New Roman"/>
          <w:b w:val="false"/>
          <w:i w:val="false"/>
          <w:color w:val="000000"/>
          <w:sz w:val="28"/>
        </w:rPr>
        <w:t xml:space="preserve">
      Шапка членов обслуживающего экипажа (бортоператоров и бортпроводников) комплектуется отдельной кокардой и лентой-тесьмой установленного образца черного цвета. </w:t>
      </w:r>
      <w:r>
        <w:br/>
      </w:r>
      <w:r>
        <w:rPr>
          <w:rFonts w:ascii="Times New Roman"/>
          <w:b w:val="false"/>
          <w:i w:val="false"/>
          <w:color w:val="000000"/>
          <w:sz w:val="28"/>
        </w:rPr>
        <w:t xml:space="preserve">
      3. Пальто мужское однобортное без погон прямого кроя из кашемира черного с синевой цвета. Закрытая застежка. Спинка со средним швом и шлицей. Пальто с прорезными боковыми карманами, отложным воротником и поясом. Рукава прямые с полухлястиком, для ношения с фуражкой на жесткой основе или рукава - реглан с полухлястиком, для ношения с фуражкой на мягкой основе. </w:t>
      </w:r>
      <w:r>
        <w:br/>
      </w:r>
      <w:r>
        <w:rPr>
          <w:rFonts w:ascii="Times New Roman"/>
          <w:b w:val="false"/>
          <w:i w:val="false"/>
          <w:color w:val="000000"/>
          <w:sz w:val="28"/>
        </w:rPr>
        <w:t xml:space="preserve">
      4. Плащ-пальто демисезонное, мужское однобортное прямого кроя из плащевой ткани черного цвета со съемными сезонными утеплителями из стеганого синтепона и облагороженного меха. Закрытая застежка. Плащ-пальто с погонами-полухлястиками, прорезными боковыми карманами, отложным воротником и поясом. Рукава прямые с полухлястиком в нижней части. Комплектуется сезонными воротниками из кашемира и меха. Основой осеннего воротника является кашемир черного цвета. Основой зимнего воротника является мех черного цвета, для командно-летного и летного состава из каракуля или колонка, для обслуживающего персонала из тонкой облагороженной цигейки. </w:t>
      </w:r>
      <w:r>
        <w:br/>
      </w:r>
      <w:r>
        <w:rPr>
          <w:rFonts w:ascii="Times New Roman"/>
          <w:b w:val="false"/>
          <w:i w:val="false"/>
          <w:color w:val="000000"/>
          <w:sz w:val="28"/>
        </w:rPr>
        <w:t xml:space="preserve">
      На воротниках плащ-пальто начальника Управления государственного надзора за безопасностью полетов нитями золотистого цвета вышиваются лавровые ветви, утвержденного образца (Приложение 6). </w:t>
      </w:r>
      <w:r>
        <w:br/>
      </w:r>
      <w:r>
        <w:rPr>
          <w:rFonts w:ascii="Times New Roman"/>
          <w:b w:val="false"/>
          <w:i w:val="false"/>
          <w:color w:val="000000"/>
          <w:sz w:val="28"/>
        </w:rPr>
        <w:t xml:space="preserve">
      5. Куртка-ветровка мужская на подкладке, однобортная прямого кроя из смесовой или плащевой ткани черного цвета со съемным утеплителем из синтепона с застежкой на молнию. Два нагрудных прорезных кармана с потайной застежкой на молнию. С двумя вертикально-боковыми прорезными карманами. С боковыми полухлястиками, в нижней части, застегивающиеся на пуговицы. Воротник отложной. Рукава прямые с полухлястиками в нижней части. Комплектуется съемным кашемировым воротником черного цвета. </w:t>
      </w:r>
      <w:r>
        <w:br/>
      </w:r>
      <w:r>
        <w:rPr>
          <w:rFonts w:ascii="Times New Roman"/>
          <w:b w:val="false"/>
          <w:i w:val="false"/>
          <w:color w:val="000000"/>
          <w:sz w:val="28"/>
        </w:rPr>
        <w:t xml:space="preserve">
      6. Костюм мужской двухбортный (пиджак и брюки) на подкладке с застежкой на две пуговицы из полушерстяной (микрогабардиновой) ткани черного с синевой цвета. Пиджак с двумя рядами пуговиц, с двумя шлицами в нижней части спины, прорезными боковыми карманами с клапанами и нагрудным прорезным карманом-листочком на левой стороне груди. Рукава прямые со шлицами в нижней части. Брюки прямые классического кроя без защипов или с одним защипом, с втачным поясом и застежкой на молнию. </w:t>
      </w:r>
      <w:r>
        <w:br/>
      </w:r>
      <w:r>
        <w:rPr>
          <w:rFonts w:ascii="Times New Roman"/>
          <w:b w:val="false"/>
          <w:i w:val="false"/>
          <w:color w:val="000000"/>
          <w:sz w:val="28"/>
        </w:rPr>
        <w:t xml:space="preserve">
      На воротниках пиджака начальника Управления государственного надзора за безопасностью полетов нитями золотистого цвета вышиваются лавровые ветви, утвержденного образца (Приложение 6). </w:t>
      </w:r>
      <w:r>
        <w:br/>
      </w:r>
      <w:r>
        <w:rPr>
          <w:rFonts w:ascii="Times New Roman"/>
          <w:b w:val="false"/>
          <w:i w:val="false"/>
          <w:color w:val="000000"/>
          <w:sz w:val="28"/>
        </w:rPr>
        <w:t xml:space="preserve">
      7. Костюм мужской однобортный (пиджак и брюки) на подкладке с застежкой на три пуговицы из полушерстяной ткани черного с синевой цвета. Пиджак с одним рядом пуговиц, прорезными боковыми карманами с клапанами и нагрудным прорезным карманом-листочком на левой стороне груди. Рукава прямые без шлицев. Брюки прямые классического кроя с втачным поясом и застежкой на молнию. </w:t>
      </w:r>
      <w:r>
        <w:br/>
      </w:r>
      <w:r>
        <w:rPr>
          <w:rFonts w:ascii="Times New Roman"/>
          <w:b w:val="false"/>
          <w:i w:val="false"/>
          <w:color w:val="000000"/>
          <w:sz w:val="28"/>
        </w:rPr>
        <w:t xml:space="preserve">
      8. Сорочка мужская с коротким и длинным рукавами, двумя нагрудными накладными карманами застегивающимися на пуговицы. Из сорочечной ткани белого цвета, с отложным воротником, двумя наплечными погонами-полухлястиками и центральной бортовой застежкой на пуговицах. </w:t>
      </w:r>
      <w:r>
        <w:br/>
      </w:r>
      <w:r>
        <w:rPr>
          <w:rFonts w:ascii="Times New Roman"/>
          <w:b w:val="false"/>
          <w:i w:val="false"/>
          <w:color w:val="000000"/>
          <w:sz w:val="28"/>
        </w:rPr>
        <w:t xml:space="preserve">
      9. Костюм летний облегченный для командно-летного, летно-инструкторского, летного состава и бортоператоров транспортных воздушных судов из куртки, брюк и сорочки бледно-зеленого цвета: </w:t>
      </w:r>
      <w:r>
        <w:br/>
      </w:r>
      <w:r>
        <w:rPr>
          <w:rFonts w:ascii="Times New Roman"/>
          <w:b w:val="false"/>
          <w:i w:val="false"/>
          <w:color w:val="000000"/>
          <w:sz w:val="28"/>
        </w:rPr>
        <w:t xml:space="preserve">
      1) куртка однобортная прямого кроя из смесовой ткани бледно-зеленого цвета с застежкой на молнию. Два нагрудных прорезных кармана с потайной застежкой на молнию. С двумя вертикально-боковыми прорезными карманами. С боковыми полухлястиками, в нижней части, застегивающиеся на пуговицы. Воротник отложной. Рукава прямые с полухлястиками в нижней части; </w:t>
      </w:r>
      <w:r>
        <w:br/>
      </w:r>
      <w:r>
        <w:rPr>
          <w:rFonts w:ascii="Times New Roman"/>
          <w:b w:val="false"/>
          <w:i w:val="false"/>
          <w:color w:val="000000"/>
          <w:sz w:val="28"/>
        </w:rPr>
        <w:t xml:space="preserve">
      2) брюки прямые из смесовой ткани бледно-зеленого цвета, классического кроя с втачным поясом и застежкой на молнию; </w:t>
      </w:r>
      <w:r>
        <w:br/>
      </w:r>
      <w:r>
        <w:rPr>
          <w:rFonts w:ascii="Times New Roman"/>
          <w:b w:val="false"/>
          <w:i w:val="false"/>
          <w:color w:val="000000"/>
          <w:sz w:val="28"/>
        </w:rPr>
        <w:t xml:space="preserve">
      3) сорочка установленного образца с коротким рукавом, двумя нагрудными накладными карманами, застегивающимися на пуговицы. Из сорочечной ткани бледно-зеленого цвета, с отложным воротником, двумя наплечными погонами-полухлястиками и центральной бортовой застежкой на пуговицах. Комплектуется нагрудным знаком профессии. </w:t>
      </w:r>
      <w:r>
        <w:br/>
      </w:r>
      <w:r>
        <w:rPr>
          <w:rFonts w:ascii="Times New Roman"/>
          <w:b w:val="false"/>
          <w:i w:val="false"/>
          <w:color w:val="000000"/>
          <w:sz w:val="28"/>
        </w:rPr>
        <w:t xml:space="preserve">
      10. Плащ женский однобортный из плащевой ткани черного с синевой цвета. Прямого силуэта, с отложным воротником, боковыми прорезными карманами с поясом и съемной утеплительной подкладкой. </w:t>
      </w:r>
      <w:r>
        <w:br/>
      </w:r>
      <w:r>
        <w:rPr>
          <w:rFonts w:ascii="Times New Roman"/>
          <w:b w:val="false"/>
          <w:i w:val="false"/>
          <w:color w:val="000000"/>
          <w:sz w:val="28"/>
        </w:rPr>
        <w:t xml:space="preserve">
      11. Костюм женский из полушерстяной ткани черного с синевой цвета. Состоит из жакета, юбки, жилета и брюк. Жакет однобортный, полуприлегающего силуэта, на трех пуговицах, с прорезными карманами. Юбка прямая, с притачным поясом и боковой застежкой на молнию. Жилет с треугольным вырезом горловины, на четырех пуговицах, с нижними фигурными краями бортов. Брюки прямые, зауженные книзу с притачным поясом и застежкой на молнию. </w:t>
      </w:r>
      <w:r>
        <w:br/>
      </w:r>
      <w:r>
        <w:rPr>
          <w:rFonts w:ascii="Times New Roman"/>
          <w:b w:val="false"/>
          <w:i w:val="false"/>
          <w:color w:val="000000"/>
          <w:sz w:val="28"/>
        </w:rPr>
        <w:t xml:space="preserve">
      Цвета костюма женского могут меняться и комбинироваться в зависимости от выбранного дизайна, согласованного с уполномоченным органом и утвержденного приказом первого руководителя организации гражданской авиации. </w:t>
      </w:r>
      <w:r>
        <w:br/>
      </w:r>
      <w:r>
        <w:rPr>
          <w:rFonts w:ascii="Times New Roman"/>
          <w:b w:val="false"/>
          <w:i w:val="false"/>
          <w:color w:val="000000"/>
          <w:sz w:val="28"/>
        </w:rPr>
        <w:t xml:space="preserve">
      12. Блузка женская из шелковой сорочечной ткани белого цвета, с коротким или длинным рукавами, с накладными карманами, отложным воротником, центральной бортовой застежкой на пуговицах. </w:t>
      </w:r>
      <w:r>
        <w:br/>
      </w:r>
      <w:r>
        <w:rPr>
          <w:rFonts w:ascii="Times New Roman"/>
          <w:b w:val="false"/>
          <w:i w:val="false"/>
          <w:color w:val="000000"/>
          <w:sz w:val="28"/>
        </w:rPr>
        <w:t xml:space="preserve">
      13. Женские головные уборы и другие детали форменной одежды в организациях гражданской авиации изготавливаются в соответствии с настоящими Правилами по выбранному и согласованному с уполномоченным органом дизайну и утвержденным приказом первого руководителя организации гражданской авиации. </w:t>
      </w:r>
      <w:r>
        <w:br/>
      </w:r>
      <w:r>
        <w:rPr>
          <w:rFonts w:ascii="Times New Roman"/>
          <w:b w:val="false"/>
          <w:i w:val="false"/>
          <w:color w:val="000000"/>
          <w:sz w:val="28"/>
        </w:rPr>
        <w:t xml:space="preserve">
      14. Наплечные знаки различия - съемные погоны установленного образца из приборного сукна черного с синевой цвета. Для командно-летного состава и специалистов Управления государственного надзора за безопасностью полетов высотой 112 мм и шириной 45 мм с гибкой вставкой. </w:t>
      </w:r>
      <w:r>
        <w:br/>
      </w:r>
      <w:r>
        <w:rPr>
          <w:rFonts w:ascii="Times New Roman"/>
          <w:b w:val="false"/>
          <w:i w:val="false"/>
          <w:color w:val="000000"/>
          <w:sz w:val="28"/>
        </w:rPr>
        <w:t xml:space="preserve">
      Для авиационного персонала организаций гражданской авиации - унифицированные (укороченные) погоны установленного образца максимальной высотой 48 мм и шириной 45 мм (Приложение 6). </w:t>
      </w:r>
      <w:r>
        <w:br/>
      </w:r>
      <w:r>
        <w:rPr>
          <w:rFonts w:ascii="Times New Roman"/>
          <w:b w:val="false"/>
          <w:i w:val="false"/>
          <w:color w:val="000000"/>
          <w:sz w:val="28"/>
        </w:rPr>
        <w:t xml:space="preserve">
      15. Галуны (лента-тесьма) для знаков различия установленного образца шириной 8-10 мм с просветами на съемных погонах 1,5 мм, на нарукавных шевронах 2-3 мм. Для командно-летного, летного состава и членов обслуживающего экипажа гражданской авиации галуны золотистого цвета. Для авиационных специалистов уполномоченного органа не имеющих квалификации членов летного или обслуживающего экипажа и для наземного авиационного персонала организаций гражданской авиации галуны серебристого цвета. </w:t>
      </w:r>
      <w:r>
        <w:br/>
      </w:r>
      <w:r>
        <w:rPr>
          <w:rFonts w:ascii="Times New Roman"/>
          <w:b w:val="false"/>
          <w:i w:val="false"/>
          <w:color w:val="000000"/>
          <w:sz w:val="28"/>
        </w:rPr>
        <w:t xml:space="preserve">
      16. Лента-тесьма (галуны) для головных уборов установленного образца шириной 13,5 мм. Для командно-летного, летного состава гражданской авиации золотистого цвета. Для членов обслуживающего экипажа черного цвета. Для авиационных специалистов уполномоченного органа не имеющих квалификации членов летного или обслуживающего экипажа и для наземного авиационного персонала организаций гражданской авиации из ленты-тесьмы серебристого цвета. </w:t>
      </w:r>
      <w:r>
        <w:br/>
      </w:r>
      <w:r>
        <w:rPr>
          <w:rFonts w:ascii="Times New Roman"/>
          <w:b w:val="false"/>
          <w:i w:val="false"/>
          <w:color w:val="000000"/>
          <w:sz w:val="28"/>
        </w:rPr>
        <w:t xml:space="preserve">
      17. Пуговицы установленного образца, на костюмы, большие диаметром 21 мм и малые диаметром 13,5-14 мм золотистого цвета. Для командно-летного, летного состава, авиационных специалистов уполномоченного органа с гербом Республики Казахстан. Для командно-летного, летного состава гражданской авиации, членов летного и обслуживающего экипажа организаций гражданской авиации с логотипом организации или без него. </w:t>
      </w:r>
      <w:r>
        <w:br/>
      </w:r>
      <w:r>
        <w:rPr>
          <w:rFonts w:ascii="Times New Roman"/>
          <w:b w:val="false"/>
          <w:i w:val="false"/>
          <w:color w:val="000000"/>
          <w:sz w:val="28"/>
        </w:rPr>
        <w:t xml:space="preserve">
      18. Шарфы и кашне, установленного образца, для авиационного персонала уполномоченного органа и организаций гражданской авиации неяркого цвета. Могут отличаться только цветом, в соответствии с выбранным и согласованным с уполномоченным органом дизайном организации гражданской авиации. </w:t>
      </w:r>
      <w:r>
        <w:br/>
      </w:r>
      <w:r>
        <w:rPr>
          <w:rFonts w:ascii="Times New Roman"/>
          <w:b w:val="false"/>
          <w:i w:val="false"/>
          <w:color w:val="000000"/>
          <w:sz w:val="28"/>
        </w:rPr>
        <w:t xml:space="preserve">
      19. Нагрудные знаки профессии установленного образца для членов летных экипажей на матерчатой основе рельефно вышиваются нитями золотистого и голубого цвета на фоне материала черного с синевой цвета (Приложение 6). </w:t>
      </w:r>
      <w:r>
        <w:br/>
      </w:r>
      <w:r>
        <w:rPr>
          <w:rFonts w:ascii="Times New Roman"/>
          <w:b w:val="false"/>
          <w:i w:val="false"/>
          <w:color w:val="000000"/>
          <w:sz w:val="28"/>
        </w:rPr>
        <w:t xml:space="preserve">
      20. Основание нагрудных знаков профессии установленного образца для членов обслуживающих экипажей рельефно вышиваются нитями золотистого и голубого цвета на фоне материала черного с синевой цвета. Сердцевина нагрудных знаков - согласованный с уполномоченным органом товарный знак организации гражданской авиации. </w:t>
      </w:r>
      <w:r>
        <w:br/>
      </w:r>
      <w:r>
        <w:rPr>
          <w:rFonts w:ascii="Times New Roman"/>
          <w:b w:val="false"/>
          <w:i w:val="false"/>
          <w:color w:val="000000"/>
          <w:sz w:val="28"/>
        </w:rPr>
        <w:t xml:space="preserve">
      21. Кокарда установленного образца на головные уборы командно-летного, летно-инстукторского состава и специалистов Управления государственного надзора за безопасностью полетов представляет собой рельефно вышитый на матерчатой основе герб авиационных властей - базовую эмблему гражданской авиации Республики Казахстан (далее - базовая эмблема гражданской авиации). Для командно-летного и летно-инструкторского состава нитями золотистого цвета. Для специалистов, не имеющих квалификацию членов летного или обслуживающего экипажа нитями серебристого цвета. </w:t>
      </w:r>
      <w:r>
        <w:br/>
      </w:r>
      <w:r>
        <w:rPr>
          <w:rFonts w:ascii="Times New Roman"/>
          <w:b w:val="false"/>
          <w:i w:val="false"/>
          <w:color w:val="000000"/>
          <w:sz w:val="28"/>
        </w:rPr>
        <w:t xml:space="preserve">
      22. Кокарда установленного образца на головные уборы членов летных экипажей (командно-летного, летно-инстукторского, летного состава) организаций гражданской авиации представляет собой комбинацию эмблемы - товарного знака этой организации с основанием базовой эмблемы гражданской авиации. Основание кокарды - внешний орнамент с кругом от базовой эмблемы гражданской авиации рельефно вышивается нитями золотистого цвета. Сердцевина кокарды - согласованный с уполномоченным органом товарный знак организации гражданской авиации (Приложение 6). </w:t>
      </w:r>
      <w:r>
        <w:br/>
      </w:r>
      <w:r>
        <w:rPr>
          <w:rFonts w:ascii="Times New Roman"/>
          <w:b w:val="false"/>
          <w:i w:val="false"/>
          <w:color w:val="000000"/>
          <w:sz w:val="28"/>
        </w:rPr>
        <w:t xml:space="preserve">
      23. Основание кокарды установленного образца на головные уборы членов обслуживающих экипажей (бортоператоров и бортпроводников) гражданской авиации рельефно вышиваются нитями золотистого и голубого цвета на фоне материала черного с синевой цвета. Сердцевина кокарды - согласованный с уполномоченным органом товарный знак организации гражданской авиации (Приложение 6). </w:t>
      </w:r>
      <w:r>
        <w:br/>
      </w:r>
      <w:r>
        <w:rPr>
          <w:rFonts w:ascii="Times New Roman"/>
          <w:b w:val="false"/>
          <w:i w:val="false"/>
          <w:color w:val="000000"/>
          <w:sz w:val="28"/>
        </w:rPr>
        <w:t xml:space="preserve">
      24. Галстук-регат установленного образца классического дизайна из галстучной ткани черного с синевой цвета, по необходимости может исполняться на резиновом креплении. Цвет галстука может меняться в зависимости от выбранного организацией гражданской авиации дизайна, согласованного с уполномоченным органом и утвержденного приказом первого руководителя организации гражданской авиации. </w:t>
      </w:r>
    </w:p>
    <w:bookmarkStart w:name="z10"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ношения форменной одежды,   </w:t>
      </w:r>
      <w:r>
        <w:br/>
      </w:r>
      <w:r>
        <w:rPr>
          <w:rFonts w:ascii="Times New Roman"/>
          <w:b w:val="false"/>
          <w:i w:val="false"/>
          <w:color w:val="000000"/>
          <w:sz w:val="28"/>
        </w:rPr>
        <w:t xml:space="preserve">
норм обеспечения и перечня должностей   </w:t>
      </w:r>
      <w:r>
        <w:br/>
      </w:r>
      <w:r>
        <w:rPr>
          <w:rFonts w:ascii="Times New Roman"/>
          <w:b w:val="false"/>
          <w:i w:val="false"/>
          <w:color w:val="000000"/>
          <w:sz w:val="28"/>
        </w:rPr>
        <w:t xml:space="preserve">
(профессий)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r>
        <w:br/>
      </w:r>
      <w:r>
        <w:rPr>
          <w:rFonts w:ascii="Times New Roman"/>
          <w:b w:val="false"/>
          <w:i w:val="false"/>
          <w:color w:val="000000"/>
          <w:sz w:val="28"/>
        </w:rPr>
        <w:t xml:space="preserve">
утвержденным приказом и.о.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2004 г. N 157      </w:t>
      </w:r>
    </w:p>
    <w:bookmarkEnd w:id="9"/>
    <w:p>
      <w:pPr>
        <w:spacing w:after="0"/>
        <w:ind w:left="0"/>
        <w:jc w:val="left"/>
      </w:pPr>
      <w:r>
        <w:rPr>
          <w:rFonts w:ascii="Times New Roman"/>
          <w:b/>
          <w:i w:val="false"/>
          <w:color w:val="000000"/>
        </w:rPr>
        <w:t xml:space="preserve"> Международный герб авиационных властей - базовая эмблема </w:t>
      </w:r>
      <w:r>
        <w:br/>
      </w:r>
      <w:r>
        <w:rPr>
          <w:rFonts w:ascii="Times New Roman"/>
          <w:b/>
          <w:i w:val="false"/>
          <w:color w:val="000000"/>
        </w:rPr>
        <w:t xml:space="preserve">
гражданской авиации Республики Казахстан </w:t>
      </w:r>
    </w:p>
    <w:p>
      <w:pPr>
        <w:spacing w:after="0"/>
        <w:ind w:left="0"/>
        <w:jc w:val="both"/>
      </w:pPr>
      <w:r>
        <w:rPr>
          <w:rFonts w:ascii="Times New Roman"/>
          <w:b w:val="false"/>
          <w:i w:val="false"/>
          <w:color w:val="ff0000"/>
          <w:sz w:val="28"/>
        </w:rPr>
        <w:t xml:space="preserve">      См.бумажный вариант </w:t>
      </w:r>
    </w:p>
    <w:p>
      <w:pPr>
        <w:spacing w:after="0"/>
        <w:ind w:left="0"/>
        <w:jc w:val="both"/>
      </w:pPr>
      <w:r>
        <w:rPr>
          <w:rFonts w:ascii="Times New Roman"/>
          <w:b w:val="false"/>
          <w:i w:val="false"/>
          <w:color w:val="000000"/>
          <w:sz w:val="28"/>
        </w:rPr>
        <w:t xml:space="preserve">      Герб-эмблема авиационных властей состоит из правильного круга, обрамленного модернизованным венком международных организаций, переходящим у основания в распростертые стилизованные крылья. </w:t>
      </w:r>
      <w:r>
        <w:br/>
      </w:r>
      <w:r>
        <w:rPr>
          <w:rFonts w:ascii="Times New Roman"/>
          <w:b w:val="false"/>
          <w:i w:val="false"/>
          <w:color w:val="000000"/>
          <w:sz w:val="28"/>
        </w:rPr>
        <w:t xml:space="preserve">
      Внутри круга, по центру, расположено солнце со стилизованными лучами. К нижней части солнца вплотную к лучам примыкают облегающие крылья орла. </w:t>
      </w:r>
    </w:p>
    <w:bookmarkStart w:name="z11"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ношения форменной одежды,   </w:t>
      </w:r>
      <w:r>
        <w:br/>
      </w:r>
      <w:r>
        <w:rPr>
          <w:rFonts w:ascii="Times New Roman"/>
          <w:b w:val="false"/>
          <w:i w:val="false"/>
          <w:color w:val="000000"/>
          <w:sz w:val="28"/>
        </w:rPr>
        <w:t xml:space="preserve">
норм обеспечения и перечня должностей   </w:t>
      </w:r>
      <w:r>
        <w:br/>
      </w:r>
      <w:r>
        <w:rPr>
          <w:rFonts w:ascii="Times New Roman"/>
          <w:b w:val="false"/>
          <w:i w:val="false"/>
          <w:color w:val="000000"/>
          <w:sz w:val="28"/>
        </w:rPr>
        <w:t xml:space="preserve">
(профессий)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r>
        <w:br/>
      </w:r>
      <w:r>
        <w:rPr>
          <w:rFonts w:ascii="Times New Roman"/>
          <w:b w:val="false"/>
          <w:i w:val="false"/>
          <w:color w:val="000000"/>
          <w:sz w:val="28"/>
        </w:rPr>
        <w:t xml:space="preserve">
утвержденным приказом и.о.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августа 2004 г. N 157      </w:t>
      </w:r>
    </w:p>
    <w:bookmarkEnd w:id="10"/>
    <w:p>
      <w:pPr>
        <w:spacing w:after="0"/>
        <w:ind w:left="0"/>
        <w:jc w:val="left"/>
      </w:pPr>
      <w:r>
        <w:rPr>
          <w:rFonts w:ascii="Times New Roman"/>
          <w:b/>
          <w:i w:val="false"/>
          <w:color w:val="000000"/>
        </w:rPr>
        <w:t xml:space="preserve"> Рисунки форменной одежды работников </w:t>
      </w:r>
      <w:r>
        <w:br/>
      </w:r>
      <w:r>
        <w:rPr>
          <w:rFonts w:ascii="Times New Roman"/>
          <w:b/>
          <w:i w:val="false"/>
          <w:color w:val="000000"/>
        </w:rPr>
        <w:t xml:space="preserve">
гражданской авиации Республики Казахстан </w:t>
      </w:r>
    </w:p>
    <w:p>
      <w:pPr>
        <w:spacing w:after="0"/>
        <w:ind w:left="0"/>
        <w:jc w:val="both"/>
      </w:pPr>
      <w:r>
        <w:rPr>
          <w:rFonts w:ascii="Times New Roman"/>
          <w:b w:val="false"/>
          <w:i w:val="false"/>
          <w:color w:val="000000"/>
          <w:sz w:val="28"/>
        </w:rPr>
        <w:t xml:space="preserve">      Форма одежды командно-летного состава ГА РК в плащ-пальто со съемной утеплительной подкладкой и фуражкой начальника Управления государственного надзора за безопасностью полетов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Демисезонная форма одежды командно-летного состава ГА РК в плащ-пальто со съемной утеплительной подкладкой и меховым воротником, с фуражкой начальника Управления государственного надзора за безопасностью полетов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Зимняя форма одежды командно-летного состава ГА РК в плащ-пальто со съемной меховой подкладкой и воротником, с шапкой начальника Управления государственного надзора за безопасностью полетов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Форма одежды командно-летного состава ГА РК в плащ-пальто со съемной утеплительной подкладкой и воротником, в фуражке командира воздушного судна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Форма одежды командно-летного состава ГА РК в плащ-пальто со съемной утеплительной подкладкой и меховым воротником, в фуражке командира воздушного судна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Зимняя форма одежды командно-летного состава ГА РК в плащ-пальто со съемной меховой подкладкой и меховым воротником, в шапке командира воздушного судна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Форма одежды начальника Управления государственного надзора за безопасностью полетов ГА РК в костюме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Форма одежды командно-летного состава авиакомпаний ГА РК в костюме, с фуражкой командира воздушного судна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Форма одежды летного состава авиакомпаний ГА РК в костюме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Форма одежды старших бортпроводников - мужчин авиакомпаний ГА РК в костюме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Форма одежды бортпроводников - мужчин авиакомпаний ГА РК в костюме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Летняя форма одежды командно-летного состава уполномоченного органа ГА РК </w:t>
      </w:r>
      <w:r>
        <w:br/>
      </w:r>
      <w:r>
        <w:rPr>
          <w:rFonts w:ascii="Times New Roman"/>
          <w:b w:val="false"/>
          <w:i w:val="false"/>
          <w:color w:val="000000"/>
          <w:sz w:val="28"/>
        </w:rPr>
        <w:t xml:space="preserve">
в сорочке, с фуражкой командира воздушного судна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Летняя форма одежды командно-летного состава авиакомпаний ГА РК в сорочке, </w:t>
      </w:r>
      <w:r>
        <w:br/>
      </w:r>
      <w:r>
        <w:rPr>
          <w:rFonts w:ascii="Times New Roman"/>
          <w:b w:val="false"/>
          <w:i w:val="false"/>
          <w:color w:val="000000"/>
          <w:sz w:val="28"/>
        </w:rPr>
        <w:t xml:space="preserve">
с фуражкой командира воздушного судна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Форма одежды старших бортпроводников-женщин авиакомпаний ГА РК в юбочном костюме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Форма одежды бортпроводников-женщин авиакомпаний ГА РК в брючном костюме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Форма одежды бортпроводников-женщин авиакомпаний ГА РК в плаще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Форма одежды бортпроводников-женщин авиакомпаний ГА РК в плащ-пальто со съемным утеплительным подкладом и капюшоном, в меховой шапке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Форма одежды бортпроводников-женщин авиакомпаний ГА РК в пальто и меховой шапке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Кокарда на головные уборы командно-летного и летно-инструкторского состава Управления государственного надзора за безопасностью полетов ГА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Кокарда на головные уборы специалистов Управления государственного надзора </w:t>
      </w:r>
      <w:r>
        <w:br/>
      </w:r>
      <w:r>
        <w:rPr>
          <w:rFonts w:ascii="Times New Roman"/>
          <w:b w:val="false"/>
          <w:i w:val="false"/>
          <w:color w:val="000000"/>
          <w:sz w:val="28"/>
        </w:rPr>
        <w:t xml:space="preserve">
за безопасностью полетов ГА РК, не имеющих квалификацию членов летного экипажа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Шитье на воротниках пиджака и демисезонного плащ-пальто начальника Управления государственного надзора за безопасностью полетов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Орнамент на матерчатой основе козырька фуражки начальника Управления государственного надзора за безопасностью полетов ГА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Орнамент на матерчатой основе козырька фуражки командно-летного состава ГА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Фуражка начальника Управления государственного надзора за безопасностью полетов ГА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Фуражка командно-летного состава Управления государственного надзора </w:t>
      </w:r>
      <w:r>
        <w:br/>
      </w:r>
      <w:r>
        <w:rPr>
          <w:rFonts w:ascii="Times New Roman"/>
          <w:b w:val="false"/>
          <w:i w:val="false"/>
          <w:color w:val="000000"/>
          <w:sz w:val="28"/>
        </w:rPr>
        <w:t xml:space="preserve">
за безопасностью полетов ГА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Фуражка летного состава Управления государственного надзора за безопасностью полетов ГА РК, не имеющего квалификации командира воздушного судна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Фуражка специалиста Управления государственного надзора за безопасностью полетов ГА РК, не имеющего квалификации члена летного экипажа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Фуражка командира воздушного судна авиакомпании ГА РК (пилота-инструктора)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Фуражка летного состава авиакомпании ГА РК (штурмана-инструктора, бортинженера-инструктора)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Фуражка бортоператора авиакомпании ГА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Фуражка бортпроводника авиакомпании ГА РК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Нарукавные знаки различия (шевроны) авиационного </w:t>
      </w:r>
      <w:r>
        <w:br/>
      </w:r>
      <w:r>
        <w:rPr>
          <w:rFonts w:ascii="Times New Roman"/>
          <w:b w:val="false"/>
          <w:i w:val="false"/>
          <w:color w:val="000000"/>
          <w:sz w:val="28"/>
        </w:rPr>
        <w:t xml:space="preserve">
      персонала гражданской авиации Республики Казахстан </w:t>
      </w:r>
      <w:r>
        <w:br/>
      </w:r>
      <w:r>
        <w:rPr>
          <w:rFonts w:ascii="Times New Roman"/>
          <w:b w:val="false"/>
          <w:i w:val="false"/>
          <w:color w:val="000000"/>
          <w:sz w:val="28"/>
        </w:rPr>
        <w:t xml:space="preserve">
      (на сорочку и демисезонное плащ-пальто) </w:t>
      </w:r>
    </w:p>
    <w:p>
      <w:pPr>
        <w:spacing w:after="0"/>
        <w:ind w:left="0"/>
        <w:jc w:val="both"/>
      </w:pPr>
      <w:r>
        <w:rPr>
          <w:rFonts w:ascii="Times New Roman"/>
          <w:b w:val="false"/>
          <w:i w:val="false"/>
          <w:color w:val="000000"/>
          <w:sz w:val="28"/>
        </w:rPr>
        <w:t xml:space="preserve">                               4-категория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начальника Управления            командно-летного состава </w:t>
      </w:r>
      <w:r>
        <w:br/>
      </w:r>
      <w:r>
        <w:rPr>
          <w:rFonts w:ascii="Times New Roman"/>
          <w:b w:val="false"/>
          <w:i w:val="false"/>
          <w:color w:val="000000"/>
          <w:sz w:val="28"/>
        </w:rPr>
        <w:t xml:space="preserve">
      государственного надзора         Управления государственного </w:t>
      </w:r>
      <w:r>
        <w:br/>
      </w:r>
      <w:r>
        <w:rPr>
          <w:rFonts w:ascii="Times New Roman"/>
          <w:b w:val="false"/>
          <w:i w:val="false"/>
          <w:color w:val="000000"/>
          <w:sz w:val="28"/>
        </w:rPr>
        <w:t xml:space="preserve">
      за безопасностью полетов         надзора за безопасностью полетов </w:t>
      </w:r>
    </w:p>
    <w:p>
      <w:pPr>
        <w:spacing w:after="0"/>
        <w:ind w:left="0"/>
        <w:jc w:val="both"/>
      </w:pPr>
      <w:r>
        <w:rPr>
          <w:rFonts w:ascii="Times New Roman"/>
          <w:b w:val="false"/>
          <w:i w:val="false"/>
          <w:color w:val="000000"/>
          <w:sz w:val="28"/>
        </w:rPr>
        <w:t xml:space="preserve">      для командно-летного, летного состава и членов обслуживающего </w:t>
      </w:r>
      <w:r>
        <w:br/>
      </w:r>
      <w:r>
        <w:rPr>
          <w:rFonts w:ascii="Times New Roman"/>
          <w:b w:val="false"/>
          <w:i w:val="false"/>
          <w:color w:val="000000"/>
          <w:sz w:val="28"/>
        </w:rPr>
        <w:t xml:space="preserve">
      экипажа гражданской авиации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4-категория                                3-категория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2-категория                                1-категория </w:t>
      </w:r>
    </w:p>
    <w:p>
      <w:pPr>
        <w:spacing w:after="0"/>
        <w:ind w:left="0"/>
        <w:jc w:val="both"/>
      </w:pPr>
      <w:r>
        <w:rPr>
          <w:rFonts w:ascii="Times New Roman"/>
          <w:b w:val="false"/>
          <w:i w:val="false"/>
          <w:color w:val="000000"/>
          <w:sz w:val="28"/>
        </w:rPr>
        <w:t xml:space="preserve">       Нарукавные знаки различия (шевроны) авиационного </w:t>
      </w:r>
      <w:r>
        <w:br/>
      </w:r>
      <w:r>
        <w:rPr>
          <w:rFonts w:ascii="Times New Roman"/>
          <w:b w:val="false"/>
          <w:i w:val="false"/>
          <w:color w:val="000000"/>
          <w:sz w:val="28"/>
        </w:rPr>
        <w:t xml:space="preserve">
       персонала гражданской авиации Республики Казахстан </w:t>
      </w:r>
      <w:r>
        <w:br/>
      </w:r>
      <w:r>
        <w:rPr>
          <w:rFonts w:ascii="Times New Roman"/>
          <w:b w:val="false"/>
          <w:i w:val="false"/>
          <w:color w:val="000000"/>
          <w:sz w:val="28"/>
        </w:rPr>
        <w:t xml:space="preserve">
       (на сорочку и демисезонное плащ-пальто) </w:t>
      </w:r>
    </w:p>
    <w:p>
      <w:pPr>
        <w:spacing w:after="0"/>
        <w:ind w:left="0"/>
        <w:jc w:val="both"/>
      </w:pPr>
      <w:r>
        <w:rPr>
          <w:rFonts w:ascii="Times New Roman"/>
          <w:b w:val="false"/>
          <w:i w:val="false"/>
          <w:color w:val="000000"/>
          <w:sz w:val="28"/>
        </w:rPr>
        <w:t xml:space="preserve">                               4-категория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специалистов Управления государственного </w:t>
      </w:r>
      <w:r>
        <w:br/>
      </w:r>
      <w:r>
        <w:rPr>
          <w:rFonts w:ascii="Times New Roman"/>
          <w:b w:val="false"/>
          <w:i w:val="false"/>
          <w:color w:val="000000"/>
          <w:sz w:val="28"/>
        </w:rPr>
        <w:t xml:space="preserve">
                 надзора за безопасностью полетов, не имеющих квалификации </w:t>
      </w:r>
      <w:r>
        <w:br/>
      </w:r>
      <w:r>
        <w:rPr>
          <w:rFonts w:ascii="Times New Roman"/>
          <w:b w:val="false"/>
          <w:i w:val="false"/>
          <w:color w:val="000000"/>
          <w:sz w:val="28"/>
        </w:rPr>
        <w:t xml:space="preserve">
                 членов летного или обслуживающего экипажа  </w:t>
      </w:r>
    </w:p>
    <w:p>
      <w:pPr>
        <w:spacing w:after="0"/>
        <w:ind w:left="0"/>
        <w:jc w:val="both"/>
      </w:pPr>
      <w:r>
        <w:rPr>
          <w:rFonts w:ascii="Times New Roman"/>
          <w:b w:val="false"/>
          <w:i w:val="false"/>
          <w:color w:val="000000"/>
          <w:sz w:val="28"/>
        </w:rPr>
        <w:t xml:space="preserve">      для наземного авиационного персонала гражданской авиации Республики Казахстан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4-категория                                3-категория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2-категория                                1-категория </w:t>
      </w:r>
    </w:p>
    <w:p>
      <w:pPr>
        <w:spacing w:after="0"/>
        <w:ind w:left="0"/>
        <w:jc w:val="both"/>
      </w:pPr>
      <w:r>
        <w:rPr>
          <w:rFonts w:ascii="Times New Roman"/>
          <w:b w:val="false"/>
          <w:i w:val="false"/>
          <w:color w:val="000000"/>
          <w:sz w:val="28"/>
        </w:rPr>
        <w:t xml:space="preserve">      Наплечные съемные знаки различия авиационного персонала </w:t>
      </w:r>
      <w:r>
        <w:br/>
      </w:r>
      <w:r>
        <w:rPr>
          <w:rFonts w:ascii="Times New Roman"/>
          <w:b w:val="false"/>
          <w:i w:val="false"/>
          <w:color w:val="000000"/>
          <w:sz w:val="28"/>
        </w:rPr>
        <w:t xml:space="preserve">
      гражданской авиации Республики Казахстан </w:t>
      </w:r>
      <w:r>
        <w:br/>
      </w:r>
      <w:r>
        <w:rPr>
          <w:rFonts w:ascii="Times New Roman"/>
          <w:b w:val="false"/>
          <w:i w:val="false"/>
          <w:color w:val="000000"/>
          <w:sz w:val="28"/>
        </w:rPr>
        <w:t xml:space="preserve">
      (на сорочку и демисезонное плащ-пальто) </w:t>
      </w:r>
    </w:p>
    <w:p>
      <w:pPr>
        <w:spacing w:after="0"/>
        <w:ind w:left="0"/>
        <w:jc w:val="both"/>
      </w:pPr>
      <w:r>
        <w:rPr>
          <w:rFonts w:ascii="Times New Roman"/>
          <w:b w:val="false"/>
          <w:i w:val="false"/>
          <w:color w:val="000000"/>
          <w:sz w:val="28"/>
        </w:rPr>
        <w:t xml:space="preserve">                                     4-категория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начальника Управления            командно-летного состава </w:t>
      </w:r>
      <w:r>
        <w:br/>
      </w:r>
      <w:r>
        <w:rPr>
          <w:rFonts w:ascii="Times New Roman"/>
          <w:b w:val="false"/>
          <w:i w:val="false"/>
          <w:color w:val="000000"/>
          <w:sz w:val="28"/>
        </w:rPr>
        <w:t xml:space="preserve">
         государственного надзора         Управления государственного </w:t>
      </w:r>
      <w:r>
        <w:br/>
      </w:r>
      <w:r>
        <w:rPr>
          <w:rFonts w:ascii="Times New Roman"/>
          <w:b w:val="false"/>
          <w:i w:val="false"/>
          <w:color w:val="000000"/>
          <w:sz w:val="28"/>
        </w:rPr>
        <w:t xml:space="preserve">
         за безопасностью полетов         надзора за безопасностью полетов </w:t>
      </w:r>
    </w:p>
    <w:p>
      <w:pPr>
        <w:spacing w:after="0"/>
        <w:ind w:left="0"/>
        <w:jc w:val="both"/>
      </w:pPr>
      <w:r>
        <w:rPr>
          <w:rFonts w:ascii="Times New Roman"/>
          <w:b w:val="false"/>
          <w:i w:val="false"/>
          <w:color w:val="000000"/>
          <w:sz w:val="28"/>
        </w:rPr>
        <w:t xml:space="preserve">      для командно-летного, летного состава и членов обслуживающего </w:t>
      </w:r>
      <w:r>
        <w:br/>
      </w:r>
      <w:r>
        <w:rPr>
          <w:rFonts w:ascii="Times New Roman"/>
          <w:b w:val="false"/>
          <w:i w:val="false"/>
          <w:color w:val="000000"/>
          <w:sz w:val="28"/>
        </w:rPr>
        <w:t xml:space="preserve">
      экипажа гражданской авиации Республики Казахстан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4-категория                                3-категория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2-категория                                1-категория </w:t>
      </w:r>
    </w:p>
    <w:p>
      <w:pPr>
        <w:spacing w:after="0"/>
        <w:ind w:left="0"/>
        <w:jc w:val="both"/>
      </w:pPr>
      <w:r>
        <w:rPr>
          <w:rFonts w:ascii="Times New Roman"/>
          <w:b w:val="false"/>
          <w:i w:val="false"/>
          <w:color w:val="000000"/>
          <w:sz w:val="28"/>
        </w:rPr>
        <w:t xml:space="preserve">       Наплечные съемные знаки различия наземного авиационного </w:t>
      </w:r>
      <w:r>
        <w:br/>
      </w:r>
      <w:r>
        <w:rPr>
          <w:rFonts w:ascii="Times New Roman"/>
          <w:b w:val="false"/>
          <w:i w:val="false"/>
          <w:color w:val="000000"/>
          <w:sz w:val="28"/>
        </w:rPr>
        <w:t xml:space="preserve">
      персонала гражданской авиации Республики Казахстан </w:t>
      </w:r>
      <w:r>
        <w:br/>
      </w:r>
      <w:r>
        <w:rPr>
          <w:rFonts w:ascii="Times New Roman"/>
          <w:b w:val="false"/>
          <w:i w:val="false"/>
          <w:color w:val="000000"/>
          <w:sz w:val="28"/>
        </w:rPr>
        <w:t xml:space="preserve">
      (на сорочку и демисезонное плащ-пальто) </w:t>
      </w:r>
    </w:p>
    <w:p>
      <w:pPr>
        <w:spacing w:after="0"/>
        <w:ind w:left="0"/>
        <w:jc w:val="both"/>
      </w:pPr>
      <w:r>
        <w:rPr>
          <w:rFonts w:ascii="Times New Roman"/>
          <w:b w:val="false"/>
          <w:i w:val="false"/>
          <w:color w:val="000000"/>
          <w:sz w:val="28"/>
        </w:rPr>
        <w:t xml:space="preserve">                                     4-категория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специалистов Управления государственного </w:t>
      </w:r>
      <w:r>
        <w:br/>
      </w:r>
      <w:r>
        <w:rPr>
          <w:rFonts w:ascii="Times New Roman"/>
          <w:b w:val="false"/>
          <w:i w:val="false"/>
          <w:color w:val="000000"/>
          <w:sz w:val="28"/>
        </w:rPr>
        <w:t xml:space="preserve">
                надзора за безопасностью полетов, не имеющих квалификации </w:t>
      </w:r>
      <w:r>
        <w:br/>
      </w:r>
      <w:r>
        <w:rPr>
          <w:rFonts w:ascii="Times New Roman"/>
          <w:b w:val="false"/>
          <w:i w:val="false"/>
          <w:color w:val="000000"/>
          <w:sz w:val="28"/>
        </w:rPr>
        <w:t xml:space="preserve">
                членов летного или обслуживающего экипажа  </w:t>
      </w:r>
    </w:p>
    <w:p>
      <w:pPr>
        <w:spacing w:after="0"/>
        <w:ind w:left="0"/>
        <w:jc w:val="both"/>
      </w:pPr>
      <w:r>
        <w:rPr>
          <w:rFonts w:ascii="Times New Roman"/>
          <w:b w:val="false"/>
          <w:i w:val="false"/>
          <w:color w:val="000000"/>
          <w:sz w:val="28"/>
        </w:rPr>
        <w:t xml:space="preserve">      для наземного авиационного персонала гражданской авиации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ff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4-категория                                3-категория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2-категория                                1-категория </w:t>
      </w:r>
    </w:p>
    <w:p>
      <w:pPr>
        <w:spacing w:after="0"/>
        <w:ind w:left="0"/>
        <w:jc w:val="both"/>
      </w:pPr>
      <w:r>
        <w:rPr>
          <w:rFonts w:ascii="Times New Roman"/>
          <w:b w:val="false"/>
          <w:i w:val="false"/>
          <w:color w:val="000000"/>
          <w:sz w:val="28"/>
        </w:rPr>
        <w:t xml:space="preserve">                Нагрудные знаки командно-летного и летного состава </w:t>
      </w:r>
      <w:r>
        <w:br/>
      </w:r>
      <w:r>
        <w:rPr>
          <w:rFonts w:ascii="Times New Roman"/>
          <w:b w:val="false"/>
          <w:i w:val="false"/>
          <w:color w:val="000000"/>
          <w:sz w:val="28"/>
        </w:rPr>
        <w:t xml:space="preserve">
                   гражданской авиации Республики Казахстан </w:t>
      </w:r>
      <w:r>
        <w:br/>
      </w:r>
      <w:r>
        <w:rPr>
          <w:rFonts w:ascii="Times New Roman"/>
          <w:b w:val="false"/>
          <w:i w:val="false"/>
          <w:color w:val="000000"/>
          <w:sz w:val="28"/>
        </w:rPr>
        <w:t xml:space="preserve">
                          (члены летного экипажа) </w:t>
      </w:r>
    </w:p>
    <w:p>
      <w:pPr>
        <w:spacing w:after="0"/>
        <w:ind w:left="0"/>
        <w:jc w:val="both"/>
      </w:pPr>
      <w:r>
        <w:rPr>
          <w:rFonts w:ascii="Times New Roman"/>
          <w:b w:val="false"/>
          <w:i w:val="false"/>
          <w:color w:val="000000"/>
          <w:sz w:val="28"/>
        </w:rPr>
        <w:t xml:space="preserve">                                Знаки профессии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Пилот                                   Штурман </w:t>
      </w:r>
      <w:r>
        <w:br/>
      </w:r>
      <w:r>
        <w:rPr>
          <w:rFonts w:ascii="Times New Roman"/>
          <w:b w:val="false"/>
          <w:i w:val="false"/>
          <w:color w:val="000000"/>
          <w:sz w:val="28"/>
        </w:rPr>
        <w:t>
 </w:t>
      </w:r>
      <w:r>
        <w:br/>
      </w:r>
      <w:r>
        <w:rPr>
          <w:rFonts w:ascii="Times New Roman"/>
          <w:b w:val="false"/>
          <w:i w:val="false"/>
          <w:color w:val="000000"/>
          <w:sz w:val="28"/>
        </w:rPr>
        <w:t xml:space="preserve">
                Бортрадист                            Бортинженер </w:t>
      </w:r>
    </w:p>
    <w:p>
      <w:pPr>
        <w:spacing w:after="0"/>
        <w:ind w:left="0"/>
        <w:jc w:val="both"/>
      </w:pPr>
      <w:r>
        <w:rPr>
          <w:rFonts w:ascii="Times New Roman"/>
          <w:b w:val="false"/>
          <w:i w:val="false"/>
          <w:color w:val="000000"/>
          <w:sz w:val="28"/>
        </w:rPr>
        <w:t xml:space="preserve">                Нагрудные знаки членов обслуживающего экипажа </w:t>
      </w:r>
      <w:r>
        <w:br/>
      </w:r>
      <w:r>
        <w:rPr>
          <w:rFonts w:ascii="Times New Roman"/>
          <w:b w:val="false"/>
          <w:i w:val="false"/>
          <w:color w:val="000000"/>
          <w:sz w:val="28"/>
        </w:rPr>
        <w:t xml:space="preserve">
                   (бортоператоров и бортпроводников) </w:t>
      </w:r>
      <w:r>
        <w:br/>
      </w:r>
      <w:r>
        <w:rPr>
          <w:rFonts w:ascii="Times New Roman"/>
          <w:b w:val="false"/>
          <w:i w:val="false"/>
          <w:color w:val="000000"/>
          <w:sz w:val="28"/>
        </w:rPr>
        <w:t xml:space="preserve">
                гражданской авиации Республики Казахстан </w:t>
      </w:r>
    </w:p>
    <w:p>
      <w:pPr>
        <w:spacing w:after="0"/>
        <w:ind w:left="0"/>
        <w:jc w:val="both"/>
      </w:pPr>
      <w:r>
        <w:rPr>
          <w:rFonts w:ascii="Times New Roman"/>
          <w:b w:val="false"/>
          <w:i w:val="false"/>
          <w:color w:val="ff0000"/>
          <w:sz w:val="28"/>
        </w:rPr>
        <w:t xml:space="preserve">                                См. бумажный вариант </w:t>
      </w:r>
    </w:p>
    <w:p>
      <w:pPr>
        <w:spacing w:after="0"/>
        <w:ind w:left="0"/>
        <w:jc w:val="both"/>
      </w:pPr>
      <w:r>
        <w:rPr>
          <w:rFonts w:ascii="Times New Roman"/>
          <w:b w:val="false"/>
          <w:i w:val="false"/>
          <w:color w:val="000000"/>
          <w:sz w:val="28"/>
        </w:rPr>
        <w:t xml:space="preserve">       Бортоператор                                 Бортпроводник </w:t>
      </w:r>
    </w:p>
    <w:p>
      <w:pPr>
        <w:spacing w:after="0"/>
        <w:ind w:left="0"/>
        <w:jc w:val="both"/>
      </w:pPr>
      <w:r>
        <w:rPr>
          <w:rFonts w:ascii="Times New Roman"/>
          <w:b w:val="false"/>
          <w:i w:val="false"/>
          <w:color w:val="000000"/>
          <w:sz w:val="28"/>
        </w:rPr>
        <w:t xml:space="preserve">       Flight operator - FO                       Struard - S </w:t>
      </w:r>
      <w:r>
        <w:br/>
      </w:r>
      <w:r>
        <w:rPr>
          <w:rFonts w:ascii="Times New Roman"/>
          <w:b w:val="false"/>
          <w:i w:val="false"/>
          <w:color w:val="000000"/>
          <w:sz w:val="28"/>
        </w:rPr>
        <w:t xml:space="preserve">
                                                  (Flight attendant)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ношения форменной одежды, </w:t>
      </w:r>
      <w:r>
        <w:br/>
      </w:r>
      <w:r>
        <w:rPr>
          <w:rFonts w:ascii="Times New Roman"/>
          <w:b w:val="false"/>
          <w:i w:val="false"/>
          <w:color w:val="000000"/>
          <w:sz w:val="28"/>
        </w:rPr>
        <w:t xml:space="preserve">
норм обеспечения и перечня должностей </w:t>
      </w:r>
      <w:r>
        <w:br/>
      </w:r>
      <w:r>
        <w:rPr>
          <w:rFonts w:ascii="Times New Roman"/>
          <w:b w:val="false"/>
          <w:i w:val="false"/>
          <w:color w:val="000000"/>
          <w:sz w:val="28"/>
        </w:rPr>
        <w:t xml:space="preserve">
(профессий)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p>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транспорта и коммуникаций РК от 24.06.2008  </w:t>
      </w:r>
      <w:r>
        <w:rPr>
          <w:rFonts w:ascii="Times New Roman"/>
          <w:b w:val="false"/>
          <w:i w:val="false"/>
          <w:color w:val="ff0000"/>
          <w:sz w:val="28"/>
        </w:rPr>
        <w:t xml:space="preserve">N 302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Start w:name="z13" w:id="11"/>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
форменной одежды для специалистов службы авиационной </w:t>
      </w:r>
      <w:r>
        <w:br/>
      </w:r>
      <w:r>
        <w:rPr>
          <w:rFonts w:ascii="Times New Roman"/>
          <w:b/>
          <w:i w:val="false"/>
          <w:color w:val="000000"/>
        </w:rPr>
        <w:t xml:space="preserve">
безопасности организаций гражданской авиации </w:t>
      </w:r>
    </w:p>
    <w:bookmarkEnd w:id="11"/>
    <w:p>
      <w:pPr>
        <w:spacing w:after="0"/>
        <w:ind w:left="0"/>
        <w:jc w:val="both"/>
      </w:pPr>
      <w:r>
        <w:rPr>
          <w:rFonts w:ascii="Times New Roman"/>
          <w:b w:val="false"/>
          <w:i w:val="false"/>
          <w:color w:val="000000"/>
          <w:sz w:val="28"/>
        </w:rPr>
        <w:t xml:space="preserve">      1. Обмундирование летнее: </w:t>
      </w:r>
      <w:r>
        <w:br/>
      </w:r>
      <w:r>
        <w:rPr>
          <w:rFonts w:ascii="Times New Roman"/>
          <w:b w:val="false"/>
          <w:i w:val="false"/>
          <w:color w:val="000000"/>
          <w:sz w:val="28"/>
        </w:rPr>
        <w:t xml:space="preserve">
      фуражка (бейсболка) черного с синевой цвета; </w:t>
      </w:r>
      <w:r>
        <w:br/>
      </w:r>
      <w:r>
        <w:rPr>
          <w:rFonts w:ascii="Times New Roman"/>
          <w:b w:val="false"/>
          <w:i w:val="false"/>
          <w:color w:val="000000"/>
          <w:sz w:val="28"/>
        </w:rPr>
        <w:t xml:space="preserve">
      берет (кепи-шляпа женская) черного с синевой цвета; </w:t>
      </w:r>
      <w:r>
        <w:br/>
      </w:r>
      <w:r>
        <w:rPr>
          <w:rFonts w:ascii="Times New Roman"/>
          <w:b w:val="false"/>
          <w:i w:val="false"/>
          <w:color w:val="000000"/>
          <w:sz w:val="28"/>
        </w:rPr>
        <w:t xml:space="preserve">
      сорочка синего (голубого) цвета с коротким рукавом; </w:t>
      </w:r>
      <w:r>
        <w:br/>
      </w:r>
      <w:r>
        <w:rPr>
          <w:rFonts w:ascii="Times New Roman"/>
          <w:b w:val="false"/>
          <w:i w:val="false"/>
          <w:color w:val="000000"/>
          <w:sz w:val="28"/>
        </w:rPr>
        <w:t xml:space="preserve">
      блузка женская синего (голубого) цвета с коротким рукавом; </w:t>
      </w:r>
      <w:r>
        <w:br/>
      </w:r>
      <w:r>
        <w:rPr>
          <w:rFonts w:ascii="Times New Roman"/>
          <w:b w:val="false"/>
          <w:i w:val="false"/>
          <w:color w:val="000000"/>
          <w:sz w:val="28"/>
        </w:rPr>
        <w:t xml:space="preserve">
      галстук черного цвета; </w:t>
      </w:r>
      <w:r>
        <w:br/>
      </w:r>
      <w:r>
        <w:rPr>
          <w:rFonts w:ascii="Times New Roman"/>
          <w:b w:val="false"/>
          <w:i w:val="false"/>
          <w:color w:val="000000"/>
          <w:sz w:val="28"/>
        </w:rPr>
        <w:t xml:space="preserve">
      галстук - бант на блузку; </w:t>
      </w:r>
      <w:r>
        <w:br/>
      </w:r>
      <w:r>
        <w:rPr>
          <w:rFonts w:ascii="Times New Roman"/>
          <w:b w:val="false"/>
          <w:i w:val="false"/>
          <w:color w:val="000000"/>
          <w:sz w:val="28"/>
        </w:rPr>
        <w:t xml:space="preserve">
      костюм мужской черного с синевой цвета (китель и брюки); </w:t>
      </w:r>
      <w:r>
        <w:br/>
      </w:r>
      <w:r>
        <w:rPr>
          <w:rFonts w:ascii="Times New Roman"/>
          <w:b w:val="false"/>
          <w:i w:val="false"/>
          <w:color w:val="000000"/>
          <w:sz w:val="28"/>
        </w:rPr>
        <w:t xml:space="preserve">
      костюм женский черного с синевой цвета (жакет, жилет, юбка, брюки); </w:t>
      </w:r>
      <w:r>
        <w:br/>
      </w:r>
      <w:r>
        <w:rPr>
          <w:rFonts w:ascii="Times New Roman"/>
          <w:b w:val="false"/>
          <w:i w:val="false"/>
          <w:color w:val="000000"/>
          <w:sz w:val="28"/>
        </w:rPr>
        <w:t xml:space="preserve">
      туфли черного цвета. </w:t>
      </w:r>
      <w:r>
        <w:br/>
      </w:r>
      <w:r>
        <w:rPr>
          <w:rFonts w:ascii="Times New Roman"/>
          <w:b w:val="false"/>
          <w:i w:val="false"/>
          <w:color w:val="000000"/>
          <w:sz w:val="28"/>
        </w:rPr>
        <w:t xml:space="preserve">
      2. Обмундирование демисезонное: </w:t>
      </w:r>
      <w:r>
        <w:br/>
      </w:r>
      <w:r>
        <w:rPr>
          <w:rFonts w:ascii="Times New Roman"/>
          <w:b w:val="false"/>
          <w:i w:val="false"/>
          <w:color w:val="000000"/>
          <w:sz w:val="28"/>
        </w:rPr>
        <w:t xml:space="preserve">
      фуражка (бейсболка) черного с синевой цвета; </w:t>
      </w:r>
      <w:r>
        <w:br/>
      </w:r>
      <w:r>
        <w:rPr>
          <w:rFonts w:ascii="Times New Roman"/>
          <w:b w:val="false"/>
          <w:i w:val="false"/>
          <w:color w:val="000000"/>
          <w:sz w:val="28"/>
        </w:rPr>
        <w:t xml:space="preserve">
      берет (кепи-шляпа женская) черного с синевой цвета; </w:t>
      </w:r>
      <w:r>
        <w:br/>
      </w:r>
      <w:r>
        <w:rPr>
          <w:rFonts w:ascii="Times New Roman"/>
          <w:b w:val="false"/>
          <w:i w:val="false"/>
          <w:color w:val="000000"/>
          <w:sz w:val="28"/>
        </w:rPr>
        <w:t xml:space="preserve">
      куртка черного с синевой цвета; </w:t>
      </w:r>
      <w:r>
        <w:br/>
      </w:r>
      <w:r>
        <w:rPr>
          <w:rFonts w:ascii="Times New Roman"/>
          <w:b w:val="false"/>
          <w:i w:val="false"/>
          <w:color w:val="000000"/>
          <w:sz w:val="28"/>
        </w:rPr>
        <w:t xml:space="preserve">
      плащ женский однобортный черного с синевой цвета; </w:t>
      </w:r>
      <w:r>
        <w:br/>
      </w:r>
      <w:r>
        <w:rPr>
          <w:rFonts w:ascii="Times New Roman"/>
          <w:b w:val="false"/>
          <w:i w:val="false"/>
          <w:color w:val="000000"/>
          <w:sz w:val="28"/>
        </w:rPr>
        <w:t xml:space="preserve">
      плащ непромокаемый; </w:t>
      </w:r>
      <w:r>
        <w:br/>
      </w:r>
      <w:r>
        <w:rPr>
          <w:rFonts w:ascii="Times New Roman"/>
          <w:b w:val="false"/>
          <w:i w:val="false"/>
          <w:color w:val="000000"/>
          <w:sz w:val="28"/>
        </w:rPr>
        <w:t xml:space="preserve">
      сорочка с длинным рукавом синего (голубого) цвета; </w:t>
      </w:r>
      <w:r>
        <w:br/>
      </w:r>
      <w:r>
        <w:rPr>
          <w:rFonts w:ascii="Times New Roman"/>
          <w:b w:val="false"/>
          <w:i w:val="false"/>
          <w:color w:val="000000"/>
          <w:sz w:val="28"/>
        </w:rPr>
        <w:t xml:space="preserve">
      блузка с длинным рукавом синего (голубого) цвета; </w:t>
      </w:r>
      <w:r>
        <w:br/>
      </w:r>
      <w:r>
        <w:rPr>
          <w:rFonts w:ascii="Times New Roman"/>
          <w:b w:val="false"/>
          <w:i w:val="false"/>
          <w:color w:val="000000"/>
          <w:sz w:val="28"/>
        </w:rPr>
        <w:t xml:space="preserve">
      галстук черного цвета; </w:t>
      </w:r>
      <w:r>
        <w:br/>
      </w:r>
      <w:r>
        <w:rPr>
          <w:rFonts w:ascii="Times New Roman"/>
          <w:b w:val="false"/>
          <w:i w:val="false"/>
          <w:color w:val="000000"/>
          <w:sz w:val="28"/>
        </w:rPr>
        <w:t xml:space="preserve">
      галстук - бант на блузку; </w:t>
      </w:r>
      <w:r>
        <w:br/>
      </w:r>
      <w:r>
        <w:rPr>
          <w:rFonts w:ascii="Times New Roman"/>
          <w:b w:val="false"/>
          <w:i w:val="false"/>
          <w:color w:val="000000"/>
          <w:sz w:val="28"/>
        </w:rPr>
        <w:t xml:space="preserve">
      пуловер установленного образца; </w:t>
      </w:r>
      <w:r>
        <w:br/>
      </w:r>
      <w:r>
        <w:rPr>
          <w:rFonts w:ascii="Times New Roman"/>
          <w:b w:val="false"/>
          <w:i w:val="false"/>
          <w:color w:val="000000"/>
          <w:sz w:val="28"/>
        </w:rPr>
        <w:t xml:space="preserve">
      костюм мужской черный с синевой цвета (китель и брюки); </w:t>
      </w:r>
      <w:r>
        <w:br/>
      </w:r>
      <w:r>
        <w:rPr>
          <w:rFonts w:ascii="Times New Roman"/>
          <w:b w:val="false"/>
          <w:i w:val="false"/>
          <w:color w:val="000000"/>
          <w:sz w:val="28"/>
        </w:rPr>
        <w:t xml:space="preserve">
      костюм демисезонный (куртка, брюки или полукомбинезон); </w:t>
      </w:r>
      <w:r>
        <w:br/>
      </w:r>
      <w:r>
        <w:rPr>
          <w:rFonts w:ascii="Times New Roman"/>
          <w:b w:val="false"/>
          <w:i w:val="false"/>
          <w:color w:val="000000"/>
          <w:sz w:val="28"/>
        </w:rPr>
        <w:t xml:space="preserve">
      костюм женский черного с синевой цвета (жакет, жилет, юбка, брюки); </w:t>
      </w:r>
      <w:r>
        <w:br/>
      </w:r>
      <w:r>
        <w:rPr>
          <w:rFonts w:ascii="Times New Roman"/>
          <w:b w:val="false"/>
          <w:i w:val="false"/>
          <w:color w:val="000000"/>
          <w:sz w:val="28"/>
        </w:rPr>
        <w:t xml:space="preserve">
      туфли черного цвета. </w:t>
      </w:r>
      <w:r>
        <w:br/>
      </w:r>
      <w:r>
        <w:rPr>
          <w:rFonts w:ascii="Times New Roman"/>
          <w:b w:val="false"/>
          <w:i w:val="false"/>
          <w:color w:val="000000"/>
          <w:sz w:val="28"/>
        </w:rPr>
        <w:t xml:space="preserve">
      3. Обмундирование зимнее: </w:t>
      </w:r>
      <w:r>
        <w:br/>
      </w:r>
      <w:r>
        <w:rPr>
          <w:rFonts w:ascii="Times New Roman"/>
          <w:b w:val="false"/>
          <w:i w:val="false"/>
          <w:color w:val="000000"/>
          <w:sz w:val="28"/>
        </w:rPr>
        <w:t xml:space="preserve">
      шапка зимняя (бейсболка) черного цвета; </w:t>
      </w:r>
      <w:r>
        <w:br/>
      </w:r>
      <w:r>
        <w:rPr>
          <w:rFonts w:ascii="Times New Roman"/>
          <w:b w:val="false"/>
          <w:i w:val="false"/>
          <w:color w:val="000000"/>
          <w:sz w:val="28"/>
        </w:rPr>
        <w:t xml:space="preserve">
      куртка черного с синевой цвета; </w:t>
      </w:r>
      <w:r>
        <w:br/>
      </w:r>
      <w:r>
        <w:rPr>
          <w:rFonts w:ascii="Times New Roman"/>
          <w:b w:val="false"/>
          <w:i w:val="false"/>
          <w:color w:val="000000"/>
          <w:sz w:val="28"/>
        </w:rPr>
        <w:t xml:space="preserve">
      пальто женское черного с синевой цвета; </w:t>
      </w:r>
      <w:r>
        <w:br/>
      </w:r>
      <w:r>
        <w:rPr>
          <w:rFonts w:ascii="Times New Roman"/>
          <w:b w:val="false"/>
          <w:i w:val="false"/>
          <w:color w:val="000000"/>
          <w:sz w:val="28"/>
        </w:rPr>
        <w:t xml:space="preserve">
      сорочка с длинным рукавом синего (голубого) цвета; </w:t>
      </w:r>
      <w:r>
        <w:br/>
      </w:r>
      <w:r>
        <w:rPr>
          <w:rFonts w:ascii="Times New Roman"/>
          <w:b w:val="false"/>
          <w:i w:val="false"/>
          <w:color w:val="000000"/>
          <w:sz w:val="28"/>
        </w:rPr>
        <w:t xml:space="preserve">
      блузка с длинным рукавом синего (голубого) цвета; </w:t>
      </w:r>
      <w:r>
        <w:br/>
      </w:r>
      <w:r>
        <w:rPr>
          <w:rFonts w:ascii="Times New Roman"/>
          <w:b w:val="false"/>
          <w:i w:val="false"/>
          <w:color w:val="000000"/>
          <w:sz w:val="28"/>
        </w:rPr>
        <w:t xml:space="preserve">
      галстук черного цвета; </w:t>
      </w:r>
      <w:r>
        <w:br/>
      </w:r>
      <w:r>
        <w:rPr>
          <w:rFonts w:ascii="Times New Roman"/>
          <w:b w:val="false"/>
          <w:i w:val="false"/>
          <w:color w:val="000000"/>
          <w:sz w:val="28"/>
        </w:rPr>
        <w:t xml:space="preserve">
      галстук - бант на блузку; </w:t>
      </w:r>
      <w:r>
        <w:br/>
      </w:r>
      <w:r>
        <w:rPr>
          <w:rFonts w:ascii="Times New Roman"/>
          <w:b w:val="false"/>
          <w:i w:val="false"/>
          <w:color w:val="000000"/>
          <w:sz w:val="28"/>
        </w:rPr>
        <w:t xml:space="preserve">
      пуловер установленного образца; </w:t>
      </w:r>
      <w:r>
        <w:br/>
      </w:r>
      <w:r>
        <w:rPr>
          <w:rFonts w:ascii="Times New Roman"/>
          <w:b w:val="false"/>
          <w:i w:val="false"/>
          <w:color w:val="000000"/>
          <w:sz w:val="28"/>
        </w:rPr>
        <w:t xml:space="preserve">
      костюм мужской черного с синевой цвета (китель и брюки); </w:t>
      </w:r>
      <w:r>
        <w:br/>
      </w:r>
      <w:r>
        <w:rPr>
          <w:rFonts w:ascii="Times New Roman"/>
          <w:b w:val="false"/>
          <w:i w:val="false"/>
          <w:color w:val="000000"/>
          <w:sz w:val="28"/>
        </w:rPr>
        <w:t xml:space="preserve">
      костюм женский черного с синевой цвета (жакет, жилет, юбка, брюки); </w:t>
      </w:r>
      <w:r>
        <w:br/>
      </w:r>
      <w:r>
        <w:rPr>
          <w:rFonts w:ascii="Times New Roman"/>
          <w:b w:val="false"/>
          <w:i w:val="false"/>
          <w:color w:val="000000"/>
          <w:sz w:val="28"/>
        </w:rPr>
        <w:t xml:space="preserve">
      сапоги женские черного цвета; </w:t>
      </w:r>
      <w:r>
        <w:br/>
      </w:r>
      <w:r>
        <w:rPr>
          <w:rFonts w:ascii="Times New Roman"/>
          <w:b w:val="false"/>
          <w:i w:val="false"/>
          <w:color w:val="000000"/>
          <w:sz w:val="28"/>
        </w:rPr>
        <w:t xml:space="preserve">
      ботинки зимние; </w:t>
      </w:r>
      <w:r>
        <w:br/>
      </w:r>
      <w:r>
        <w:rPr>
          <w:rFonts w:ascii="Times New Roman"/>
          <w:b w:val="false"/>
          <w:i w:val="false"/>
          <w:color w:val="000000"/>
          <w:sz w:val="28"/>
        </w:rPr>
        <w:t xml:space="preserve">
      унты.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ношения форменной  </w:t>
      </w:r>
      <w:r>
        <w:br/>
      </w:r>
      <w:r>
        <w:rPr>
          <w:rFonts w:ascii="Times New Roman"/>
          <w:b w:val="false"/>
          <w:i w:val="false"/>
          <w:color w:val="000000"/>
          <w:sz w:val="28"/>
        </w:rPr>
        <w:t xml:space="preserve">
одежды, норм обеспечения и   </w:t>
      </w:r>
      <w:r>
        <w:br/>
      </w:r>
      <w:r>
        <w:rPr>
          <w:rFonts w:ascii="Times New Roman"/>
          <w:b w:val="false"/>
          <w:i w:val="false"/>
          <w:color w:val="000000"/>
          <w:sz w:val="28"/>
        </w:rPr>
        <w:t xml:space="preserve">
перечня должностей (профессий) </w:t>
      </w:r>
      <w:r>
        <w:br/>
      </w:r>
      <w:r>
        <w:rPr>
          <w:rFonts w:ascii="Times New Roman"/>
          <w:b w:val="false"/>
          <w:i w:val="false"/>
          <w:color w:val="000000"/>
          <w:sz w:val="28"/>
        </w:rPr>
        <w:t xml:space="preserve">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p>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транспорта и коммуникаций РК от 24.06.2008  </w:t>
      </w:r>
      <w:r>
        <w:rPr>
          <w:rFonts w:ascii="Times New Roman"/>
          <w:b w:val="false"/>
          <w:i w:val="false"/>
          <w:color w:val="ff0000"/>
          <w:sz w:val="28"/>
        </w:rPr>
        <w:t xml:space="preserve">N 302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4 </w:t>
      </w:r>
      <w:r>
        <w:rPr>
          <w:rFonts w:ascii="Times New Roman"/>
          <w:b w:val="false"/>
          <w:i w:val="false"/>
          <w:color w:val="ff0000"/>
          <w:sz w:val="28"/>
        </w:rPr>
        <w:t xml:space="preserve">). </w:t>
      </w:r>
    </w:p>
    <w:bookmarkStart w:name="z14" w:id="12"/>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
знаков различия для специалистов службы авиационной </w:t>
      </w:r>
      <w:r>
        <w:br/>
      </w:r>
      <w:r>
        <w:rPr>
          <w:rFonts w:ascii="Times New Roman"/>
          <w:b/>
          <w:i w:val="false"/>
          <w:color w:val="000000"/>
        </w:rPr>
        <w:t xml:space="preserve">
безопасности организаций гражданской авиации </w:t>
      </w:r>
    </w:p>
    <w:bookmarkEnd w:id="12"/>
    <w:p>
      <w:pPr>
        <w:spacing w:after="0"/>
        <w:ind w:left="0"/>
        <w:jc w:val="both"/>
      </w:pPr>
      <w:r>
        <w:rPr>
          <w:rFonts w:ascii="Times New Roman"/>
          <w:b w:val="false"/>
          <w:i w:val="false"/>
          <w:color w:val="000000"/>
          <w:sz w:val="28"/>
        </w:rPr>
        <w:t xml:space="preserve">      На верхней одежде обмундирования на левом рукаве на расстоянии 8 см от плеча должен располагаться логотип с эмблемой организации гражданской авиации, которой принадлежит служба авиационной безопасности, на левой передней стороне в районе 2 и 3-ей пуговицы сверху логотип с надписью желтого цвета "SECURITY" размером 10х3 см, надпись на спине желтого цвета "SECURITY" на расстоянии 10 см ниже воротника размером 30х7 см. На головном уборе спереди располагается кокарда установленного руководством организации гражданской авиации образца.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