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7597" w14:textId="9897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привлечению пенсионных взносов и осуществлению пенсионных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243. Зарегистрировано в Министерстве юстиции Республики Казахстан 27 сентября 2004 года N 3104. Утратил силу - постановлением Правления Агентства РК по регулирования и нардзору финансового рынка и финансовых организаций от 26.03.2005г. N 112 (V053609)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подпунктом 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лицензирования деятельности по привлечению пенсионных взносов и осуществлению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после признания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сентября 1997 года N 1396 "Об утверждении Положения о лицензировании деятельности накопительных пенсионных фондов по привлечению пенсионных взносов и осуществлению пенсионных выплат".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Агентства, Объединения юридических лиц "Ассоциация финансистов Казахстана" и Объединения юридических лиц "Ассоциация пенсионных фондов".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августа 2004 года N 243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 деятельности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и осуществлению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выплат"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привлечению пенсионных взносов и осуществлению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устанавливают порядок выдачи лицензии на осуществление деятельности по привлечению пенсионных взносов и осуществлению пенсионных выплат (далее - лицензия).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Юридическое лицо, претендующее на получение лицензии (далее - заявитель), для получения лицензии представляет в государственный орган, осуществляющий регулирование и надзор финансового рынка и финансовых организаций (далее - лицензиар)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заявление о выдаче лицензии по форме, установленной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документ, подтверждающий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копию свидетельства о государственной регистрации (перерегистрации)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копию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нотариально засвидетельствованную копию устава, со всеми изменениями и дополнениями в него (при наличии таковых);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копию документа, подтверждающего государственную регистрацию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копии финансовых документов, подтверждающих оплату уставного капитала, минимальный размер которого установлен нормативным правовым актом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документы кандидатов на должности руководящих работников для прохождения процедуры согласования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пенсионные правила накопительного пенсионного фонда в двух экземплярах (один экземпляр правил возвращается при выдаче лицензии с отметкой о согласовании);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учетную политику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правила внутреннего контроля деятельности накопительного пенсионного фонда, включающие в себя порядок контроля за обеспечением учета и документооборотом;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организационную структуру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документы, подтверждающие наличие помещений, организационной техники, телекоммуникационного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документы, подтверждающие наличие программного обеспечения, достаточного для своевременного и достоверного учета пенсионных накоплений вкладчиков и получателей на индивидуальных пенсионных счетах.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Документы, перечисленные в пункте 1 настоящих Правил, состоящие из нескольких листов, представляются пронумерованными, прошитыми и заверенными печатью заявителя на обороте последнего листа, частично поверх ярлыка с указанием количества прошитых листов, наклеенного на узел прошивки. Достоверность представленных копий документов подтверждается подписями должностных лиц заявителя, обладающих правом подписи таких документов, и оттиском печати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Документы, представленные на получение лицензии, рассматриваются лицензиаром в сроки,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При соответствии представленных для получения лицензии документов требованиям законодательства Республики Казахстан и настоящих Правил заявителю выдается лицензия по форме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Лицензия выдается первому руководителю исполнительного органа заявителя либо его представителю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Отказ в выдаче лицензии производится лицензиаром по основаниям, установленным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Лицензиаты представляют изменения и дополнения в документы, указанные в подпунктах 3)-5), 9)-12) пункта 1 на основании которых была выдана лицензия, в течение десяти календарных дней со дня внесения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Приостановление действия лицензии и ее отзыв производится лицензиаром по основаниям и в порядке, установленном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Решение лицензиара об отказе в выдаче лицензии, о приостановлении действия лицензии и об ее отзыве могут быть обжалованы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Правилам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и осуществлению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выплат"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  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на осуществление деятельности по привлечению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пенсионных взносов и осуществлению пенсионных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лицензии_____________       Дата выдачи лицензии "___"________200__г.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(полное 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выдана без ограничения срока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(фамилия и инициалы руководителя (заместителя руководителя))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город Алматы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