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5b027" w14:textId="8a5b0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лабораторных сортовых испытаний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23 августа 2004 года № 455. Зарегистрирован в Министерстве юстиции Республики Казахстан 22 сентября 2004 года № 3085. Утратил силу приказом Министра сельского хозяйства Республики Казахстан от 17 января 2012 года № 10-1/18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17.01.2012 </w:t>
      </w:r>
      <w:r>
        <w:rPr>
          <w:rFonts w:ascii="Times New Roman"/>
          <w:b w:val="false"/>
          <w:i w:val="false"/>
          <w:color w:val="ff0000"/>
          <w:sz w:val="28"/>
        </w:rPr>
        <w:t>№ 10-1/18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"О семеноводстве", 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Премьер-Министра Республики Казахстан от 13 октября 2003 года N 248-р "О дополнительных мерах по совершенствованию законодательства Республики Казахстан", 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лабораторных сортовых испытаний.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вступает в силу со дня государственной регистрации в Министерстве юстиции Республики Казахстан.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августа 2004 года N 455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Правил проведения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лабораторных сортовых испытаний"  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проведения лабораторных сортовых испытаний 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лабораторных сортовых испытаний (далее - Правила) регламентируют порядок и условия установления принадлежности семян к определенному сорту и определения сортовой чистоты семян путем проведения лабораторного анализа проб от партий семян.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Лабораторным сортовым испытаниям подлежат предназначенные для последующей реализации элитные семена и семена первой репродукции сортов сельскохозяйственных растений, включенных в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реестр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селекционных достижений, допущенных к использованию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Лабораторные сортовые испытания проводит Государственная комиссия по сортоиспытанию сельскохозяйственных культур Министерства сельского хозяйства Республики Казахстан (далее - Госкомиссия). </w:t>
      </w:r>
    </w:p>
    <w:bookmarkEnd w:id="6"/>
    <w:bookmarkStart w:name="z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2. Проведение лабораторных сортовых испытаний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Лабораторные сортовые испытания семян по каждому виду сельскохозяйственного растения и сорту, предназначенных для реализации, проводятся: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один раз в три года - для элитных семян;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один раз в пять лет - для семян первой репродукции.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лабораторных сортовых испытаний семян, аттестованные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элитно-семеноводческие хозяйства и (или) производители семян первой второй и третьей репродукций направляют в Госкомиссию следующие документы и материалы (пробы от партий семян):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на проведение лабораторных сортовых испытаний по форме согласно приложению 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копию свидетельства о государственной регистрации (перерегистрации) юридического лица или копию документа, удостоверяющего личность физического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копии акта апробации на сортовые посевы и удостоверения о кондиционности семян;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пробы семян, отобранные согласно государственных стандартов.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Госкомиссия в течение 10 календарных дней со дня поступления от элитно-семеноводческого хозяйства и (или) производителя семян первой второй и третьей репродукций заявления на проведение лабораторных сортовых испытаний семян, изучает представленные документы и материалы и при наличии всех документов и материалов, указанных в пункте 5 настоящих Правил, проводит лабораторный анализ согласно ГОСТу 12043-88 "Семена сельскохозяйственных культур. Методы определения подлинности".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 основании данных лабораторных сортовых испытаний Госкомиссия выдает элитно-семеноводческому хозяйству и (или) производителю семян первой, второй и третьей репродукций результат анализа семян по форме согласно приложению 2. </w:t>
      </w:r>
    </w:p>
    <w:bookmarkEnd w:id="8"/>
    <w:bookmarkStart w:name="z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Приложение 1     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проведения лабораторных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сортовых испытаний, утвержденным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сельского хозяйства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августа 2004 года N 455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Правил проведения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лабораторных сортовых испытаний" 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Государственную комиссию по сортоиспытанию сельскохозяйственных культур Министерства сельского хозяйства Республики Казахстан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(полное наименование юридического лица,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провести лабораторный анализ и установить принадлежность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семян ________________________________________________ к указанному сорту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(сельскохозяйственное растение, сорт, разновидность, репродукция)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определить их сортовую чистоту.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Сведения о физическом или юридическом лице: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Свидетельство о государственной регистрации  (перерегистрации) юридического лица или удостоверение личности физического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(регистрационный номер, кем, когда выдано)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  Адрес:___________________________________________________________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(индекс, область, район, населенный пункт, улица, номер дома, телефон, факс)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Прилагаемые: документы____________________________________________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(в соответствии с пунктом 5 Правил проведения лабораторных и сортовых испытаний)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пробы семян ______ штук, массой по ______ килограмм.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(подпись, печать, 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______________200__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(число, месяц)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Заявление принято к рассмотрению ______________ 200__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(число, месяц)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отчество, подпись ответственного лица, принявшего заявление)</w:t>
      </w:r>
    </w:p>
    <w:bookmarkStart w:name="z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Приложение 2      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проведения лабораторных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сортовых испытаний, утвержденным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сельского хозяйства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августа 2004 года N 455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Правил проведения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лабораторных сортовых испытаний"   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</w:t>
      </w:r>
      <w:r>
        <w:rPr>
          <w:rFonts w:ascii="Times New Roman"/>
          <w:b/>
          <w:i w:val="false"/>
          <w:color w:val="000000"/>
          <w:sz w:val="28"/>
        </w:rPr>
        <w:t>Результат лабораторного сортового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испытания N______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N _________________200__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(число, месяц)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Выдан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(полное наименование юридического лица, фамилия, имя,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отчество физического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партию №____ семян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(сельскохозяйственное растение, сорт, разновидность)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полученных от 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репродукции _________________________, года урожая 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представленных на лабораторный анализ при заявлении от __________200_ года                                                (число, месяц)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Результаты анализа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Подлинность семян______________________________________________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Заключение и предложения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Директор лаборатории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комиссии по сортоиспытанию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сельскохозяйственных культур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(подпись, печать, фамилия, имя, отчество)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