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c136a" w14:textId="d9c13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выдаче письма-согласования на ввоз (вывоз) прекурсоров, не являющихся лекарственными средствами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охраны окружающей среды Республики Казахстан от 26 августа 2004 года N 242-п. Зарегистрирован в Министерстве юстиции Республики Казахстан 22 сентября 2004 года N 3081. Утратил силу приказом Министра энергетики Республики Казахстан от 8 июля 2015 года № 472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энергетики РК от 08.07.2015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Согласовано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Председатель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по борьбе с наркобизнесом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контролю за оборотом наркотиков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Министерства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26 августа 2004 г.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10 ноября 2000 года N 1693 "Об утверждении Правил осуществления государственного контроля над оборотом наркотических средств, психотропных веществ и прекурсоров в Республике Казахстан" и в целях согласования документов для выдачи письма-согласования ввоз (вывоз) прекурсоров, не являющихся лекарственными средствами, приказываю: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Инструкцию по выдаче письма-согласования на ввоз (вывоз) прекурсоров, не являющихся лекарственными средствами.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экспертизы и лицензирования обеспечить государственную регистрацию настоящего Приказа в установленном законодательством порядке.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выполнением настоящего приказа возложить на вице-министра Бекжанова Ж. Л.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вступает в силу со дня государственной регистрации в Министерстве юстиции Республики Казахстан.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И.о.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 охраны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окружающей среды Республики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от 26 августа 2004 года N 242-п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Инструкции по выдаче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письма-согласования на ввоз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(вывоз) прекурсоров, не являющихся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лекарственными средствами"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выдаче письма-согласования на ввоз (вывоз)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прекурсоров, не являющихся лекарственными средствами  1. Общие положения 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разработана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 Республики Казахстан "О наркотических средствах, психотропных веществах, прекурсорах и мерах противодействия их незаконному обороту и злоупотреблению ими", 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10 ноября 2000 года N 1693 "Об утверждении Правил осуществления государственного контроля над оборотом наркотических средств, психотропных веществ и прекурсоров в Республике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Настоящая Инструкция разработана в целях детализации процедуры выдачи письма-согласования, необходимого для последующего получения </w:t>
      </w:r>
      <w:r>
        <w:rPr>
          <w:rFonts w:ascii="Times New Roman"/>
          <w:b w:val="false"/>
          <w:i w:val="false"/>
          <w:color w:val="000000"/>
          <w:sz w:val="28"/>
        </w:rPr>
        <w:t>Разрешения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(Сертификата) на ввоз (вывоз) в Республику Казахстан определенного количества продукции, содержащей прекурсоры, выдаваемого Комитетом по борьбе с наркобизнесом и контролю за оборотом наркотиков Министерства внутренних дел Республики Казахстан.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Перечень документов, предъявляемых </w:t>
      </w:r>
      <w:r>
        <w:br/>
      </w:r>
      <w:r>
        <w:rPr>
          <w:rFonts w:ascii="Times New Roman"/>
          <w:b/>
          <w:i w:val="false"/>
          <w:color w:val="000000"/>
        </w:rPr>
        <w:t xml:space="preserve">
для получения письма-согласования на ввоз (вывоз) прекурсоров, </w:t>
      </w:r>
      <w:r>
        <w:br/>
      </w:r>
      <w:r>
        <w:rPr>
          <w:rFonts w:ascii="Times New Roman"/>
          <w:b/>
          <w:i w:val="false"/>
          <w:color w:val="000000"/>
        </w:rPr>
        <w:t xml:space="preserve">
не являющихся лекарственными средствами 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Письмо-согласование на ввоз (вывоз) прекурсоров, не являющихся лекарственными средствами, выдается на основании представления нижеследующих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заявления установленной формы о необходимости согласования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страховой полис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загрязнение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 </w:t>
      </w:r>
      <w:r>
        <w:rPr>
          <w:rFonts w:ascii="Times New Roman"/>
          <w:b w:val="false"/>
          <w:i w:val="false"/>
          <w:color w:val="000000"/>
          <w:sz w:val="28"/>
        </w:rPr>
        <w:t>лицензии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деятельность в сфере оборота прекурсоров.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указанные в пункте 3 настоящей Инструкции, подписываются первым руководителем и заверяются соответствующей печатью юридического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Письмо-согласование о ввозе/вывозе прекурсоров, не являющихся лекарственными средствами, выдается не позднее десятидневного срока со дня подачи заявления.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Письмо-согласование о ввозе/вывозе прекурсоров, не являющихся лекарственными средствами, выдается по установленной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______________________________________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выдаче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письма-согласования на ввоз (вывоз)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прекурсоров, не являющихся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лекарственными средствами, утвержденной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 охраны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окружающей среды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августа 2004 года N 242-п.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Министерство охраны окружающей среды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Заявление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организации, юридический адрес, телефон, факс)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Прошу выдать письмо-согласование для получения в Комитете по борьбе с наркобизнесом и контролю за оборотом наркотиков Министерства внутренних дел Республики Казахстан Разрешения (Сертификата) на ввоз (вывоз) продукции, содержащей прекурсоры, не являющихся лекарственными средствами из/в: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_________________________________________________________(название страны,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юридического лица, юридический адрес, телефон, факс, е-mail)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N |Таблица  |Междуна-|Торговое| Единица |Количество|Номер, дата,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п/п|N списка,|родное  |название|измерения|          |срок действия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|N позиции|непатен-|        |         |          |договора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 |тованное|        |         |          |поставщиком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 |название|        |    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 | (МНН)  |        |    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___|_________|________|________|_________|__________|_____________________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___|_________|________|________|_________|__________|_____________________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Перечень прилагаемых документов___________________________________________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(уполномоченное лицо)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(должность)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(фамилия и инициалы руководителя (уполномоченного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                                        "____"_______200__года. 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выдаче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письма-согласования на ввоз (вывоз)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прекурсоров, не являющихся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лекарственными средствами, утвержденной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 охраны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окружающей среды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августа 2004 года N 242-п.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юридического лица)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(юридический адрес)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 Письмо-согласование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на ввоз (вывоз) прекурсоров, не являющихся лекарственными средствами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Министерством охраны окружающей среды Республики Казахстан в соответствии с пунктом 3 Инструкции по выдаче письма-согласования на ввоз (вывоз) прекурсоров, не являющихся лекарственными средствами, утвержденной приказом Министра охраны окружающей среды Республики Казахстан от 26 августа 2004 года N 242-п и пунктом 43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 </w:t>
      </w:r>
      <w:r>
        <w:rPr>
          <w:rFonts w:ascii="Times New Roman"/>
          <w:b w:val="false"/>
          <w:i w:val="false"/>
          <w:color w:val="000000"/>
          <w:sz w:val="28"/>
        </w:rPr>
        <w:t xml:space="preserve"> осуществления государственного контроля над оборотом наркотических средств, психотропных веществ и прекурсоров, утвержденных постановлением Правительства Республики Казахстан от 10 ноября 2000 года N 1693, выдано письмо-согласование для получения Разрешения (Сертификата) на ввоз (вывоз) прекурсоров, не являющихся лекарственными средствами.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N |Таблица  |Междуна-|Торговое|Единица|Коли- |Номер, дата, |Название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п/п|N списка,|родное  |название|измере-|чество|срок действия|страны,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|N позиции|непатен-|        |  ния  |      |договора с   |организации,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 |тованное|        |       |      |поставщиком  |юридический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 |название|        |       |      |             |адрес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 | (МНН)  |        |       |      |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___|_________|________|________|_______|______|_____________|_____________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___|_________|________|________|_______|______|_____________|_____________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