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8c077a" w14:textId="68c077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юстиции Республики Казахстан от 29 января 2000 года N 6 "Об утверждении Правил оказания информационных услуг",
зарегистрированный за N 1035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7 сентября 2004 года N 256. Зарегистрирован в Министерстве юстиции Республики Казахстан 14 сентября 2004 года N 3067. Утратил силу - приказом и.о. Министра юстиции Республики Казахстан от 24 августа 2007 года N 239.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 xml:space="preserve">       Сноска. Приказ Министра юстиции Республики Казахстан от 7 сентября 2004 года N 256 утратил силу приказом и.о. Министра юстиции Республики Казахстан от 24 августа 2007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239 </w:t>
      </w:r>
      <w:r>
        <w:rPr>
          <w:rFonts w:ascii="Times New Roman"/>
          <w:b w:val="false"/>
          <w:i/>
          <w:color w:val="800000"/>
          <w:sz w:val="28"/>
        </w:rPr>
        <w:t xml:space="preserve"> (вводится в действие со дня офиц. опубл.).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деятельности по оказанию информационных услуг республиканскими государственными предприятиями, подведомственными Комитету регистрационной службы Министерства юстиции Республики Казахстан, 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ПРИКАЗЫВАЮ: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29 января 2000 года N 6 "Об утверждении Правил оказания информационных услуг" (зарегистрированный в Реестре государственной регистрации нормативных правовых актов за N 1035, с изменениями внесенными приказом Министра юстиции Республики Казахстан от 6 декабря 2001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143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1695, приказом Министра юстиции Республики Казахстан от 23 августа 2002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125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1969, опубликованным в "Юридической газете" от 18 сентября 2002 года за N 38, Бюллетене нормативных правовых актов центральных исполнительных и иных государственных органов Республики Казахстан, 2002 года, N 39, ст. 700, приказом Министра юстиции Республики Казахстан от 19 марта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69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2764, приказом Министра юстиции Республики Казахстан от 17 мая 2004 года  </w:t>
      </w:r>
      <w:r>
        <w:rPr>
          <w:rFonts w:ascii="Times New Roman"/>
          <w:b w:val="false"/>
          <w:i w:val="false"/>
          <w:color w:val="000000"/>
          <w:sz w:val="28"/>
        </w:rPr>
        <w:t xml:space="preserve">N 136 </w:t>
      </w:r>
      <w:r>
        <w:rPr>
          <w:rFonts w:ascii="Times New Roman"/>
          <w:b w:val="false"/>
          <w:i w:val="false"/>
          <w:color w:val="000000"/>
          <w:sz w:val="28"/>
        </w:rPr>
        <w:t xml:space="preserve">, зарегистрированным в Реестре государственной регистрации нормативных правовых актов за N 2861),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Правилах оказания информационных услуг Центрами по недвижимости Комитета регистрационной службы Министерства юстиции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15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"15. Представление информации в виде свидетельства о государственной регистрации прав (обременений) на недвижимое имущество и сделок с ним, свидетельства о государственной регистрации объекта кондоминиума осуществляется в порядке, установленном Комитетом регистрационной службы Министерства юстиции Республики Казахстан.";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подпункте 5) пункта 16 после слова "отсутствии" дополнить словом "(наличии)";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17-1 слова "сделок в отношении данного объекта недвижимости" исключить.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2. Настоящий приказ вступает в силу со дня его государственной регистрации.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 Министр юстиции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