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c200" w14:textId="897c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охраны и надзора за лицами, содержащимися в следственных изоляторах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27 августа 2004 года № 244. Зарегистрирован в Министерстве юстиции Республики Казахстан 14 сентября 2004 года № 3064.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деятельности по содержанию под стражей подозреваемых и обвиняемых в совершении преступлений в следственных изоляторах Комитета уголовно-исполнительной системы Министерства юстиции Республики Казахстан 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организации охраны и надзора за лицами, содержащимися в следственных изоляторах Комитета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уголовно-исполнительной системы Министерства юстиции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уголовно-исполнительной системы, начальникам территориальных Департаментов уголовно-исполнительной системы Комитета уголовно-исполнительной системы организовать изучение личным составом настоящей Инструкции, и обеспечить работу следственных изоляторов в соответствии с ее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государственный советник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юстиции 3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27 августа 2004 года 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2004 года N 244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по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охраны и надзора за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следственных изоляторах Комитета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системы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 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охраны и надзора за лицами, содержащимися в</w:t>
      </w:r>
      <w:r>
        <w:br/>
      </w:r>
      <w:r>
        <w:rPr>
          <w:rFonts w:ascii="Times New Roman"/>
          <w:b/>
          <w:i w:val="false"/>
          <w:color w:val="000000"/>
        </w:rPr>
        <w:t>
следственных изоляторах Комитета уголовно-исполнительной </w:t>
      </w:r>
      <w:r>
        <w:br/>
      </w:r>
      <w:r>
        <w:rPr>
          <w:rFonts w:ascii="Times New Roman"/>
          <w:b/>
          <w:i w:val="false"/>
          <w:color w:val="000000"/>
        </w:rPr>
        <w:t>
системы Министерства юстиции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слово "УКУИС" заменены словами "ДУИС КУИС" приказом Министра юстиции РК от 22.12.2010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регулирует условия охраны и надзора за лицами, содержащимися в следственных изоляторах Комитета уголовно-исполнительной системы Министерства юстиции Республики Казахстан (далее - Комитета УИС МЮ РК) - подозреваемыми, обвиняемыми в совершении преступлений и осужденными (далее - подозреваемые и обвиняемые).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Численный состав дежурных смен и режимного отдела определяется с учетом количества режимных корпусов, постов, суточного движения подозреваемых и обвиняемых, выполнения задач по конвоированию, обыску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Наружную и внутреннюю охрану следственных изоляторов, надзор за поведением лиц, содержащихся под стражей, осуществляют лица рядового и младшего начальствующего состава - контролеры.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2. Основные требования охраны и надзора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Охрана подозреваемых и обвиняемых и надзор за их поведением осуществляется круглосуточно личным составом четырех дежурных смен, поочередно сменяющих друг друга. Вывод подозреваемых и обвиняемых на прогулку, к следователю, врачу, на свидание и выполнение других функций, связанных с режимом содержания, обеспечивается контролерами режимного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Количество и расстановка постов наружной и внутренней охраны, число корпусных отделений следственных изоляторов устанавливаются табелями постов (приложения N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утверждаемыми Департаментами уголовно-исполнительной системы Комитета уголовно-исполнительной системы по г. Астана и областям (далее - ДУИС КУИС).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Табели составляются в трех экземплярах: первый хранится в следственном изоляторе, второй - в ДУИС КУИС, третий представляется в Комитет УИС МЮ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Корпусные отделения устанавливаются по режимным корпусам или этажам. Их количество определяется из расчета содержания в одном корпусном отделении не более 300 подозреваемых, обвиняемых. Каждому корпусному отделению присваивается номер по записи в табеле.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приказом Министра юстиции РК от 9 июня 2006 года N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Установленные табелем посты внутренней и наружной охраны называются табельными постами. В зависимости от конкретных условий они могут быть односменными, двухсменными, или трехсменными, круглосуточными, что указывается в табеле. Каждому табельному посту внутренней и наружной охраны присваивается порядковый номер по записи в табеле. В табеле указывается, что находится под охраной каждого поста.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Кроме табельных постов, по распоряжению начальника следственного изолятора, дежурного помощника начальника следственного изолятора или его заместителя (далее - дежурный, заместитель дежурного) могут устанавливаться дополнительные (временные) посты для усиления наблюдения за одной или несколькими камерами, где, по имеющимся данным, подозреваемые и обвиняемые намереваются совершить побег, нападение на охрану либо другие противоправные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Посты наружной охраны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постовых вышках круглосуточно;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тропе наряда;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главных ворот;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 подсобных ворот;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 прогулочных дворов (без оружия) на период проведения прогулки.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Контролеры на наружных постах вооружаются исправным оружием: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постовых вышках и тропе наряда автоматом с 40 патронами (два магазина по 20 патронов);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посту у главных и подсобных ворот пистолетом с 16 патронами. На наружные посты выставляются подготовленные контролеры, хорошо знающие боевые свойства оружия и порядок его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Внутренние посты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камер, больничных палат, карцеров;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учебно-производственных мастерских;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пульта управления техническими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Контролеры на внутренних постах несут службу без оружия, обязательно экипированы специальными средствами (далее - спецсредства), а у пульта управления техническими средствами вооружаются пистолетом с 16 патронами.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Посты у камер устанавливаются из расчета передачи под охрану одного поста от 15 до 20 смежно или противоположно расположенных камер, карцеров. При изолированном расположении карцеров выставляется отдельный пост.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направления подозреваемых и обвиняемых для оказания неотложной медицинской помощи в лечебные учреждения органов здравоохранения для его охраны устанавливается круглосуточный пост.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этот пост из каждой смены выделяется не менее двух контролеров, один из которых назначается старшим. Один контролер несет службу непосредственно в палате у больного, а второй, в зависимости от условий, в коридоре больницы, под окном или в другом месте с внешней стороны здания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Назначаемые на пост в больнице контролеры должны быть одеты в гражданскую одежду, иметь радиостанцию и вооружены пистолетами, спецсредствами носимыми скрытно.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больницу помещена подозреваемая или обвиняемая женщина, то на пост по ее охране назначаются контролеры-женщины без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на месте порядка охраны и инструктажа контролеров, в больницу выезжает один из руководителей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несения службы дежурными сменами в ночное время проверяется путем проверок, производимых начальником следственного изолятора, его заместителями и другими лицами старшего и среднего начальствующего состава по графику (</w:t>
      </w: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rPr>
          <w:rFonts w:ascii="Times New Roman"/>
          <w:b w:val="false"/>
          <w:i w:val="false"/>
          <w:color w:val="000000"/>
          <w:sz w:val="28"/>
        </w:rPr>
        <w:t>) на основании предписания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rPr>
          <w:rFonts w:ascii="Times New Roman"/>
          <w:b w:val="false"/>
          <w:i w:val="false"/>
          <w:color w:val="000000"/>
          <w:sz w:val="28"/>
        </w:rPr>
        <w:t>), которое вручается проверяющему за 10-15 часов до начала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составляется с таким расчетом, чтобы каждая дежурная смена была проверена не реже 4 раз в месяц, в период от двух часов ночи до шести часов утра.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произведенной проверке и ее результатах проверяющие лица делают отметку в книгах дежурств по следственному изолятору (</w:t>
      </w:r>
      <w:r>
        <w:rPr>
          <w:rFonts w:ascii="Times New Roman"/>
          <w:b w:val="false"/>
          <w:i w:val="false"/>
          <w:color w:val="000000"/>
          <w:sz w:val="28"/>
        </w:rPr>
        <w:t>приложение N 6</w:t>
      </w:r>
      <w:r>
        <w:rPr>
          <w:rFonts w:ascii="Times New Roman"/>
          <w:b w:val="false"/>
          <w:i w:val="false"/>
          <w:color w:val="000000"/>
          <w:sz w:val="28"/>
        </w:rPr>
        <w:t>) и корпусному отделению (</w:t>
      </w:r>
      <w:r>
        <w:rPr>
          <w:rFonts w:ascii="Times New Roman"/>
          <w:b w:val="false"/>
          <w:i w:val="false"/>
          <w:color w:val="000000"/>
          <w:sz w:val="28"/>
        </w:rPr>
        <w:t>приложение N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каждом следственном изоляторе разрабатывается оперативный план охраны, который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генеральный план территории следственного изолятора с нанесенными на нем постами наружной охраны и обозначением рубежей и секторов предупредительной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поэтажные планы режимных корпусов, с нанесенными на них постами внутренней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макет следственного изолятора в разрезе;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о действиях по тревоге и при осложнении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списки работников, подлежащих немедленному вызову в случаях тревоги, с указанием домашних адресов, телефонов и способов вызова (списки, в случае изменений, обновляются отделом режима и охраны);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список должностных лиц, которые в случае чрезвычайного происшествия должны быть информированы. Все эти документы (кроме макета), подшитые в папке с описью, хранятся у дежурного.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Глава 3. Организация несения службы дежурными сменами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Дежурной сменой охраны руководит дежурный, являющийся начальником смены. Дежурный подчиняется непосредственно начальнику следственного изолятора, его заместителям и является старшим, ответственным должностным лицом во время их отсутствия.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Каждой дежурной смене присваивается постоянный номер (первая смена, вторая смена и так далее). Состав смены, должен быть постоянным. Назначение контролеров в смену производится приказом начальника следственного изолятора. Перевод контролеров из одной смены в другую производится только в крайне необходимых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Контролер на одном и том же посту несет службу не более 12 смен подряд, после чего переводится на другой пост.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 женских камер в состав дежурных смен назначается необходимое количество контролеров-женщин. В следственных изоляторах, где имеется не более пяти женских камер, расположенных в общем коридоре, охрана их может быть поручена контролерам-мужчинам. Обыск и вывод женщин на санитарную обработку производят только контролеры-женщины.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Режим работы дежурных смен устанавливается по 8 либо 12-часовому графику работы дежурных смен (</w:t>
      </w:r>
      <w:r>
        <w:rPr>
          <w:rFonts w:ascii="Times New Roman"/>
          <w:b w:val="false"/>
          <w:i w:val="false"/>
          <w:color w:val="000000"/>
          <w:sz w:val="28"/>
        </w:rPr>
        <w:t>приложение N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осложнении обстановки разрешается привлекать контролеров к несению службы сверх установленного графика по распоряжению начальника следственного изолятора на срок до 5 суток, по разрешению руководства ДУИС КУИС - до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дежурную смену входят контролеры: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наружной и внутренней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сборного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резервной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операторы у пульта управления техническими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Назначение смен на дежурство производится приказом начальника следственного изолятора по охране следственного изолятора, издаваемым накануне на каждые сутки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N 9</w:t>
      </w:r>
      <w:r>
        <w:rPr>
          <w:rFonts w:ascii="Times New Roman"/>
          <w:b w:val="false"/>
          <w:i w:val="false"/>
          <w:color w:val="000000"/>
          <w:sz w:val="28"/>
        </w:rPr>
        <w:t>), на три смены при 8-часовом дежурстве и две смены при 12-часовом дежурстве.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приказе указывается расстановка личного состава каждой смены по постам. При наличии большого количества постов начальнику следственного изолятора разрешается утверждать персональную расстановку личного состава смен (</w:t>
      </w:r>
      <w:r>
        <w:rPr>
          <w:rFonts w:ascii="Times New Roman"/>
          <w:b w:val="false"/>
          <w:i w:val="false"/>
          <w:color w:val="000000"/>
          <w:sz w:val="28"/>
        </w:rPr>
        <w:t>приложение N 10</w:t>
      </w:r>
      <w:r>
        <w:rPr>
          <w:rFonts w:ascii="Times New Roman"/>
          <w:b w:val="false"/>
          <w:i w:val="false"/>
          <w:color w:val="000000"/>
          <w:sz w:val="28"/>
        </w:rPr>
        <w:t>) по постам на 6, 12 дежурств. В этом случае в приказе делается только ссылка на утвержденную расстановку. Все текущие изменения в расстановке контролеров по постам отмечаются в справке об изменении расстановки личного состава смены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N 11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приказе по охране указываются поручения дежурным сменам и режимному отделу. Указываются меры по усилению охраны путем выставления временных постов, а также номера камер, в которых должны быть произведены контрольные обыски и технические осмотры, и другие распоряжения.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Указания по усилению охраны должны быть конкретными. Приказ по охране является для служебного пользования, издается в одном экземпляре и хранится у дежурного до истечения его действия, после чего передается начальнику отдела специального учета и подшивается в дело приказов по охране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приказом Министра юстиции РК от 9 июня 2006 года N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Дежурный, как непосредственный начальник закрепленной за ним смены: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несет персональную ответственность за качество профессиональной подготовки, состояние служебной дисциплины, строгое соблюдение законности личным составом смены;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занятия по специальной и боевой подготовке с личным составом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Дежурный во время несения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обеспечивает охрану, надзор и изоляцию подозреваемых и обвиняемых и обеспечивает соблюдение ими установленного порядка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отсутствие начальника следственного изолятора, заместителя принимает меры к предупреждению, пресечению и ликвидации грубых нарушений порядка содержания, неподчинения подозреваемых и обвиняемых, нападения, побегов или иных чрезвычайных происшествий;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систематически проверяет лично, а также через заместителя несение службы старших по корпусам и контролеров внутренних и наружных постов в дневное время не менее двух раз, а в ночное - не менее трех;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к немедленному устранению неисправностей инженерно-технических средств охраны, сигнализации, связи, а также дверей, дверных форточек, замков, решеток, камерного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допускает хранения на режимной территории лестниц, досок и других предметов, которые могут быть использованы для нападения или побега;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хранение оружия, боеприпасов и специальных средств и обеспечивает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и отправку подозреваемых и обвиняемых, организует их размещение по камерам сборного отделения и личный обыск;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вызов медицинских работников для оказания неотложной помощи больным и транспортировку заболевших в лечебные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размещение подозреваемых и обвиняемых по камерам в соответствии с планом покамерного размещения, составленным оперативным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вывод подозреваемых и обвиняемых на допросы к следователям, когда не работает дневная служба режимного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контролирует выполнение правил пропускной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следит за сроками отбывания наказания лиц, водворенных в карцер или одиночную камеру, и своевременно освобождает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совместно с медицинскими работниками контролирует качество и своевременность приготовления пищи;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контролирует соблюдение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следственном изоляторе.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Дежурному не разрешается самостоятельно уменьшать число установленных приказом по охране постов внутренней и наружной охраны или изменять их дислокацию, за исключением случаев, вызванных чрезвычайными обстоятельствами (отражение нападения на охрану, пресечение побега, стихийное бедствие). Ему разрешается устанавливать дополнительные посты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 Об уменьшении числа постов или об установлении дополнительных дежурный делает запись в книге дежурств и докладывает об этом начальнику следственного изолятора либо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Дежурному разрешается вызывать и назначать для несения службы свободных от наряда контролеров и других работников для выполнения срочного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Дежурный хранит в дежурной части и ведет: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приказы по охране следственного изолятора;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персональную расстановку личного состава смен;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об изменении расстановки личного состава смены;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журнал учета работы личного состава дежурной смены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N 12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книгу учета лиц, водворенных в карцер, одиночную камеру (</w:t>
      </w:r>
      <w:r>
        <w:rPr>
          <w:rFonts w:ascii="Times New Roman"/>
          <w:b w:val="false"/>
          <w:i w:val="false"/>
          <w:color w:val="000000"/>
          <w:sz w:val="28"/>
        </w:rPr>
        <w:t>приложение N 13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книгу количественной проверки подозреваемых и обвиняемых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N 14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книгу выдачи и приема оружия и боеприпасов формы 5 (</w:t>
      </w:r>
      <w:r>
        <w:rPr>
          <w:rFonts w:ascii="Times New Roman"/>
          <w:b w:val="false"/>
          <w:i w:val="false"/>
          <w:color w:val="000000"/>
          <w:sz w:val="28"/>
        </w:rPr>
        <w:t>приложение N 15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книгу учета специальных ключей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N 16</w:t>
      </w:r>
      <w:r>
        <w:rPr>
          <w:rFonts w:ascii="Times New Roman"/>
          <w:b w:val="false"/>
          <w:i w:val="false"/>
          <w:color w:val="000000"/>
          <w:sz w:val="28"/>
        </w:rPr>
        <w:t>);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суточную ведомость учета лиц, доставленных в следственный изолятор (</w:t>
      </w:r>
      <w:r>
        <w:rPr>
          <w:rFonts w:ascii="Times New Roman"/>
          <w:b w:val="false"/>
          <w:i w:val="false"/>
          <w:color w:val="000000"/>
          <w:sz w:val="28"/>
        </w:rPr>
        <w:t>приложение N 17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суточную ведомость учета лиц, временно выбывших из следственного изолятора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18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дело со списками лиц, подлежащих изоляции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N 19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 движении (прибытии, убытии) за каждые сутки при 8-часовом дежурстве (</w:t>
      </w:r>
      <w:r>
        <w:rPr>
          <w:rFonts w:ascii="Times New Roman"/>
          <w:b w:val="false"/>
          <w:i w:val="false"/>
          <w:color w:val="000000"/>
          <w:sz w:val="28"/>
        </w:rPr>
        <w:t>приложение N 20</w:t>
      </w:r>
      <w:r>
        <w:rPr>
          <w:rFonts w:ascii="Times New Roman"/>
          <w:b w:val="false"/>
          <w:i w:val="false"/>
          <w:color w:val="000000"/>
          <w:sz w:val="28"/>
        </w:rPr>
        <w:t>), при 12-часовом дежурстве (</w:t>
      </w:r>
      <w:r>
        <w:rPr>
          <w:rFonts w:ascii="Times New Roman"/>
          <w:b w:val="false"/>
          <w:i w:val="false"/>
          <w:color w:val="000000"/>
          <w:sz w:val="28"/>
        </w:rPr>
        <w:t>приложение N 21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оперативный план охраны следственного изолятора;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мастичную печать;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запасной ключ от оружейного склада;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постовое оружие, спецсредства;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запасные ключи тюремного типа и ключи от вторых замков камер, в которых содержатся осужденные к смертной казни и пожизненно;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штамп для апелляционных жалоб;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план покамерного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список осужденных, подлежащих выводу на внешние хозяйственные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книгу дежурств по следственному изолятору.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и хранение отдельных документов, указанных в настоящем пункте Инструкции, дежурный может поручить своему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Дежурному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освобождать кого-либо из состава дежурной смены от несения дежурства, кроме случаев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отлучаться с территории следственного изолятора;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спать в период несения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заболевания в период несения службы дежурный докладывает начальнику следственного изолятора или его заместителю и в дальнейшем поступает по их указанию.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Заместитель дежурного подчиняется дежурному и выполняет его указания по работе с личным составом смены и осуществлению задач по охране следственного изолятора во время несения дежурства.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изоляторах, где по штату в каждой смене имеется несколько заместителей дежурного, их должностные обязанности устанавливаются начальником следственного изолятора, исходя из особенности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Корпусное отделение возглавляется старшим по корпусу дежурной смены. Старший по корпусу несет службу в составе дежурной смены в корпусе и подчиняется дежурному и его заместителю. В его подчинении находятся контролеры внутренних постов. Старшему по корпусу выделяется в корпусном отделении комната, в которой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аппараты внутренней телефонной связи и прямой связи с дежурным;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 односторонней громкоговорящей связи с камерами;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кнопка охранно-тревожной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металлический шкаф для хранения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Старший по корпусу: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несение службы постовыми контролерами закрепленного за ним корпусного отделения и, в случае тревоги немедленно является на пост, с которого поступил сигнал;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в корпусное отделение прибывших и размещает их по камерам, согласно указаниям дежурного. Лично указывает место и (койку), на котором должен разместиться арестованный, и обеспечивает его положенными принадлежностями и предметами личного обихода;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 перемещение подозреваемых и обвиняемых в другую на основании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N 22</w:t>
      </w:r>
      <w:r>
        <w:rPr>
          <w:rFonts w:ascii="Times New Roman"/>
          <w:b w:val="false"/>
          <w:i w:val="false"/>
          <w:color w:val="000000"/>
          <w:sz w:val="28"/>
        </w:rPr>
        <w:t>) или списка перемещения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N 23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ведет учет подозреваемых и обвиняемых по камерной картотеке, производит в камерных карточках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N 24</w:t>
      </w:r>
      <w:r>
        <w:rPr>
          <w:rFonts w:ascii="Times New Roman"/>
          <w:b w:val="false"/>
          <w:i w:val="false"/>
          <w:color w:val="000000"/>
          <w:sz w:val="28"/>
        </w:rPr>
        <w:t>) все необходимые записи о перемещении из одной камеры в другую и о выданном или возвращенном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следит за соблюдением правил внутреннего распорядка, своевременным подъемом, отходом ко сну, раздачей пищи, принимает меры к поддержанию дисциплины среди подозреваемых и обвиняемых, немедленно устраняет замеченные нарушения и пересекает неправомерные действия с их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докладывает дежурному и информирует медицинский отдел о внезапных заболеваниях подозреваемых, обвиняемых, требующих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назначает дежурных по камере и обеспечивает поддержание чистоты в корпусном отделении;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выдает в установленном порядке под контролем в камеры иголки, нитки и ножницы для мелкого ремонта одежды и обеспечивает их возвращение;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передает выводным контролерам, лиц, убывающих из следственного изолятора;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принимает письменные заявления и жалобы и передает их дежурному;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 убытии подозреваемых и обвиняемых контролирует сдачу числящихся за ними инвентарных вещей, о недостающих или испорченных вещах докладывает дежурному;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после отбоя изымает ключи от камер у контролеров внутренних постов и хранит их до утреннего подтема подозреваемых и обвиняемых в металлическом шкафу или сдает на хранение дежурному;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контролирует вывод подозреваемых и обвиняемых на прогулку, санитарную обработку, производство технических осмотров камер, плановых и внеплановых обысков.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28 внесены изменения приказом Министра юстиции РК от 9 июня 2006 года N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Оставление старшим по корпусу своего корпусного отделения допускается только в исключительных случаях по разрешению дежурного.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заболевания, старший по корпусу докладывает об этом дежурному и поступает в соответствии с указаниями последнего.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каждой дежурной смене из числа контролеров приказом начальника следственного изолятора назначается старший резервной группы, который непосредственно подчиняется дежурному и его заместителю и действует по их указанию.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резервной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возглавляет группу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несет службу с оружием;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находится в комнате дежурного в постоянной готовности к пресечению нападений на охрану, побегов и других противоправных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поступлении сигнала с рубежей предупредительной сигнализации действует в соответствии с инструкцией по тревоге;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следственном изоляторе, где заместители дежурного имеются не во всех сменах, готовит смену к разводу;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приеме дежурства разводит контролеров наружной охраны на посты. Обеспечивает их подмену и смену;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участвует в проверке оборудования наружных постов (предупредительной противопобеговой сигнализации, связи, пожарного инвентаря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Контролеры на постах подчиняются начальнику следственного изолятора, его заместителю, дежурному и его заместителю, старшему по корпусу (внутренние посты), старшему резервной группы (наружные посты) и выполняют их приказания.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заступлении на пост контролер должен тщательно проверить и убедиться в исправности оборудования поста: дверей камер, замков, освещения, средств сигнализации и связи, противопожарного оборудования и инвентаря, а также принять постовую инструкцию и образцы пропусков на постах, где предусмотрены эти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 общей тревоге контролер на посту действует в соответствии с обязанностями, возложенными на него инструкцией о действиях по тревоге, и указаниями начальников, которым подчинен.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Контролеру на посту запрещается: читать, сидеть (на внутренних постах у камер и наружных постах), спать, вести посторонние разговоры, принимать на хранение какие-либо предметы или передавать что-либо из камеры в камеру и чем-либо отвлекаться от непрерывного наблюдения за подозреваемыми и обвиняемыми и охраняемыми объектами.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приказом Министра юстиции РК от 9 июня 2006 года N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Глава 4. Организация наружной охраны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Пост на контрольном пропускном пункте (далее - КПП) устанавливается в комнате, прилегающей к шлюзу и сообщающейся с ним. Пост оборудуется так, чтобы к контролеру на посту исключалась возможность доступа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входа на КПП с улицы и с режимной зоны либо административного здания оборудуются дверными форточками с "глазками" и электромеханическими замками, управляемыми контролером с поста. Ворота шлюза открываются и закрываются при по ющи электрического (механического) привода.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замкам главных ворот, дверей КПП и поста контролера не должен подходить ни один из ключей от замков других помещений. Всего хранится два экземпляра этих ключей: один у контролера на посту, второй - у дежурного.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На посту КПП должно находиться: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извещатель двусторонней охранно-тревожной сигнализации и аппарат телефонной связи с комнатой дежурного или оператора, а также звонок для приема сигналов со стороны выходов;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щуп и другие приспособления для проверки ввозимых и вывозимых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образцы действующих пропусков на вход и выход из следственного изолятора;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постовая инструкция о порядке входа и выхода граждан, пропуска конвоев,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ведомость учета движения подозреваемых и обвиняемых через главные ворота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25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столик или тумбочка. Образцы действующих пропусков хранятся в ящике-витрине, оборудованном на стене в положении, удобном для обозрения постовым контролером. Ящик-витрина запирается на замок, опечатывается или пломбируется и имеет занавеску.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Контролер поста КПП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побега через главные ворота подозреваемых и обвиняемых и входа в следственный изолятор лиц, не имеющих на это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ворота и входную дверь постоянно держать закрытыми на замки, а ключи от них хранить при себе;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выпускать из следственного изолятора и впускать в него должностных лиц, сотрудников, посетителей, конвои, осужденных, подлежащих передвижению без конвоя и транспорт в соответствии с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Контролер строго выполняет требования пропускного режима в следственном изоляторе. Он должен увидеть лицо входящего (выходящего) и тщательно проверить служебное удостоверение, удостоверение личности или пропуск.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КПП не оборудован электрическими или механическими запорами, управляемыми контролером с поста, то прежде, чем открыть входную дверь и впустить входящего в следственный изолятор, контролер открывает дверную форточку и принимает удостоверение личности или пропуск. При этом контролер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сравнить пропуск с образцами, имеющимися на посту;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следить, чтобы пропуска не были просрочены, фотографические карточки пропусков соответствовали их предъявителям, а на разовом пропуске при выходе посетителя была отметка лица, принимавшего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докладывать по телефону дежурному о лицах, в документах которых, правильность вызывает сомнение, и действовать по его указанию;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сверять с фотографией на справке об освобождении внешность освобожденного лица, выходящего из следственного изолятора;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выпуске конвоя сверять число конвоиров и подозреваемых и обвиняемых с количеством, указанным в пропуске;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производить тщательный осмотр впускаемого и выпускаемого транспорта и вывозимого или ввозимого груза, пользуясь при необходимости щупом и другими приспособлениями. Выпускать транспорт с грузом по предъявлении пропуска на этот груз;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проверить при выпуске конвоя с осужденными, работающими по хозяйственному обслуживанию, количество осужденных, указанное в пропуске формы "С" (</w:t>
      </w:r>
      <w:r>
        <w:rPr>
          <w:rFonts w:ascii="Times New Roman"/>
          <w:b w:val="false"/>
          <w:i w:val="false"/>
          <w:color w:val="000000"/>
          <w:sz w:val="28"/>
        </w:rPr>
        <w:t>приложение N 26</w:t>
      </w:r>
      <w:r>
        <w:rPr>
          <w:rFonts w:ascii="Times New Roman"/>
          <w:b w:val="false"/>
          <w:i w:val="false"/>
          <w:color w:val="000000"/>
          <w:sz w:val="28"/>
        </w:rPr>
        <w:t>), и производить пофамильную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Пост для охраны подсобных ворот оборудуется в зависимости от их назначения. К замкам этих ворот должно быть только два ключа: один из них у контролера и второй у дежурного. Ключи от замков других помещений не должны подходить к этим замкам.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Контролер поста подсобных ворот выполняет свои обязанности в соответствии с постовой инструкцией, руководствуясь пунктами 39, 40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Наружная охрана по периметру следственного изолятора осуществляется круглосуточно вооруженными контролерами постов на вышках. Вышки устанавливаются с таким расчетом, чтобы при минимальном их количестве обеспечить наружную охрану всего периметра. Постовые вышки оборудуются согласно настоящей Инструкции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N 27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Под охрану контролера поста на вышке передается территория по периметру длиной до 150 метров с каждой стороны вышки.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Контролер поста на вышке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извещатель охранно-тревожной сигнализации и телефонный аппарат для связи с дежурным;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свисток полицейского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Контролер поста на вышке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оставлять поста, пока не будет сменен или снят;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побега через основное ограждение и проникновения в следственный изолятор посторонних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иметь заряженное оружие, при этом патрон в патронник не направлять. Не выпускать оружия из рук и никому не отдавать его, включая и лицам, которым он подчинен;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на пост никого, кроме старшего резервной группы, дежурного, его заместителя и лиц, которых они сопровождают.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останавливать приближающихся людей к посту окриком: "Стой! Кто идет?" При ответе: "Идет старший резервной группы, дежурный, его заместитель", разрешает ему приблизиться к посту. Если лицо окажется посторонним, контролер дает сигнал тревоги для его задержания;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вступать в разговоры с посторонними лицами и не отвечать на их вопросы;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докладывать дежурному о неисправностях предупредительной противопобеговой сигнализации.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Контролер поста на вышке применяет оружие в порядке, установленном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Контролер поста на вышке должен докладывать дежурному о всех изменениях обстановки на территории, находящейся в поле его зрения (о повреждениях стен, крыш, окон режимных корпусов), а также о всех подозрительных лицах и автотранспорте, находящихся вблизи основного ограждения с наружной стороны. В случае нападения подозреваемых и обвиняемых на сотрудников, а также драк, попыток к побегу дает сигнал тревоги.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следственных изоляторах, где не представляется возможным обеспечить надежную охрану периметра контролерами с постов на вышках, выставляется вооруженный контролер на пост по тропе наряда между основным ограждением и рубежом предупредительной сигнализации.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Контролер поста на тропе наряда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постовую одежду по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 радиосвязи с дежурным или оператором;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электрический фонарь (в ночное время);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телефонную трубку для подключения к внутренней телефонной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свисток полицейского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непосредственно при себе спецсредства.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Контролер поста на тропе наряда выполняет обязанности, указанные в пунктах 46-48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необходимых случаях в ночное время для обхода режимной зоны может выставляться невооруженный контролер. Его обязанности определяются руководством следственного изолятора исходя из требований пункта 48 настоящей Инструкции и местных условий.</w:t>
      </w:r>
    </w:p>
    <w:bookmarkEnd w:id="14"/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Глава 5. Организация охраны и надзора на внутренних постах</w:t>
      </w:r>
    </w:p>
    <w:bookmarkEnd w:id="15"/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Контролер внутреннего поста у камер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ключ от охраняемых камер (в дневное время);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извещатель охранно-тревожной сигнализации, расположенный в месте, удобном для доступа контролера;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аппарат прямой телефонной связи с комнатой дежурного;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противопожарное оборудование и инвентарь;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оборудованный в стене шкаф-нишу с запором. На каждом посту у камер ведется постовая ведомость (</w:t>
      </w:r>
      <w:r>
        <w:rPr>
          <w:rFonts w:ascii="Times New Roman"/>
          <w:b w:val="false"/>
          <w:i w:val="false"/>
          <w:color w:val="000000"/>
          <w:sz w:val="28"/>
        </w:rPr>
        <w:t>приложение N 28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непосредственно при себе специальные средства (наручники, изделие "ПР-73", аэрозольную упаковку типа "Черемуха" или "Сирень").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Контролер внутреннего поста у камер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меры к предупреждению побега из охраняемых им камер и пресечению других чрезвычайных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наблюдать за выполнением подозреваемыми и обвиняемыми правил режима и внутреннего распорядка. Докладывать обо всех замеченных нарушениях старшему по корпусу или дежурному;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удостовериться перед каждым открытием двери камеры через "глазок" в безопасности входа в камеру;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выводе подозреваемых и обвиняемых из камеры на прогулку или санитарную обработку передать их конвоиру по счету и по счету принять от него, отражая это в постовой ведомости;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следить, чтобы в ночное время все охраняемые камеры были освещены;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допускать контактов подозреваемых и обвиняемых, содержащихся в разных камерах, а также с осужденными, оставленными для работы по хозяйственному обслуживанию, и другими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поступления из камеры вызова выяснить его причину.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Надзор за поведением лиц, содержащихся в камерах, контролер осуществляет бесшумно, наблюдая через "глазки", обращая внимание на вызывающее подозрение поведение подозреваемых и обвиняемых.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Контролер заявлений от подозреваемых и обвиняемых не принимает и ему запрещается вступать с ними в разговоры, не относящиеся к выполнению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подозреваемый и обвиняемый обращается с просьбой или хочет сделать срочное заявление, контролер ставит об этом в известность старшего по корпусу.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выбрасывании или передачи из камеры записок, писем контролер немедленно передает их старшему по корпусу или дежурному.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 обнаружении попытки к побегу или побега контролер дает сигнал тревоги и принимает меры к их пресечению, не оставляя своего поста.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случае беспорядка в камере, драки, неподчинения или подозрительных действий контролер требует от лиц, содержащихся в камере, прекращения этих действий, немедленно докладывает старшему по корпусу и подает сигнал тревоги.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При возникновении пожара в камере или режимном корпусе контролер: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подает сигнал тревоги;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к тушению пожара наличными противопожарными средствами. При загорании непосредственно в камере контролер после подачи сигнала тревоги открывает дверную форточку и передает в камеру средства пожарного тушения и ожидает прибытия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При самоубийстве или попытки самоубийства контролер немедленно подает сигнал тревоги. Если это произошло в общей камере, то он требует через дверную форточку лицам, находящимся в камере, принять меры к предотвращению самоубийства и оказанию помощи пострадавшему.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Контролеру внутреннего поста у камер категорически запрещается иметь ключ от входных дверей в режимные корпуса или коридоры, а также одному открывать камеру и входить в 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время приема пищи, контролера заменяет старший по корпусу или контролер резервной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Контролеру не разрешается производить раздачу пищи, кипятка, книг, а также передачу из камеры в камеру различных предметов, писем и осуществлять другие действия, не связанные с выполнение его прямых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подозреваемым и обвиняемым в камеры пищи, лекарств, книг, покупок из ларька и так далее производится соответствующими сотрудниками через дверные форточки.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При обходе камер администрацией, медицинскими работниками и инспектирующими, их должен сопровождать старший по корпусу или специально выделенный контролер, который, после того, как контролер внутреннего поста у камеры откроет ее, должен первым войти в камеру.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Контролеру поста у камер входить в камеру с лицами, проводящими обход,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Посещение камер производится с соблюдением всех мер предосторожности.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Прежде чем открыть дверь камеры, контролер внутреннего поста у камер через дверную форточку предлагает подозреваемым и обвиняемым построиться у противоположной от двери стены и не ближе, чем в двух метрах от входа.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момент открытия камеры контролер стоит у приоткрытой двери, придерживая ее плечом, внимательно следит за поведением лиц, содержащихся в камере. При открытии камеры должно присутствовать не менее трех человек, а в ночное время - не менее четырех, включая контролера внутреннего поста у камер.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Для перемещения подозреваемых и обвиняемых в другие камеры, в зависимости от характера перемещения, их выводят по одному или группами, или всем составом камеры в присутствии старшего по корпусу на основании талона о перемещении или списка перемещения.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На прием к врачу в кабинет, расположенный в пределах корпусного отделения, подозреваемые и обвиняемые выводятся в присутствии старшего по корпусу или резервного контролера.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Вывод подозреваемых и обвиняемых из камер в медицинский отдел, к фотодактилоскописту, руководству, на свидание с родственниками, в связи с отправкой из следственного изолятора производится на основании талона на вывод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N 29</w:t>
      </w:r>
      <w:r>
        <w:rPr>
          <w:rFonts w:ascii="Times New Roman"/>
          <w:b w:val="false"/>
          <w:i w:val="false"/>
          <w:color w:val="000000"/>
          <w:sz w:val="28"/>
        </w:rPr>
        <w:t>), а вывод на допрос к следователю, на свидание с адвокатом (защитником) - по талону вызова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>) в присутствии выводного контролера.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При выводе на амбулаторный прием к врачу, для санитарной обработки и на прогулку подозреваемые и обвиняемые предупреждаются о целях вывода. Во всех остальных случаях цель вызова или вывода из камеры им не сообщается, а только указывается, как они должны одеться и что взять с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 предупреждать подозреваемых и обвиняемых о предстоящей отправке или освобождении из следственного изолятора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Вывод подозреваемых и обвиняемых из камеры осуществляется по одному или по двое в ряд, при этом конвоирующий контролер стоит боком у камерной двери.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случаях появления в расположении поста лиц, не имеющих права прохода через пост, контролер задерживает их и докладывает старшему по корпусу.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При посещении поста прямыми начальниками и лицами, инспектирующими следственный изолятор, контролер рапорта не отдает, а только представляется (например: "Господин полковник, постовой контролер сержант Ахметов").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Контролер поста, установленного в лечебном учреждении системы здравоохранения, кроме выполнения приказа начальника следственного изолятора, его заместителя, дежурного и его заместителя также выполняет указания врачей и персонала больницы в части, касающейся перемещения больного для проведения лечебных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Контролер поста в больнице: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постоянное наблюдение за больным и принимает меры к пресечению его побега;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допускает к нему родственников или посторонних лиц, а также общение с другими больными и персоналом больницы, не имеющим отношения к его лечению;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сопровождает больного при выводе в туалет, к врачу до его кабинета, а затем поступает в соответствии с указанием врача: входит вместе с ним в кабинет или ожидает его выхода в коридор;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смены с поста докладывает дежурному о результатах несения службы и сдачи поста.</w:t>
      </w:r>
    </w:p>
    <w:bookmarkEnd w:id="16"/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Глава 6. Организация работы контролеров</w:t>
      </w:r>
      <w:r>
        <w:br/>
      </w:r>
      <w:r>
        <w:rPr>
          <w:rFonts w:ascii="Times New Roman"/>
          <w:b/>
          <w:i w:val="false"/>
          <w:color w:val="000000"/>
        </w:rPr>
        <w:t>
сборного отделения и резервной группы</w:t>
      </w:r>
    </w:p>
    <w:bookmarkEnd w:id="17"/>
    <w:bookmarkStart w:name="z1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Численный состав группы контролеров сборного отделения для каждой смены определяется исходя из объема ежесуточного движения (прибытия и убытия) подозреваемых и обвиняемых.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с небольшим суточным движением группа контролеров сборного отделения не выделяется, а ее функции выполняются контролерами резервной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Во главе группы контролеров сборного отделения назначается старший контролер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Группа контролеров сборного отделения выполняет всю работу, связанную с приемом и отправкой подозреваемых и обвиняемых.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Контролеры группы сборного отделения: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производят обыск прибывших подозреваемых и обвиняемых и составляют протокол личного обыска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31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составляют акт на изъятые у подозреваемых и обвиняемых деньги, ценные бумаги и вещи. Сдают изъятое соответственно в финансовую часть или на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производят первичное оформление документов на прибывших. В том числе, заполняют справочную карточку (</w:t>
      </w:r>
      <w:r>
        <w:rPr>
          <w:rFonts w:ascii="Times New Roman"/>
          <w:b w:val="false"/>
          <w:i w:val="false"/>
          <w:color w:val="000000"/>
          <w:sz w:val="28"/>
        </w:rPr>
        <w:t>приложение N 32</w:t>
      </w:r>
      <w:r>
        <w:rPr>
          <w:rFonts w:ascii="Times New Roman"/>
          <w:b w:val="false"/>
          <w:i w:val="false"/>
          <w:color w:val="000000"/>
          <w:sz w:val="28"/>
        </w:rPr>
        <w:t>) и камерную карточку;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вывод подозреваемых и обвиняемых из сборного отделения на медицинский осмотр к врачу и санитарную обработку;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размещают прибывших подозреваемых и обвиняемых по камерам согласно плана размещения и обеспечивают установленные правила их 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готовят подозреваемых и обвиняемых к направлению в суд и принимают лиц, возвращенных из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готовят к отправке конвоируемых, выдают им личные вещи, проводят обыск и санитарную обработку, обеспечивают их одеждой по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порядке, предусмотренном настоящей Инструкцией, осуществляют охрану подозреваемых и обвиняемых, содержащихся в сборном отделении;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следят за техническим и санитарным состоянием камер, боксов сборного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группы контролеров сборного отделения проводится под непосредственным руководством дежурного и его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Контролеры группы сборного отделения при необходимости используются в составе резервной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 состав каждой смены выделяется резервная группа контролеров, которая объявляется в суточном приказе по охране и находится в распоряжении дежурного.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Контролеры резервной группы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оказывать немедленную помощь постовым контролерам в случае тревоги;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подменять постовых контролеров на время приема пищи и в других необходимых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сопровождать медицинских работников при обходе камер;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по указанию дежурного или его заместителя в контрольных технических осмотрах камер.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особых случаях (при неповиновении, стихийном бедствии, аварии и так далее) для усиления охраны из контролеров может формироваться специальная вооруженная резервная группа.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приказе по охране определяется численный и персональный состав группы, срок ее действия, вооружение, порядок смены и даются другие необходимые указания.</w:t>
      </w:r>
    </w:p>
    <w:bookmarkEnd w:id="18"/>
    <w:bookmarkStart w:name="z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7. Развод смены, приема и сдачи дежурства</w:t>
      </w:r>
    </w:p>
    <w:bookmarkEnd w:id="19"/>
    <w:bookmarkStart w:name="z1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Дежурный и его заместитель прибывают на службу за 30 минут до начала заступления смены на дежурство. Они знакомятся с приказом по охране, после чего заместитель дежурного или старший резервной группы готовит смену к разводу.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Контролеры прибывают на службу заблаговременно одетыми в форму, имея опрятный внешний вид.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Развод смены проводится в специально выделенной для этой цели комнате административного корпуса.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Подготовка дежурной смены к разводу производится в следующем порядке. Заместитель дежурного или старший резервной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выстраивает личный состав смены и проверяет его внешний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по приказу (персональной расстановке) прибытие контролеров на службу и отмечает отсутствующих;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от лиц дежурной смены служебные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оружие и патроны контролерам наружных постов, проверяет исправность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Для развода личный состав дежурной смены выстраивается в две шеренги: на правом фланге контролеры внутренних постов во главе со старшим по корпусу, а затем контролеры сборного отделения во главе со старшим группы, на левом фланге - контролеры наружных постов.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Для встречи дежурного его заместитель или старший резервной группы подает команду: "Смирно! Равнение направо (налево)!", прикладывает руку к головному убору и докладывает о готовности смены к несению службы, о лицах, не прибывших на развод и опоздавших.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Дежурный, приняв рапорт, здоровается с личным составом смены, подает команду "Вольно!" и на основании доклада принимает меры к замещению отсутствующих, проверяет готовность и знание личным составом смены своих обязанностей, проводит инструктаж в соответствии с указаниями, полученными от начальника следственного изолятора, доводит оперативную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Инструктаж контролеров перед заступлением на посты должен быть конкретным и целенаправленным, воспитывающим у них чувство ответственности и бдительности на посту, особенно в ночное время. В необходимых случаях производится краткий разбор недостатков в несении службы во время предыдущего дежурства.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По окончании инструктажа дежурный приказывает контролерам группы сборного отделения следовать на посты самостоятельно, а контролерам внутренних постов - во главе со старшим по корпусу. После этого дежурный приказывает старшему резервной группы произвести смену постов наружной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Старший резервной группы заступающей смены приказывает контролерам наружных постов зарядить оружие.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Заряжание и разряжание автоматов и пистолетов производится в специальной комнате под непосредственным наблюдением старшего резервной группы или дежурного, его заместителя с соблюдением мер безопасности. В автомат и пистолет вставляются магазины, патрон в патронник не направляется. К этому времени на развод должен прибыть старший резервной группы старой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 старших резервных групп с нарядом контролеров наружной охраны следуют для приема-сдачи наружных постов. Движение наряда или отдельных контролеров наружной вооруженной охраны при смене постов производится по маршруту, где нет подозреваемых и обвиняемых или на это время они удаляются с маршрута.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В случае прибытия к разводу начальника следственного изолятора, его заместителя или лица, инспектирующего следственный изолятор, дежурный подает команду: "Смирно! Равнение направо! (налево)" и подходит к прибывшему лицу с рапортом: "Господин майор, производится развод дежурной смены, дежурный старший лейтенант Ахметов".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инспектирующий прибудет к разводу вместе с начальником следственного изолятора, то рапорт инспектирующему отдается в том случае, если он состоит в равном звании с начальником следственного изолятора, или старшему по званию.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За полчаса до развода очередной смены всякое движение подозреваемых и обвиняемых (вывод на прогулку, баню, к врачу и так далее), кроме вывода в кабинет к следователю, прекращается до момента заступления на дежурство новой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Внутренние посты сменяются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старший по корпусу заступающей смены с группой постовых контролеров прибывает с развода в комнату старшего по корпусу и сообщает о прибытии смены;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оба старших по корпусу разводят контролеров заступающей смены по постам и приказывают приступить к приему-сдаче постов.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старший по корпусу вручает каждому контролеру заступающей смены бланк постовой ведомости.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Прием-сдача поста у камер контролерами начинается с приема подозреваемых и обвиняемых. Прием производится по данным последней проверки с учетом происшедшего движения (прибытия и убытия).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приема-сдачи каждой камеры контролеры сдающей и заступающей смен указывают в своей постовой ведомости. По окончании приема всех охраняемых камер, контролер внутреннего поста у камер новой смены расписывается в постовой ведомости контролера сдающей смены в приеме от него подозреваемых и обвиняемых.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Во время приема производится осмотр и проверка исправности оборудования поста: сигнализации и связи, замков, запоров и "глазков", противопожарных средств. Затем контролер сдающей смены передает контролеру заступающей смены оборудование поста, ключ от камер (в дневное время) и пост считается принятым.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Если у контролера, сдающего пост, имеются замечания в отношении поведения отдельных подозреваемых и обвиняемых, он обязан сообщить о них вновь заступающему на пост контролеру.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Контролер принимающей смены записывает в постовой ведомости выявленные неисправности замков, запорных устройств, смотровых "глазков", сигнализации и другие недостатки на посту и докладывает о них старшему по корпусу своей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Старшие по корпусу сдающей и принимающей смен после приема-сдачи дежурства контролерами, производят количественную проверку подозреваемых и обвиняемых и разрешают вопросы, возникающие в ходе приема-сдачи.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Количественная проверка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старшие по корпусу открывают дверь камеры и предлагают всем построиться в одну, две или более шеренги, входят в камеру и производят количественный подсчет. При построении от края шеренги до двери камеры расстояние должно оставаться не менее 2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смена заступает на дежурство в ночное время, подсчет в маломестных камерах производится через дверную форточку, а подозреваемые и обвиняемые общих камер принимаются по данным последней проверки с учетом движения (по постовым ведомостям).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подсчета по корпусному отделению заносятся в проверочную справку (</w:t>
      </w:r>
      <w:r>
        <w:rPr>
          <w:rFonts w:ascii="Times New Roman"/>
          <w:b w:val="false"/>
          <w:i w:val="false"/>
          <w:color w:val="000000"/>
          <w:sz w:val="28"/>
        </w:rPr>
        <w:t>приложение N 33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После сдачи поста контролеры сдающей смены передают постовые ведомости старшему по корпусу, получают свои служебные удостоверения (пропуска) и с разрешения дежурного своей смены или его заместителя уходят с дежурства.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По окончании приема-сдачи постов контролерами и проверки подозреваемых и обвиняемых, проводится прием-сдача дежурства старшими по корпусу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старшие по корпусу сдающей и принимающей смен сверяют результаты количественной проверки по корпусному отделению в целом с данными камерной картотеки и записывают в книгу дежурств по корпусному отделению;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имеются временно отсутствующие подозреваемые и обвиняемые, то это отражается в книге дежурств по корпусному отделению;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требования на вызов подозреваемых и обвиняемых в кабинет следователей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N 34</w:t>
      </w:r>
      <w:r>
        <w:rPr>
          <w:rFonts w:ascii="Times New Roman"/>
          <w:b w:val="false"/>
          <w:i w:val="false"/>
          <w:color w:val="000000"/>
          <w:sz w:val="28"/>
        </w:rPr>
        <w:t>) старший по корпусу сдающей смены передает старшему по корпусу, заступившему на дежурство;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при приеме-сдаче дежурства обнаружились неисправности на постах или в корпусном отделении, об этом также указывается в книге дежурств по корпусному отделению;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старший по корпусу сдающей смены передает старшему по корпусу заступившей смены камерную картотеку, ключ от входа в корпусное отделение или режимный корпус и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 старших по корпусу расписываются в книге дежурств по корпусному отделению, и с этого момента дежурство считается принятым.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Приняв-сдав дежурство, старшие по корпусу расписываются о приеме-сдаче подозреваемых и обвиняемых в проверочной справке о результатах количественной проверки по корпусному отделению. К справке прилагаются постовые ведомости сдающей смены. После этого оба старших по корпусу докладывают дежурному своей смены о приеме-сдаче дежурства и об обнаруженных неисправностях. Проверочную справку вместе с постовыми ведомостями старший по корпусу сдающей смены сдает дежурному своей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Проверочные справки с постовыми ведомостями приобщаются к приказу по охране.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Если в момент приема и сдачи подозреваемые и обвиняемые, выведенные из камер, находятся в камерах и боксах сборного отделения или в кабинетах у следователей, то прием и сдача их производятся также, как в корпусных отделениях по постовым ведомостям.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Старший резервной группы принимающей смены дает указание контролеру-оператору, заступающему на пост у пульта управления техническими средствами охраны, приступить к приему-сдаче поста.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поста у пульта управления техническими средствами охраны, заступающий на пост контролер-оператор вместе со сменяемым оператором проверяет исправность пульта управления, распределительного щита, освещения, автономных источников питания и других приборов.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неисправностей прием-сдача завершаются докладами контролеров-операторов старшим резервных групп своих смен о приеме-сдаче поста. А также записью о приеме-сдаче дежурства в журнале учета работы технических средств охраны, сигнализации и связи (</w:t>
      </w:r>
      <w:r>
        <w:rPr>
          <w:rFonts w:ascii="Times New Roman"/>
          <w:b w:val="false"/>
          <w:i w:val="false"/>
          <w:color w:val="000000"/>
          <w:sz w:val="28"/>
        </w:rPr>
        <w:t>приложение N 35</w:t>
      </w:r>
      <w:r>
        <w:rPr>
          <w:rFonts w:ascii="Times New Roman"/>
          <w:b w:val="false"/>
          <w:i w:val="false"/>
          <w:color w:val="000000"/>
          <w:sz w:val="28"/>
        </w:rPr>
        <w:t>), в котором расписываются принявший и сдавший пост контролеры, а также старшие резервных групп принимающей и сдающей смен.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Старший резервной группы заступающей смены вместе со старшим резервной группы сдающей смены разводят наряд вооруженных контролеров наружной охраны на посты.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наряда производится по установленному маршруту в колонне по одному, при этом старший резервной группы старой смены идет в голове колонны и подает все команды.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Первым сменяется контролер поста на КПП. При приеме и сдаче поста контролер сдающей смены передает контролеру принимающей смены: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оборудование поста, средства связи и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ключи от входа и ворот;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постовую инструкцию;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образцы действующих пропусков;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постовую одежду.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Приняв и сдав пост, оба контролера докладывают об этом своему старшему резервной группы: "Пост сдал" и "Пост принял". С момента доклада пост считается сданным и принятым. Старший резервной группы старой смены приказывает сменившемуся контролеру самостоятельно следовать в дежурную комнату и сдать дежурному постовое оружие и использованные пропуска. После смены поста главных ворот наряд наружной охраны следует к другим наружным постам.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При приеме и сдаче поста на вышке контролер, сдающий пост сообщает заступающему на пост контролеру сектор наблюдения и обо всем замеченном им за время несения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производится проверка и осмотр оборудования поста. Удостоверившись в технической исправности поста, заступивший докладывает старшему резервной группы "Пост принял". Сдавший пост докладывает своему старшему резервной группы: "Пост сдал". С этого момента пост считается сданным и принятым.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Сдавший контролер, сойдя с вышки, становится на левом фланге колонны. Старший резервной группы ведет контролеров к следующему посту, где контролерами производится прием и сдача постов в том же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При приеме и сдаче поста на тропе наряда контролер принимающей смены с контролером сдающей смены с участием старших резервных групп этих смен производят проверку инженерных сооружений и рубежей сигнализации, освещения и средств связи. При исправности оборудования поста, средств связи и сигнализации заступающий на пост и сменяющийся с поста контролеры докладывают своему старшему резервной группы: "Пост сдал" и "Пост принял". С момента доклада пост считается принятым и сданным.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При обнаружении признаков побега или неисправностей в средствах сигнализации и связи, которые могут повлиять на надежность охраны, смена поста приостанавливается, о чем докладывается дежурным принимающей и сдающей смен для получения указания о дальнейших действиях и порядке приема и сдачи поста.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После смены постов наружной охраны старший резервной группы сдающей смены ведет контролеров в комнату развода и приказывает им разрядить, вычистить и сдать оружие, а затем старшие резервных групп сдающей и принимающей смен докладывают своему дежурному о смене постов и замеченных неисправностях.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Продолжительность непрерывного несения службы на наружных постах устанавливается начальником следственного изолятора или дежурным в зависимости от температуры воздуха и метеорологических условий. Замена производится по указанию дежурного контролерами резервной группы. Сменившиеся с наружных постов контролеры на время отдыха включаются в состав резервной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Контролеры, выделенные для несения службы в лечебное учреждение здравоохранения, прибывают на инструктаж к дежурному, получают оружие и на автомашине доставляются в больницу.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Сменившиеся контролеры доставляются в следственный изолятор, где сдают оружие.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Дежурный принимающей смены с развода возвращается в дежурную комнату и приступает к приему дежурства. На основании проверочных справок по корпусным отделениям данные количественной проверки записываются в книгу количественной проверки подозреваемых, обвиняемых и производится их общий подсчет.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подсчета подтверждается количественный состав подозреваемых и обвиняемых в следственном изоляторе, дежурные сдающей и принимающей смен расписываются в книге дежурств о приеме и сдаче.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данных об этом докладывается начальнику следственного изолятора и немедленно производится повторная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Заступающий на смену дежурный принимает: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постовое оружие, боеприпасы, спецсредства и ключи;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сигнализации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предусмотренную настоящей Инструкцией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резервный запас специальных ключей;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оборудование дежурной комнаты.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Сделав необходимые записи в книге дежурств, оба дежурных расписываются в ней. С этого момента дежурство по следственному изолятору считается сданным и принятым.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О приеме и сдаче дежурства дежурные сдающей и принимающей смен докладывают начальнику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Дежурный, сдавший дежурство докладывает об обстановке в следственном изоляторе, принявший дежурство - о разводе смены и недостатках, обнаруженных при приеме дежурства.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прием и сдача дежурства произведены в отсутствие начальника, доклад делается по прибытии дежурным новой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В следственном изоляторе дежурными ведется Книга дежурств по следственному изолятору, а старшими по корпусу - Книга дежурств по корпусному отделению. Книги дежурств по следственному изолятору и по корпусному отделению нумеруются, прошнуровываются, скрепляются сургучной печатью и хранятся наравне с секретными документами. Записи в них делаются в хронологическом порядке. Книги по мере использования нумеруются порядковыми номерами за текущий год и хранятся в архиве.</w:t>
      </w:r>
    </w:p>
    <w:bookmarkEnd w:id="20"/>
    <w:bookmarkStart w:name="z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8. Организация несения службы личным</w:t>
      </w:r>
      <w:r>
        <w:br/>
      </w:r>
      <w:r>
        <w:rPr>
          <w:rFonts w:ascii="Times New Roman"/>
          <w:b/>
          <w:i w:val="false"/>
          <w:color w:val="000000"/>
        </w:rPr>
        <w:t>
составом режимного отдела</w:t>
      </w:r>
    </w:p>
    <w:bookmarkEnd w:id="21"/>
    <w:bookmarkStart w:name="z1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Руководство контролерами режимного отдела возлагается на начальника этого отдела, а в следственных изоляторах, где эта должность штатами не предусмотрена, на старшего инспектора режимного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режимного отдела входят контролеры дневной смены, инспектор-инженер (техник) по обслуживанию инженерно-технических средств охраны, сигнализации и связи, инструктор (помощник инструктора) пожарной профилактики.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Режимный отдел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технических осмотров, обысков камер и подозреваемых и обвиняемых;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профилактику правонарушений, разбирательство с нарушителями порядка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вывод подозреваемых и обвиняемых на прогулку, санитарную обработку, в кабинеты к следователю, адвокатам, врачу, администрации следственного изолятора, на свидания с родственниками или иными лицами, а также на хозяйственные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прием передач, посылок и продажу продуктов питания и предметов первой необходимости для подозреваемых, обвиняемых из ларька;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выдачу разовых и постоянных пропусков на вход в следственный изолятор;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учет, хранение оружия, боеприпасов и спецсредств, а также острых режущих и других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надлежащее оборудование и эксплуатацию инженерно-технических средств охраны, сигнализации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пожарно-профилактическую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своевременную уборку режимной территории от снега и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Расстановка сотрудников режимного отдела, в том числе контролеров, по участкам работы, порядок несения службы, начало и окончание рабочего дня, время и продолжительность обеденного перерыва, взаимозаменяемость каждой группы и отдельных сотрудников определяются начальником следственного изолятора. При этом допускается совмещение и обслуживание одной группой или одним сотрудником двух-трех участков работы. Если для выполнения какой-либо работы выделяется два и более сотрудника, один из них назначается старшим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Для несения службы в приемной, в зависимости от объема работы, назначается один или группа контролеров, на которых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досмотр и вручение вещевых и продуктовых передач (посылок) подозреваемым и обвиняемым;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вывод подозреваемых и обвиняемых на свидания с родственниками или иными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приказом Министра юстиции РК от 9 июня 2006 года N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разовых пропусков на вход в следственный изолятор.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Старший группы контролеров, работающий в приемной,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вести справочную картотеку, обеспечивать своевременность внесения изменений о прибытии и убытии заключенных и сохранность карточек;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хранить заявления о приеме передач, предоставлении свиданий и документы, послужившие основанием для предоставления свидания;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хранить инструкцию о порядке выдачи разовых пропусков;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вести и хранить книжки разовых пропусков на вход в следственный изолятор и печать для пропусков;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выдавать пропуска в порядке, установленном начальником следственного изолятора, и с разрешения лиц, список которых утвержден начальником следственного изолятора, ежедневно по окончании работы сверять количество выданных пропусков с корешками и подклеивать их в книжки разовых пропусков;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нести ответственность за исполнением обязанностей, работающими в приемной контролерами.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Контролер, работающий в приемной,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передачи, проводить свидания подозреваемых и обвиняемых с родственниками и иными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к пресечению побега лиц, выводимых на свидания, следить за соблюдением установленных правил при проведении свиданий;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приказом Министра юстиции РК от 9 июня 2006 года N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правильный прием и тщательный досмотр передач, не допуская проникновения в камеры запрещенных к хранению предметов или переписки;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своевременную доставку передач в камеры, следить за их сохранностью при доставке;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вызывать при необходимости медицинских работников для осмотра 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поддерживать в помещении приемной чистоту и порядок, следить за сохранностью оборудования и инвентаря этих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докладывать старшему группы или режимного отдела о лицах, в правильности документов которых возникли сомнения, а также обо всех недоразумениях и инцидентах, возникающих при приеме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Контролер, осуществляющий свидания подозреваемых и обвиняемых с родственниками и иными лицами,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проверять документы и разрешение на свидание у лиц, прибывших на свидание;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разъяснять подозреваемым и обвиняемым и лицам, прибывшим на свидание, правила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выполнение установленных правил свидания;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предупреждать в случае нарушения правил свидания, а при повторном нарушении прекращать свидания и докладывать об этом начальнику режимного отдела рапортом, с указанием обстоятельств и причин прекращения свидания.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Контролер, обеспечивающий вывод подозреваемых и обвиняемых в следственные кабинеты,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проверять у прибывших лиц правильность оформления документов на вызов;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конвоировать подозреваемых и обвиняемых, выводимых из камер в кабинеты и обратно, соблюдая при этом требования изоляции,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к предупреждению побега подозреваемых и обвиняемых в пути следования, а также из кабинетов и других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неполный обыск подозреваемых и обвиняемых при выводе их из камер и при возвращении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вести учет вызова подозреваемых и обвиняемых в кабинеты.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Контролер, обеспечивающий подозреваемых и обвиняемых продуктами питания и товарами из ларька,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правильное хранение продуктов и других товаров, приобретенных для продажи подозреваемым и обвиняемым;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расфасовывать продукты точно по заявленному весу, следить за состоянием весов и гирь;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проникновения в камеры продуктов и предметов, пользование которыми подозреваемым и обвиняемым запрещено;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поддерживать чистоту в помещении ларька и соблюдать правила санитарии и гигиены;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отчитываться своевременно перед финансовой частью за подотчетные суммы и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Прогулка подозреваемых и обвиняемых обеспечивается группой контролеров по установленному графику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контролеры выводят подозреваемых и обвиняемых из камеры на прогулочный двор, наблюдают за ними и по окончании прогулки сопровождают обратно в камеру;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одна часть контролеров или один контролер из группы ведет непрерывное наблюдение за подозреваемыми и обвиняемыми, находящимися на прогулке, другая - выводит их из камер в прогулочные дворы и конвоирует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Наблюдение за поведением подозреваемых и обвиняемых в прогулочных дворах ведется, контролером на специальном помосте над прогулочными дворами. В отдельных случаях контролер может находиться в коридоре прогулочных дворов и вести наблюдение через смотровые "глазки" дверей.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Контролеры, осуществляющие вывод на прогулку,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правила передвижения по режимной территории и коридорам, не оставлять подозреваемых и обвиняемых без надзора в пути следования и прогулочных дворах;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осмотр прогулочных дворов после вывода из них подозреваемых и обвиняемых каждой камеры.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Обнаруженные в прогулочном дворе предметы или записки передаются с подачей рапорта в оперативный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Для вывода на санитарную обработку выделяется постоянный или временный состав контролеров, назначаемый в дни проведения санитарной обработки. Эта группа контролеров обеспечивает конвоирование подозреваемых и обвиняемых из камер в санпропускник и обратно, а также наблюдение за ними во время санитарной обработки.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санитарной обработки женщин наблюдение за ними осуществляется контролерами-женщинами.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Контролеры, осуществляющие вывод на санитарную обработку, выполняют указания начальника медицинского отдела или дежурного медицинского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порядок вывода из камер и правила передвижения по коридорам и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осмотр всех помещений санпропускника по окончании санитарной обработки подозреваемых и обвиняемых каждой камеры. Обнаруженные при осмотре записки или какие-либо предметы передаются с подачей рапорта в оперативный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Для производства технических осмотров и плановых обысков камер и содержащихся в них лиц из состава режимного отдела выделяется группа наиболее опытных контролеров.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каждой камеры производится ежедневно в период отсутствия в ней подозреваемых и обвиняемых, для чего используется время их вывода на прогулку, санитарную обработку,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осмотра тщательно проверяются оконные решетки, жалюзи, стены, полы, потолки. Проверяются кровати, столы, скамейки, крепления умывальников, санитарно-технические и водопроводные трубы. Выявляются признаки, указывающие на подготовку к побегу: наличие земли, кирпича, строительного мусора под койками, в унитазе, отсутствие на койках или решетках отдельных деталей, сплетенные жгуты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Не реже одного раза в неделю проводятся контрольные технические осмотры камер по графику силами сотрудников из числа старшего и среднего начальствующего состава. В этих целях за каждым сотрудником закрепляются 2-3 камеры, где содержатся лица, привлекаемые по подозрению в совершении тяжких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помощь этим сотрудникам для проведения контрольных технических осмотров могут выделяться контролеры из резервной группы дежурной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В целях обнаружения в камерах запрещенных предметов в дневное время производятся плановые обыски камер и подозреваемых и обвиняемых по графику. Каждая камера и содержащиеся в ней лица подвергаются обыску не реже двух раз месяц, а в необходимых случаях обыск производится вне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Результаты технических осмотров камер, контрольных технических осмотров, плановых обысков камер и подозреваемых и обвиняемых отражаются лицами, проводящими эти мероприятия, в журнале учета технических осмотров камер и плановых обысков в учреждении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N 36</w:t>
      </w:r>
      <w:r>
        <w:rPr>
          <w:rFonts w:ascii="Times New Roman"/>
          <w:b w:val="false"/>
          <w:i w:val="false"/>
          <w:color w:val="000000"/>
          <w:sz w:val="28"/>
        </w:rPr>
        <w:t>) и докладываются начальнику режимного отдела, который информирует о проведении мероприятий дежурного под расписку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в камере неисправностей или повреждений начальник режимного отдела и дежурный принимают меры к их немедленному устранению, о чем делается запись в книге дежурств по следственному изолятору.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Из состава режимного отдела выделяется контролер (контролеры) - фотодактилоскопист, который выполняет обязанности по фотографированию, дактилоскопированию и оформлению других учетных документов на арестованных, ведущихся отделом специального учета, и выполняет другие функции, возложенные на него начальником этого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Контролер-фотодактилоскопист на основании талона на вывод может выводить из камеры в комнату фотодактилоскописта подозреваемых и обвиняемых для их фотографирования и оформления учетных документов (в период прибытия арестованных в следственный изолятор и содержания их в сборном отделении).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На хозяйственных работах в режимной и хозяйственной зонах обвиняемые находятся под охраной и надзором контролеров.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и надзор осуществляются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большой группы обвиняемых, работающих на одном месте, у объекта работы (в мастерской или у входа в мастерскую, на режимном дворе и тому подобное) выставляется неподвижный контролерский пост;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небольших групп обвиняемых, работающих в разных местах, их охрана и надзор за поведением ведутся путем патрулирования.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Контролеру сообщается, в каких местах и за какими лицами он должен вести наблюдение. Патрулирование по маршруту должно обеспечивать обозрение каждые 15 минут находящихся под охраной и надзором подозреваемых и обвиняемых.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Обнаружив обвиняемого вне места работы, контролер возвращает его, а если его поведение является подозрительным, доставляет к начальнику режимного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Контролеры, осуществляющие охрану и надзор за обвиняемыми на работе,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побегов и обеспечивать, чтобы все выведенные работали;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попыток установления связей лиц, выведенных на работу, с другими категориями обвиняемых и иными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докладывать начальнику режимного отдела о нарушениях обвиняемыми правил поведения и подозрительных действиях;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по окончании работ пофамильную проверку обвиняемых перед водворением их в камеры подвергать обыску.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На работы за пределы следственного изолятора, связанные с материальным обеспечением, благоустройством и поддержанием в надлежащем техническом состоянии зданий и сооружений, разрешается выводить только осужденных, оставленных для работы по хозяйственному обслуживанию, которым предоставлено право передвижения без конвоя или сопровождения за пределами охраняемой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выводе осужденных на работу за пределы следственного изолятора численность контролеров, порядок конвоирования и охраны осужденных определяются главой 15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Учет, хранение оружия и боеприпасов осуществляется инспектором режимного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133 в редакции приказа Министра юстиции РК от 9 июня 2006 года N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Инструмент, выдаваемый осужденным во временное пользование для работы (ножи, топоры, напильники и так далее), хранится и учитывается по спискам одним из сотрудников режимного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В пищевом блоке инструмент (ножи, топоры, скребки и тому подобное) клеймится и учитывается по описи, которая хранится у заведующего производством или вольнонаемного повара, а копия - в режимном отделе. Для хранения инструмента на кухне оборудуется специальный запирающийся шкаф. После окончания работы инструменты изымаются и сверяются по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В мастерских инструмент подвергается клеймению, учитывается по описи, один экземпляр которой хранится у заведующего мастерской, а второй - в режимном отделе. Осужденным инструмент выдается и принимается под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На инструмент (топоры, ломы, пилы, железные лопаты, рубанки и другое), используемый на работах, также составляется опись в двух экземплярах. Один экземпляр описи хранится в режимном отделе, а второй выдается на руки лицу, ведающему работами (инженеру, технику, прорабу).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выводе осужденных на работы инструмент выдается им под наблюдением лица, ведающего объектом, и по окончании работ сверяется по описи и складывается в специально отведенное для его хранения запираемое помещение.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Запрещается оставлять на территории следственного изолятора лестницы, топоры, ящики, веревки, доски, а также другие предметы и строительные материалы. В нерабочее время они должны храниться в запираемых помещениях.</w:t>
      </w:r>
    </w:p>
    <w:bookmarkEnd w:id="22"/>
    <w:bookmarkStart w:name="z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Глава 9. Особенности организации охраны при пропускном режиме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главы 9 внесены изменения приказом Министра юстиции РК от 9 июня 2006 года N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Войсковой караул или полицейский конвой, прибывший на автомобиле, впускается без пропуска после проверки документов у начальника караула или конвоя.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Караул или конвой с подозреваемыми и обвиняемыми выпускается по пропуску или по суточной ведомости учета лиц, временно выбывших из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139 внесены изменения приказом Министра юстиции РК от 9 июня 2006 года N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Лица, освобожденные из-под стражи, выпускаются из следственного изолятора по пропуску формы "Б" (</w:t>
      </w:r>
      <w:r>
        <w:rPr>
          <w:rFonts w:ascii="Times New Roman"/>
          <w:b w:val="false"/>
          <w:i w:val="false"/>
          <w:color w:val="000000"/>
          <w:sz w:val="28"/>
        </w:rPr>
        <w:t>приложение N 37</w:t>
      </w:r>
      <w:r>
        <w:rPr>
          <w:rFonts w:ascii="Times New Roman"/>
          <w:b w:val="false"/>
          <w:i w:val="false"/>
          <w:color w:val="000000"/>
          <w:sz w:val="28"/>
        </w:rPr>
        <w:t>). Пропуска формы "Б" выписываются начальником отдела специального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Въезд и стоянка на территории режимных и хозяйственных зон личных транспортных средств сотрудников и других лиц запрещаются.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Конвой с осужденными, выводимыми на внешние хозяйственные работы, выпускается по пропуску формы "С". Контролер поста КПП при выпуске осужденных проверяет их по фамилиям и сверяет со списком лиц, которых разрешено выводить на внешние работы, утвержденным руководством территориального ДУИС КУИС.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Транспорт, следующий с грузом, выпускается по пропуску формы "Г" (</w:t>
      </w:r>
      <w:r>
        <w:rPr>
          <w:rFonts w:ascii="Times New Roman"/>
          <w:b w:val="false"/>
          <w:i w:val="false"/>
          <w:color w:val="000000"/>
          <w:sz w:val="28"/>
        </w:rPr>
        <w:t>приложение N 38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Использованные пропуска форм "Б", "С", "Г" подклеиваются к корешкам пропусков и по использовании всей книжки сдаются на хранение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Вход на режимную территорию с оружием категорически запрещается, за исключением случаев, когда объявлена общая тревога и необходим ввод вооруженного личного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Если в следственный изолятор прибыло лицо, имеющее при себе оружие, то это оружие должно быть сдано на хранение контролеру поста КПП. Для временного хранения оружия у контролера поста КПП устанавливается железный запирающийся шкаф с нумерованными гнездами. В каждом гнезде должен быть жетон, который выдается владельцу при сдаче им оружия. При выдаче оружия жетон возвращается. При этом прием и выдача оружия и боеприпасов указанных лиц учитываются в книге выдачи и приема оружия и боеприпасов формы N 5. Указанный порядок для сдачи оружия для караулов и конвоев.</w:t>
      </w:r>
    </w:p>
    <w:bookmarkEnd w:id="24"/>
    <w:bookmarkStart w:name="z1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10. Применение технических средств охраны,</w:t>
      </w:r>
      <w:r>
        <w:br/>
      </w:r>
      <w:r>
        <w:rPr>
          <w:rFonts w:ascii="Times New Roman"/>
          <w:b/>
          <w:i w:val="false"/>
          <w:color w:val="000000"/>
        </w:rPr>
        <w:t>
сигнализации и связи</w:t>
      </w:r>
    </w:p>
    <w:bookmarkEnd w:id="25"/>
    <w:bookmarkStart w:name="z2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 целях усиления охраны подозреваемых и обвиняемых следственные изоляторы оборудуются инженерно-техническими средствами охраны, сигнализации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комнате оператора или дежурного оборудуется пульт управления техническими средствами, который включает в себя всю аппаратуру технических средств с удобной для обозрения панелью управления и световым табло, на котором нанесены все рубежи секторов блокирования и отдельных уязвимых в побеговом отношении мест, а также все точки тревожной, вызывной и пожарной сигнализации.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Оконные металлические решетки или щиты-жалюзи, двери режимных корпусов, а также двери камер, в которых содержатся осужденные при особо опасном рецидиве преступлений, блокируются сигнализацией с целью получения сигнала о попытках перепилить, повредить решетку, открыть или выломать дверь.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На внутренних и наружных постах, в подземных и наземных переходах, кабинетах режимного и административного корпусов, где возможно пребывание подозреваемых и обвиняемых, устанавливаются извещатели для подачи сигнала тревоги. В коридорах режимных корпусов и переходах расстояние между извещателями не должно превышать 20 метров. Для принятия сигнала тревоги в комнате дежурного или оператора устанавливается приемное устройство необходимой емкости, а для прямой телефонной связи с внутренними и наружными постами и службами - коммутатор.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Аппараты прямой телефонной связи с комнатой дежурного устанавливаются на всех постах внутренней и наружной охраны, а также в кабинетах старших по корпусу, медицинских и оперативных работников, следователей, дознавателей и других местах по усмотрению руководства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По периметру ограждения в запретной зоне и других местах режимной и хозяйственной зон оборудуются телефонные розетки для связи постовых контролеров на тропе нарядов и патрульных контролеров по территории с дежурным или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Коммутатор (станция или пульт) внутренней оперативной телефонной связи не должен иметь выхода в городскую телефонную сеть.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Все входы в режимные корпуса, камеры, больничные палаты и другие помещения, расположенные на территории режимной зоны (пищевой блок, санитарный пропускник, мастерские и тому подобное), где содержатся или в которые имеют доступ подозреваемые, обвиняемые оборудуются замками специального (тюремного) типа. Замки должны постоянно находиться в закрытом состоянии на два оборота ригеля.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Работникам следственного изолятора, пользующимся ключами от замков специального типа, запрещается оставлять их без присмотра, а также передавать подозреваемым и обвиняемым, в том числе осужденным, работающим по хозяйственному обслуживанию.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Все ключи специального типа, имеющиеся в следственном изоляторе, должны находиться на учете в режимном отделе и регистрироваться в ведомости учета специальных ключей следственного изолятора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39</w:t>
      </w:r>
      <w:r>
        <w:rPr>
          <w:rFonts w:ascii="Times New Roman"/>
          <w:b w:val="false"/>
          <w:i w:val="false"/>
          <w:color w:val="000000"/>
          <w:sz w:val="28"/>
        </w:rPr>
        <w:t>). Ключи, выданные в дежурную смену, кроме того, учитываются в книге учета специальных ключей.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ведомости и книге учета должно быть известно, сколько всего имеется ключей, сколько и кому выдано в персональное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Резервные ключи специального типа хранятся и передаются по сменам в том же порядке, что и постовое оружие.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Замки дверей режимных корпусов, коридоров и других зданий, расположенных на территории режимного двора, должны быть двусторонними, а ключи к ним однотипными, но отличными от ключей к камерным замкам.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Замки камерных дверей должны быть однотипными в пределах поста. Во всех случаях ключи от этих замков не должны подходить к замкам, установленных на дверях зданий в режимной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Управление техническими средствами охраны, сигнализации и связи осуществляется через пульт из комнаты дежурного или сообщающегося с ней смежного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пульта управления техническими средствами устанавливается круглосуточный пост, на который назначаются контролеры-операторы, специально обученные работе с аппаратурой охранно-тревожной, противопобеговой и другими приборами сигнализации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Контролер-оператор пульта управления техническими средствами охраны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поддерживать в рабочем состоянии технические средства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докладывать дежурному о поступлении сигналов на пульт;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сообщать контролеру поста на вышке (тропе наряда) о срабатывании сигнализации на рубеже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вести записи в журнале учета работы инженерно-технических средств охраны, сигнализации и связи о поступивших сигналах, неисправностях и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Контролер-оператор при поступлении сигнала с рубежей предупредительной сигнализации устанавливает, с какого рубежа и сектора он поступил, немедленно докладывает об этом дежурному и подает сигнал тревоги для резервной группы. Одновременно сообщает контролеру поста на вышке, тропе наряда о срабатывании сигнализации на рубеже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сигнала тревоги с внутреннего поста контролер-оператор немедленно докладывает дежурному, подает сигнал тревоги для резервной группы контролеров, сообщает о тревоге старшему по корпусному отделению и контролерам постов, соседних с тем, откуда поступил сигнал тревоги. Звонить на пост, откуда поступил сигнал тревоги для уточнения и выяснения причины сигнала,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вызов, поступивший по линии связи, контролер-оператор выясняет причину вызова. По требованию постового на вышке, на тропе наряда, патрульного контролера или лиц, проверяющих несение службы, включает (выключает) освещение по всему периметру или на определенном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При обнаружении неисправностей приборов контролер-оператор выясняет причину их возникновения и с разрешения дежурного устраняет их. В случаях, когда неисправности не могут быть устранены оператором, вызывается специалист (инженер, техник связи).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При выходе из строя (отключении) электрической сети, питающей аппаратуру (сигнализацию), контролер-оператор переводит аппаратуру на питание от дублирующей электросети или автономного источника питания и докладывает об этом дежурному.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При оставлении поста у пульта управления техническими средствами охраны для проверки (исправления) линейной части сигнализации или по другим причинам контролер-оператор свои обязанности передает другому контролеру, назначенному дежурным.</w:t>
      </w:r>
    </w:p>
    <w:bookmarkEnd w:id="26"/>
    <w:bookmarkStart w:name="z1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Глава 11. Порядок применения служебных собак</w:t>
      </w:r>
    </w:p>
    <w:bookmarkEnd w:id="27"/>
    <w:bookmarkStart w:name="z2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Служебные собаки могут применяться: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охраны режимных корпусов, режимных и хозяйственных зон, чердаков помещений, подземных и наземных переходов следственных изоляторов;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конвоировании на прогулку, санитарную обработку, хозяйственные работы, на обменные пункты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усиления охраны в период приема-сдачи дежурства (контролер с собакой находится в коридоре);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осмотре транспортных средств и вывозимых грузов с целью обнаружения лиц, пытающихся совершить побег;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обнаружения наркотических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розыске, задержании и конвоировании лиц, совершивших побег;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выдаче и приеме оружия и боеприпасов.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Для несения службы с собаками выделяются контролеры, прошедшие специальную подготовку. За одним контролером закрепляется не более пяти собак.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Контролер, выделенный для несения службы с собакой, непосредственно подчиняется заместителю начальника следственного изолятора, дежурному и его заместителю, а при выполнении задач в составе конвоя - начальнику конвоя.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размещение собак, их содержание и соответствующий ветеринарный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выписывать и получать продукты для собак, кормить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курс общей и специальной дрессировки, совершенствовать работу собак по специальным видам службы (конвоирование, задержание, розыск);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установленному расписанию производить развод собак по постам и снимать с постов;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условия для правильного несения службы собаками;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допускать общения собак с подозреваемыми и обвиняемыми и сотрудниками следственного изолятора, кроме контролеров, назначенных для кормления собак, выставления их на посты и уборки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 результатах несения службы докладывать дежурному;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вести дневник учета подготовки и службы собак.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Лицам рядового и младшего начальствующего состава следственного изолятора в случае содержания служебных собак по месту жительства или несущим службу с личными собаками возмещаются расходы на кормление.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Ветеринарное обслуживание собак и наблюдение за ними осуществляется местными ветеринарными учреждениями на договорных началах. Осмотр собак производится не реже одного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Категорически запрещается допускать осужденных, оставленных для работ по хозяйственному обслуживанию к кормлению собак и уходу за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Для охраны режимных и хозяйственных зон посты служебных собак выставляются с внутренней стороны основного ограждения в наиболее вероятных местах побега и трудно просматриваемых участках на расстоянии от одного до трех метров от стены ограждения.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Посты служебных собак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подвижные на блоке для охраны участка по периметру ограды от 20 до 100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подвижные для свободного окарауливания внутри запретной зоны, огороженной сплошным забором высотой не менее двух с половиной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тугой привязи (на цепи) для охраны узкого прохода, входа, пролома в ограждении и так далее. За каждой собакой закрепляется свой постоянный пост. Выставление собак для свободного окарауливания в зоне, огражденной забором из колючей проволоки,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постов служебных собак производится в соответствии с описанием (</w:t>
      </w:r>
      <w:r>
        <w:rPr>
          <w:rFonts w:ascii="Times New Roman"/>
          <w:b w:val="false"/>
          <w:i w:val="false"/>
          <w:color w:val="000000"/>
          <w:sz w:val="28"/>
        </w:rPr>
        <w:t>приложение N 40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Время выставления собак на посты и снятие их с постов устанавливается табелями постам служебных собак. Эти табели утверждаются начальником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На посты и с постов контролер водит одновременно не более двух собак на коротких поводках и в намордниках. При конвоировании подозреваемых и обвиняемых собака также удерживается на коротком поводке, но без намордника. Контролер с собакой должен находится сбоку или сзади конвоируемых лиц, удерживая ее на безопасном расстоянии.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Посты служебных собак периодически проверяются. О каждой проверке предупреждаются постовые контролеры наружной охраны. Проходить между блок-постом и оградой следственного изолятора проверяющему посты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При лае собаки постовой контролер на вышке, тропе наряда или патрулирующий по территории должен выяснить причину и сообщить дежурному.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Кроме контролеров, назначенных для обеспечения несения службы с собаками, при необходимости в составе каждой дежурной смены, а также режимного отдела может быть выделено соответствующее количество контролеров со специально обученной собакой для действий в случае тревоги, а также выполнения задач, указанных в подпунктах 3), 4), 5), 6) пункта 161 настоящей Инструкции.</w:t>
      </w:r>
    </w:p>
    <w:bookmarkEnd w:id="28"/>
    <w:bookmarkStart w:name="z1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Глава 12. Меры безопасности, основания</w:t>
      </w:r>
      <w:r>
        <w:br/>
      </w:r>
      <w:r>
        <w:rPr>
          <w:rFonts w:ascii="Times New Roman"/>
          <w:b/>
          <w:i w:val="false"/>
          <w:color w:val="000000"/>
        </w:rPr>
        <w:t>
и порядок применения оружия</w:t>
      </w:r>
    </w:p>
    <w:bookmarkEnd w:id="29"/>
    <w:bookmarkStart w:name="z2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порядке и условиях содержания под стражей подозреваемых и обвиняемых в совершении преступлений" (далее - Закон) к подозреваемым и обвиняемым, не выполняющим, основанные на законе требования администрации мест содержания под стражей, применяются физическая сила, специальные средства, газовое и огнестрельное оружие, если ненасильственные способы не обеспечивают прекращения правонарушения либо выполнения законных требований. Применение других специальных и транспортных средств допустимо в случаях пресечения массовых беспорядков или групповых нарушений установленного режима содержания под стражей, освобождения заложников, отражения нападения на здания, помещения, сооружения, транспортные средства, а равно освобождения их от захвата.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допустившие необоснованное применение перечисленных мер безопасности, несут за это установленную действующим законодательством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Наручники применяются по распоряжению начальника следственного изолятора, его заместителей, дежурного и начальника конвоя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оказания неповиновения законным требованиям сотрудников следственного изолятора;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попытки самоубийства, членовредительства, нападения на подозреваемых и обвиняемых или иных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конвоировании подозреваемых и обвиняемых в самолете (вертолете), в купе пассажирского вагона (каюте парохода) и автомобильном транспорте для пресечения попытки побега подозреваемого и обвиняемого;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конвоировании после задержания бежавшего.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наручников руки подозреваемых и обвиняемых удерживаются за спиной.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Наручники снимаются по указанию лиц, давших распоряжение об их применении, начальников этих лиц, а также начальников конвоев на время приема пищи, оправления естественных надобностей, при возникновении опасности для жизни (пожар, наводнение и тому подобное), а также в случае внезапного заболевания подозреваемых и обвиняемых. Наручники также снимаются после сдачи конвоируемых лиц в пункт назначения и при прохождении санитарной обработки.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Запрещается применять специальные средства, газовое оружие и боевые приемы борьбы в отношении женщин, лиц с явными признаками инвалидности, кроме случаев совершения ими нападения, угрожающего жизни и здоровью окружающих, группового нападения либо оказания вооруженного сопротивления. О каждом случае применения специальных средств, повлекшем гибель людей или иные тяжкие последствия, начальник следственного изолятора незамедлительно докладывает прокурору, осуществляющему надзор за применением законов в местах содержания под стражей.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Воздействие струей воды может быть применено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 Например, когда подозреваемые и обвиняемые забаррикадировали дверь камеры и препятствуют ее открытию или же вырвались из камеры в коридор.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Вода может применяться по указанию начальника следственного изолятора, его заместителя, а в их отсутствие - дежурного.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Воздействие струей воды осуществляется под прикрытием личного состава. В камеру вода направляется через дверную форточку или отверстие "глазка".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Для успокоения буйствующие лица, находящиеся в состоянии белой горячки, реактивного психоза, пытающиеся в этом состоянии совершить членовредительство, суицид, нападающие на других подозреваемых и обвиняемых, сотрудников следственного изолятора и иных лиц, помещаются в одиночную камеру по мотивированному постановлению начальника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помещением в одиночную камеру у подозреваемых и обвиняемых изымаются все предметы, которые могут быть использованы ими для членовредительства, самоубийства или нападения на охрану и иных лиц. Верхняя одежда (пальто, бушлат, головной убор) в камеру не выдается. Подозреваемый или обвиняемый сопровождается в камеру тремя контролерами.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лицами, помещенными в одиночную камеру, ведется непрерывное наблюдение. Для этого выставляется пост.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Подозреваемый или обвиняемый содержится в камере до успокоения, но не более четырех часов. Если в течение этого времени буйство не прекратилось или возобновилось, он по разрешению врача (фельдшера) оставляется в камере на срок, установленный врачом (фельдшером).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 из одиночной камеры производится по указанию начальника следственного изолятора, согласованному с врачом (фельдшером).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о помещении в одиночную камеру указываются: причины водворения в камеру, врач (фельдшер), давший согласие на ее применение, время пребывания в камере, другие сведения, характеризующие применение данной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> Закона при совершении подозреваемыми или обвиняемыми противоправных действий, угрожающих жизни и здоровью работников следственного изолятора либо иных лиц, допускается применение оружия, если другими мерами невозможно пресечь указанные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Оружие применяется без предупреждения: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вооруженном нападении на следственный изолятор, на лиц, осуществляющих охрану и надзор, состав конвоя, других работников следственного изолятора, суда, прокуратуры, органов юстиции, внутренних дел, подозреваемых и обвиняемых либо иных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нападении, угрожающем жизни и здоровью перечисленных в подпункте 1) настоящего пункта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Подозреваемому или обвиняемому, совершающему побег с оружием, на транспортных средствах, а также из автомобильного или железнодорожного транспорта во время его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побеге ночью, в условиях плохой видимости и в лесистой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задержании совершившего побег Подозреваемого или обвиняемого, оказывающего вооруженное сопротивление.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Оружие применяется после предупредительного окрика "Стой! Стрелять буду!" и выстрела вверх: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огражденных объектах при попытке подозреваемого или обвиняемого преодолеть линию охраны, а во всех остальных случаях после преодоления линии охраны (кроме случаев применения оружия без предупреждения, указанных в пункте 180 настоящей Инструкции);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преследовании лиц, бежавших из-под стражи;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нападении на лиц, указанных в подпункте 1) пункта 180 настоящей Инструкции, когда существует непосредственная угроза их жизни и здоровью.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Запрещается применять оружие в отношении женщин и несовершеннолетних, кроме случаев совершения ими вооруженного нападения, оказания вооруженного сопротивления, захвата заложников, транспортных средств, в том числе воздушного судна либо группового нападения, а также в направлении огнеопасных и взрывоопасных складов (хранилищ).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Применяющий оружие в зависимости от обстановки решает сам, действовать штыком, прикладом или огнем, кроме случаев применения оружия по приказанию начальников.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Побегом из места содержания под стражей считается незаконное оставление лицом, находящемся в предварительном заключении, места содержания под стражей либо самовольный уход из-под охраны или надзора при конвоировании (сопровождении).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Линией охраны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предупредительное ограждение следственного изолятора, расположенное с внутренней и наружной сторон основного ограждения, обозначенное предупредительными знаками с надписью "Запретная зона, проход воспрещен!", а где их нет - основное ограждение;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граница участка, обозначенная переносными ограждениями или предупредительными знаками с надписью "Запретная зона, проход запрещен!" на кратковременных участках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стены (борта), двери (люки), пол, крыша (потолок) вагона, автомобиля на транспортных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стены, пол, потолок, двери и окна в зале (комнате) судебного заседания и в камере для подсудимых (осужденных);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пешем конвоировании линия расположения ближайших от колонны конвоиров, при следовании конвоиров только в хвосте колонны - условная линия вокруг колонны на расстоянии семи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При возникновении чрезвычайных обстоятельств ввод вооруженного личного состава в режимные корпуса и режимную зону следственного изолятора и применение при этом оружия осуществляются по решению председателя Комитета УИС МЮ РК, либо начальника территориального ДУИС КУИС, начальника следственного изолятора. В этих случаях оружие применяется по подозреваемым, обвиняемым, не выполнившим команду "Ложись!", только после предупредительного окрика "Ложись! Стрелять буду!" и выстрела вверх.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При ранении или наступлении смерти в результате применения оружия обеспечивается охрана места происшествия до прибытия прокурора, дознавателя или следователя. В случае смерти или ранения подозреваемого или обвиняемого конвоем за пределами следственного изолятора, когда не представляется возможным обеспечить охрану места происшествия силами конвоя, начальник конвоя сообщает о случившемся начальнику следственного изолятора или начальнику ДУИС КУИС, которые обязаны оказать конвою необходимую помощь в обеспечении охраны места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раненым в результате применения оружия,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О каждом случае применения оружия, а также случайных выстрелах, повлекших смерть, ранение и другие тяжелые последствия, начальник следственного изолятора немедленно уведомляет прокурора, непосредственного начальника и проводит служебное расследование.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При случайных выстрелах, не повлекших смерть, ранение и другие тяжкие последствия, начальник следственного изолятора ограничивается проведением служебного расследования.</w:t>
      </w:r>
    </w:p>
    <w:bookmarkEnd w:id="30"/>
    <w:bookmarkStart w:name="z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Глава 13. Обеспечение охраны и надзора</w:t>
      </w:r>
      <w:r>
        <w:br/>
      </w:r>
      <w:r>
        <w:rPr>
          <w:rFonts w:ascii="Times New Roman"/>
          <w:b/>
          <w:i w:val="false"/>
          <w:color w:val="000000"/>
        </w:rPr>
        <w:t>
в условиях сложной обстановки</w:t>
      </w:r>
    </w:p>
    <w:bookmarkEnd w:id="31"/>
    <w:bookmarkStart w:name="z2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чрезвычайном происшествии в следственном изоляторе объявляется тревога на отдельном посту или общая тревога.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Тревога на посту объявляется постовым контролером или старшим по корпусу подачей сигнала с поста дежурному.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Сигнал тревоги на посту передается по аппарату охранно-тревожной сигнализации подачей одного короткого сигнала или по телефону словами: "На посту тревога".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Отбой тревоги на посту дается распоряжением дежурного или его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тревога объявляется начальником следственного изолятора или его заместителем, а в их отсутствие дежурным подачей сигнала на все посты и в общежития личного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Сигнал общей тревоги передается по аппарату охранно-тревожной сигнализации подачей трех продолжительных звуковых сигналов, а туда, где нет сигнализации, сообщается по телефону словами: "Внимание! Объявляется общая тревога".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Тревога на посту объявляется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нападения на постового контролера, старшего по корпусу или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группового неподчинения подозреваемых или обвиняемых требованиям контролера или старшего по корпусу;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буйства и учинения беспорядков в камере;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обнаружения побега или попытки к побегу;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убийства подозреваемого или обвиняемого сокамерниками или нанесения телесных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самоубийства или попытки к самоубийству и других происшествий на посту, требующих принятия срочных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Общая тревога объявляется: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когда происшествие на посту приняло опасный характер или угрожает распространением по всему корпусу или следственному изолятору;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вооруженном нападении на следственный изолятор;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групповом побеге;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возникновении пожара в режимном корпусе или на территории следственного изолятора;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захвата Подозреваемыми или обвиняемыми в качестве заложников сотрудников следственного изолятора или иных лиц, а также при других происшествиях, требующих принятия чрезвычайных мер для поддержания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По сигналу тревоги на посту дежурный немедленно направляет своего заместителя либо старшего резервной группы с двумя-тремя контролерами из числа резерва на пост, с которого подан сигнал тревоги, для выяснения характера происшествия и принятия мер. При этом направляемые должны быть вооружены резиновыми палками, специальными химическими средствами и наручниками.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выяснения характера происшествия дежурный не оставляет дежурной комнаты.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происшествие на посту по своему характеру и размеру требует немедленного объявления общей тревоги, дежурный объявляет 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При объявлении общей тревоги после подачи сигналов тревоги на все посты и принятия неотложных мер к ликвидации происшествия дежурный: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докладывает о случившемся происшествии начальнику следственного изолятора, дежурному по ДУИС КУИС, руководству ДУИС КУИС;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извещает прокурора, осуществляющего надзор за соблюдением законности в следственном изоляторе;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вызывает на службу весь личный состав следственного изолятора;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решительные меры к наведению порядка в зависимости от характера происшествия, руководствуясь инструкцией о действиях по тревоге, применительно к создавшейся обстановке;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формирует вооруженную группу контролеров за счет резерва и контролеров, прибывших по тревоге;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усиливает наружную и внутреннюю охрану путем выставления дополнительных постов;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повреждении телефонной связи о происшествии докладывает дежурному по ДУИС КУИС по рации или направляет сообщение нарочным. В сообщении даются краткие и конкретные данные о происходящем и, если необходимо, запрашивается вооруженная или иная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По сигналу общей тревоги всякое движение Подозреваемых и обвиняемых прекращается и они остаются в местах, где их застала тревога, впредь до отбоя или получения указания дежурного или его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Старшие по корпусу и контролеры постов, не затронутые происшествием, по сигналу общей тревоги усиливают наблюдение за подозреваемыми или обвиняемыми и действуют в соответствии с полученными указаниями дежурного или его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По прибытии начальника следственного изолятора или его заместителя дальнейшее руководство по наведению порядка переходит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Во всех случаях тревоги и при любых обстоятельствах основной задачей всего личного состава является предупреждение и пресечение побега и групповых эксцессов.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Выдача оружия прибывшим по тревоге сотрудникам производится дежурным или по его распоряжению заместителем, старшим резервной группы либо другим сотрудником.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При нападении на постового контролера последний обязан подать сигнал тревоги на посту нажатием кнопки охранно-тревожной сигнализации или иным способом и не допустить завладения подозреваемыми или обвиняемыми специальными ключами.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прибытия помощи контролер, применяя боевые приемы борьбы и другие способы воздействия к подозреваемым или обвиняемым, направляет свои усилия к тому, чтобы привести их в подчинение и водворить в камеру.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В случаях, если при нападении на постового контролера ему не представляется возможным подать сигнал тревоги на посту, это обязан сделать первый обнаруживший нападение контролер соседнего поста или любой другой сотрудник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Заместитель дежурного или старший резервной группы, прибыв с контролерами по сигналу тревоги на посту к месту происшествия, принимает меры к ликвидации нападения и водворения подозреваемых или обвиняемых в камеру. Он подает команду "Ложись!" и по ее выполнении приказывает им подниматься по одному и заходить в камеру.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Если нападение приняло опасный характер (нападающим удалось завладеть ключами и открыть соседние камеры или прорваться в соседний коридор), об этом немедленно сообщается дежурному и, до прибытия помощи, принимаются меры к ликвидации нападения наличными силами.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Дежурный в этом случае дает сигнал общей тревоги, обеспечивает выполнение действий, указанных в пункте 194 настоящей Инструкции, и во главе группы контролеров, вооруженной резиновыми палками, специальными химическими средствами, наручниками, и индивидуальными средствами защиты (щитами, бронежилетами, касками), направляется к месту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По прибытию к месту происшествия дежурный в соответствии с создавшейся обстановкой использует все меры к прекращению сопротивления подозреваемых или обвиняемых и водворению их в камеры.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лиц, не подчиняющихся и оказывающих физическое сопротивление, применяются боевые приемы борьбы, а по распоряжению дежурного применяются специальные средства и наручники.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В случае возникновения массовых беспорядков, неповиновения подозреваемых или обвиняемых, сопровождающихся шумом, криками, разрушением камерного инвентаря, забаррикадированием дверей, повреждением дверей и попытками вырваться в коридор, дежурный подает сигнал общей тревоги и принимает меры, предусмотренные пунктами 194 и 203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Прибыв на место происшествия, дежурный действует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дверную форточку предлагает подозреваемым или обвиняемым прекратить беспорядки и занять свои места. После этого приказывает открыть камеру и предлагает подозреваемым или обвиняемым выйти по одному в коридор;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беспорядок не прекращается, с группой контролеров заходит в камеру (другая такая же группа контролеров должна быть оставлена в коридоре) и с применением боевых приемов борьбы выводит участников беспорядка в коридор и размещает их мелкими группами в свободные камеры.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В случаях, когда подозреваемые или обвиняемые забаррикадировали двери камеры и препятствуют ее открытию, по указанию начальника следственного изолятора или его заместителя, а в их отсутствие по указанию дежурного в камеру направляется через дверную форточку, отверстие "глазка" струя воды или применяются химические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Струя воды может применяться и в случаях, если подозреваемые или обвиняемые вырвались из камер в коридор.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Применение резиновых палок, специальных химических средств, служебных собак, наручников, индивидуальных средств защиты в случаях, указанных в пунктах 204, 206, 207 производится по основаниям и в порядке, предусмотренном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173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нормами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В случае взятия подозреваемыми или обвиняемыми в качестве заложников сотрудников следственного изолятора или иных лиц дежурный подает сигнал общей тревоги и принимает меры, предусмотренные пунктами 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Прибыв на место происшествия, дежурный действует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требует от подозреваемых или обвиняемых освобождения заложников, прекращения сопротивления, предупреждает их об ответственности за жизнь заложников и предлагает сдаться;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обстановки и местных условий устанавливает контакт с подозреваемыми и обвиняемыми и ведет с ними переговоры, проявляя при этом выдержку, не допуская нервозности.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переговоров выясняются требования подозреваемых или обвиняемых, с ними завязывается оперативная игра. По возможности удовлетворяются их малозначительные требования. В то же время категорически запрещается передавать подозреваемым и обвиняемым по их требованию оружие, боеприпасы и другие предметы, которые могут быть использованы для оказания сопротивления. Требования подозреваемых и обвиняемых целесообразно выполнять максимально медленно, объясняя длительность времени различными причинами (отсутствием транспорта, необходимостью согласовать требования с вышестоящим руководством и так далее). Цель затянуть время, переубедить подозреваемых и обвиняемых должна преследоваться как во время переговоров, так и во время проведения операции по освобождению заложников. Переговоры необходимо проводить вплоть до начала операции, которая в это же время должна подготавливаться.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В случае безрезультатности переговоров руководитель операции, сообразуясь с обстановкой, принимает меры для освобождения заложников с помощью имеющихся сил и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через территориальные ДУИС КУИС вызывает дополнительные силы, специализированные по взятию подозреваемых и обвиняемых, захвативших заложников.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правило, данная операция должна проводиться путем блокирования места, где преступники удерживают заложников. При этом создается несколько групп. Группа захвата, которая формируется из сотрудников, хорошо владеющих оружием, приемами обезвреживания и задержания. Ее задачами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проникновение на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задержание, а в особых случаях уничтожение преступников;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освобождение заложников;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следов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прикрытия, которая высылается вслед за группой захвата для оказания ей помощи. Входящие в ее состав снайперы занимают места для ведения огня на поражение преступников и подавления их сопротивления. Эта группа эвакуирует заложников и принимает меры для оказания медицинской помощи пострадавшим.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Оперативная группа формируется из следователя и оперативных работников для проведения первоначальных следственных действий, сбора и доклада руководству данных о преступниках и их действиях.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материально-технического обеспечения обеспечивает участников операции оружием, защитными средствами, средствами связи, транспортом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Обнаружив отсутствие в камере, на прогулке, на объекте хозяйственных работ и так далее подозреваемого и обвиняемого, до выяснения причин его отсутствия дежурный прекращает всякое движение. В случае не установления причины отсутствия подозреваемого и обвиняемого дежурный незамедлительно объявляет общую тревогу, докладывает об этом начальнику следственного изолятора и в дальнейшем действует по его указанию.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При поступлении сигнала с рубежей предупредительной сигнализации о попытке преодоления рубежа дежурный немедленно направляет вооруженного контролера или группу контролеров на внешнюю сторону ограждения изолятора для пресечения побега и одновременно невооруженного контролера на рубеж, с которого поступил сигнал тревоги, для установления причины срабатывания сигнализации.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При обнаружении побега дежурный сообщает об этом начальнику следственного изолятора и немедленно направляет вооруженную группу контролеров во главе со своим заместителем или старшим резервной группы для тщательного осмотра близлежащей территории. Если проведение этих мероприятий не дало положительных результатов, преследование и местный розыск бежавшего организуется лично начальником следственного изолятора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При нападении на охрану следственного изолятора извне, а также при возникновении беспорядков в районе следственного изолятора, которые могут повлечь нарушение системы охраны, дежурный объявляет общую тревогу, немедленно принимает меры по отражению нападения и усилению охраны и надзора за заключенными и действует в соответствии с пунктом 194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Каждый работник следственного изолятора, заметив пожар в режимном корпусе или на территории следственного изолятора, обязан немедленно подать сигнал тревоги с ближайшей точки охранно-тревожной сигнализации.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сотрудники следственного изолятора, за исключением контролеров, находящихся на постах, обязаны принимать участие в тушении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При пожаре в режимном корпусе или на территории дежурный, кроме мероприятий, предусмотренных в пункте 194 настоящей Инструкции,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вызвать городскую пожарную охрану;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к тушению пожара имеющимися силами 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усилить внутренние и наружные посты и создать резервную группу из прибывших по тревоге контролеров на случай вывода подозреваемых и обвиняемых из камер.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Все внутренние посты по мере прибытия свободных от службы контролеров удваиваются, к камерам, где содержатся подозреваемые и обвиняемые, привлекаемые за тяжкие преступления, выставляется усиленный наряд. В коридорах и камерах обеспечивается тишина и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Если распространение пожара угрожает режимным корпусам, дежурный принимает меры к выводу из этих корпусов подозреваемых и обвиняемых в безопасные места под максимально усиленным конвоем контролеров без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При невозможности вывода этих лиц в безопасное место в пределах следственного изолятора они выводятся с разрешения руководства местного органа внутренних дел на наиболее подходящее для этой цели огражденное место с вооруженным оцеплением. Для этой цели в помощь контролерскому составу привлекаются войсковые и полицейские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Одновременно с организацией тушения пожара принимаются меры к обеспечению сохранности личных дел подозреваемых, обвиняемых, карточек, материалов оперативного отдела и архива, оружия и боеприпасов с возложением персональной ответственности за их сохранность на специально выделенного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При вводе пожарной команды, войскового подразделения, сотрудников полиции в режимный двор принимаются меры, исключающие возможность побега путем присоединения к лицам, действующим по тушению пожара, и под их видом выхода подозреваемых, обвиняемых за пределы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В местностях с повышенной сейсмической активностью, а также подверженных наводнениям и другим стихийным бедствиям, применительно к данной инструкции на местах разрабатываются соответствующие планы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В целях пресечения и ликвидации групповых и массовых беспорядков и неповиновений, групповых побегов, нападений на сотрудников, захватов заложников, на случай пожара в каждом следственном изоляторе разрабатывается план действий личного состава при чрезвычайных происшествиях. В плане предусматриваются условия и порядок взаимодействия в этих мероприятиях подразделений и частей внутренних войск, сил и средств территориального ДУИС КУИС.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подписывается начальником следственного изолятора и утверждается начальником территориального ДУИС КУИС и командиром части внутренних войск.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Экземпляры плана хранятся у начальника следственного изолятора и дежурного.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Действия по ликвидации массовых беспорядков, неповиновений, захватов заложников и пожаров отрабатываются на тренировках совместно с частями внутренних войск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На основании настоящей Инструкции, в каждом следственном изоляторе утверждается инструкция о действиях по тревоге, в которой конкретизируются отдельные вопросы, вытекающие из местных условий и особенностей каждого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инструкции хранится у дежурного, как часть оперативного плана по охране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Охрана следственного изолятора переводится на усиленный вариант: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осложнении обстановки в следственном изоляторе или получении данных о готовящихся массовых беспорядках и нападениях на охрану;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дни национальных и государственных праздников;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получении специального распоряжения руководства территориального ДУИС КУИС.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Охрана по усиленному варианту вводится начальником следственного изолятора на срок до 3 суток, руководством Комитета УИС МЮ РК, ДУИС КУИС - до нормализации обстановки.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переводе на усиленный вариант охраны оформляется приказом начальника следственного изолятора и объявляется личному составу.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Планом мероприятий на период усиления охраны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увеличение наружных и внутренних постов;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численности дежурных смен и дневной службы режимного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перевод всего личного состава охраны или части его на казарменное положение в зависимости от конкретной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приведение в готовность противопожарных средств, автотранспорта,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количества проверок несения службы дежурными сменами;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активизация оперативно-профилактической работы по предупреждению побегов и других преступлений, усиление пропускного режима, производство обысков по учащенному графику, контроль за пользованием острым режущим инструментом, сокращение до минимума вывода подозреваемых и обвиняемых на внешние хозяйственные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установление оперативного дежурства среднего и старшего начальствующего состава, врачей (фельдшеров);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усиление контроля за работой и санитарным состоянием пищеблоков, котельных, источников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усиление воспитательной работы и проведение мероприятий по повышению бдительности личного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прекращение приема передач, свиданий, конвоирования подозреваемых и обвиняемых и приема их в следственный изолятор в дни, указанные в подпункте 2) пункта 226 настоящей Инструкции.</w:t>
      </w:r>
    </w:p>
    <w:bookmarkEnd w:id="32"/>
    <w:bookmarkStart w:name="z1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Глава 14. Конвоирование подозреваемых и обвиняемых</w:t>
      </w:r>
    </w:p>
    <w:bookmarkEnd w:id="33"/>
    <w:bookmarkStart w:name="z2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Личный состав охраны следственных изоляторов конвоирует, обеспечивает охрану подозреваемых и обвиняемых и надзор за ними: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передвижении внутри режимных корпусов, на территории режимных и хозяйственных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выводе на внешние хозяйственные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помещении в больницу органов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задержании лиц, бежавших из-под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доставке на станции, пристани, в аэропорты для обмена с караулами плановых маршрутов в пунктах, где нет частей (подразделений) внутренних войск, предназначенных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Групповое или индивидуальное передвижение подозреваемых и обвиняемых внутри режимных помещений и на территории следственного изолятора производится в сопровождении (конвоировании) контролеров. Групповое передвижение производится только строем.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Конвоирование внутри режимных помещений и на территории, расположенной с внутренней стороны основного ограждения, в том числе и на прогулочные дворы, производится без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Движение подозреваемых и обвиняемых производится по установленным маршрутам. На маршрутах: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устанавливаются маршрутные боксы для изоляции одиночных конвоируемых с целью недопущения встречи с подозреваемыми и обвиняемыми других камер;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двери входов в коридоры режимных корпусов оборудуются "глазками";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лестничные клетки и галереи перекрываются предохранительными сетками или решетками.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При передвижении подозреваемых и обвиняемых внутри режимных помещений и на территории следственного изолятора предупреждается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побега и нападения на сопровождающих (конвоирующих) контролеров;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завладения какими-либо предметами и орудиями, которые могут быть использованы для подготовки к побегу, нападению на охрану, убийству или самоубийству;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встреч подозреваемых и обвиняемых, содержащихся в разных камерах;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установления связи с лицами, находящимися на свободе.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При групповом выводе на одного контролера, как правило, возлагается конвоирование одновременно не более 15 человек. При большем количестве для их конвоирования должно назначаться не менее двух контролеров.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конвоирования в указанных случаях осужденных при особо опасном рецидиве преступлений, лиц, склонных к побегу и нападению, а также других опасных преступников состав контролеров назначается из расчета: при выводе 2-5 человек - два контролера, 6-10 человек - три контролера. В необходимых случаях одиночное конвоирование особо опасного преступника производится двумя контролерами.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При конвоировании двумя и более контролерами один из них идет впереди, остальные - сзади конвоируемых. При конвоировании одним контролером он должен находится на два шага позади строя подозреваемых и обвиняемых. При конвоировании одним контролером подозреваемых и обвиняемых внутри помещения на повороте в другой коридор контролер останавливает конвоируемых за два шага до поворота. Удостоверившись, что проход свободен, пропускает конвоируемую группу мимо себя и следует за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приближении к неохраняемой двери коридора контролер останавливает подозреваемых и обвиняемых за пять шагов до двери, проходит вперед, смотрит в "глазок" двери и, установив, что проход не занят, открывает дверь, пропуская мимо себя подозреваемых и обвиняемых, и продолжает движение сзади конвоируемых. В таком же порядке производится вывод в прогулочные дворы.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По всему маршруту движения контролер должен обеспечить тишину, не допускать выхода подозреваемых и обвиняемых из строя, курения, открывания "глазков" в дверях камер, мимо которых они проходят.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Каждый конвоирующий контролер должен иметь при себе специальные средства и свисток полицейского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При нападении на контролера он отражает его боевыми приемами борьбы и, используя имеющиеся возможности (свисток, голос, ближайшую точку охранно-тревожной сигнализации, рацию) подает сигнал тревоги.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Конвоирование, охрана подозреваемых и обвиняемых и надзор за ними на работах в режимной, хозяйственной зонах и за пределами следственного изолятора осуществляются в соответствии с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В случаях отсутствия в местах дислокации следственного изолятора специальных конвойных подразделений, ко времени прибытия специального вагона планового маршрута начальник следственного изолятора высылает конвой, независимо от того, имеются в изоляторе лица, подлежащие сдаче войсковому караулу планового маршрута, или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Численность конвоя определяется в зависимости от количества лиц, доставляемых на обменный пункт железнодорожной станции и в следственный изолятор, но во всех случаях конвой должен состоять не менее чем из четырех человек (</w:t>
      </w:r>
      <w:r>
        <w:rPr>
          <w:rFonts w:ascii="Times New Roman"/>
          <w:b w:val="false"/>
          <w:i w:val="false"/>
          <w:color w:val="000000"/>
          <w:sz w:val="28"/>
        </w:rPr>
        <w:t>приложение N 41</w:t>
      </w:r>
      <w:r>
        <w:rPr>
          <w:rFonts w:ascii="Times New Roman"/>
          <w:b w:val="false"/>
          <w:i w:val="false"/>
          <w:color w:val="000000"/>
          <w:sz w:val="28"/>
        </w:rPr>
        <w:t>), в том числе начальник конвоя, его помощник (если в составе конвоя свыше 5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конвоя назначается начальником следственного изолятора или его заместителем, а в их отсутствие дежурным.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Запрещается назначать в состав конвоя работников следственного изолятора, не являющихся лицами начальствующего и рядового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Конвой может быть обычным и усиленным.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Усиленный конвой назначается в тех случаях, когда в составе конвоируемых имеются лица, требующие усиленной охраны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усиленного конвоя в каждом отдельном случае определяется начальником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Конвоирование подозреваемых и обвиняемых на обменные пункты осуществляется только в специальных автомобилях. Конвоирование в пешем строю и на открытых машинах в пределах населенного пункта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Система охраны при конвоировании на обменные пункты определяется начальником следственного изолятора с учетом конкретных условий несения службы конвоями непосредственно на маршрутах.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изучении условий охраны при конвоировании на обменные пункты обращается особое внимание: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наиболее скрытые и удобные места стоянки автомашин для высадки и посадки подозреваемых и обвиняемых;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путь конвоирования от автомашин к специальным вагонам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порядок охраны конвоируемых в местах их обмена с караулами плановых маршрутов и посадки в автомашины;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способы связи с дежурным следственного изолятора и дежурным отделения транспортной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маршрутов движения конвоя на обменные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намечаются улицы с наименьшим движением транспорта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определяются пункты, с которых имеется возможность связаться со следственным изолятором, полицией;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определяются пункты оказания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изучения условий охраны и маршрутов конвоирования разрабатывается план охраны при конвоировании, который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схемы охраны и маршрута конвоирования;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табель постам и боевой расчет личного состава конвоя. План составляется в двух экземплярах и утверждается начальником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Начальник, назначающий конвой: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вручает начальнику конвоя предписание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N 42</w:t>
      </w:r>
      <w:r>
        <w:rPr>
          <w:rFonts w:ascii="Times New Roman"/>
          <w:b w:val="false"/>
          <w:i w:val="false"/>
          <w:color w:val="000000"/>
          <w:sz w:val="28"/>
        </w:rPr>
        <w:t>) и другие документы для соответствующих видов конвоя и разъясняет ему содержание и сущность каждого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выделяет транспорт и обеспечивает выдачу установленного довольствия для конвоируемых;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проверяет знание начальником конвоя и конвоирами своих обязанностей, умение обращаться с оружием, состояние оружия, боеприпасов и формы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инструктирует начальника конвоя и конвоиров о порядке выполнения предстоящей задачи по конвоированию;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называет количество лиц, подлежащих конвоированию, и разъясняет, кто из них требует усиленного надзора, куда и к какому времени должны прибыть, каким путем следовать, как поступить в условиях осложнения обстановки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при возвращении от начальника конвоя доклад о выполнении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Начальник конвоя и его помощник вооружаются пистолетами, а конвоиры - автоматами.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Конвой обеспечивается боеприпасами из расчета: 16 патронов (в двух магазинах) на один пистолет, 40 патронов (два магазина по 20 патронов) на каждый автомат.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каждого конвоя оформляется записью в книге дежурств по следственному изолятору.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Начальник конвоя подчиняется начальнику следственного изолятора, его заместителю и дежурному. Он является непосредственным начальником личного состава конвоя и отвечает: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точное и своевременное выполнение задачи по конвоированию;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боевую готовность личного состава конвоя, строгое выполнение обязанностей каждым лицом наряда, состояние дисциплины и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сохранность и исправность оружия, техники, инженерно-технических и материальных средств, находящихся в пользовании конвоя.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Начальник конвоя: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ставит задачу конвою, разъясняет порядок выполнения этой задачи и проверяет его исполнение конвоем;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требует от личного состава конвоя высокой бдительности и дисциплины, знания и точного выполнения своих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 боевой расчет личного состава конвоя на случай побега заключенных, нападения, пожара и других происшествий;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в установленном порядке подлежащих конвоированию;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выполнение порядка конвоирования, соблюдение маршрута следования, время отправления и прибытия в пункт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соблюдение правил применения оружия,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допускает проезда посторонних лиц, а также перевозки грузов в автомашинах, используемых для конвоирования подозреваемых и обвиняемых;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побеге подозреваемых и обвиняемых организует их преследование и задержание;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проверяет лично и через своего помощника несение службы конвоем;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лично оформляет в установленном порядке сдачу подозреваемых и обвиняемых в пункте назначения; </w:t>
      </w:r>
      <w:r>
        <w:rPr>
          <w:rFonts w:ascii="Times New Roman"/>
          <w:b w:val="false"/>
          <w:i w:val="false"/>
          <w:color w:val="000000"/>
          <w:sz w:val="28"/>
        </w:rPr>
        <w:t>V020001879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следит за соблюдением личным составом мер безопасности, за содержанием оружия и боеприпасов, правилами заряжания и разряжания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допускает в пути следования общения конвоируемых с посторонними лицами, выбрасывания ими каких-либо предметов, пресекает попытки покупок, продажи или обмена продуктов и предметов, отправки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разглашает место назначения и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докладывает дежурному о выполнении задачи, сдает служебную документацию, вооружение, боеприпасы и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Начальник конвоя в необходимых случаях применяет в отношении конвоируемых подозреваемых и обвиняемых спецсредства и оружие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Начальнику конвоя запрещается отлучаться от конвоя, направлять конвоиров куда-либо, кроме случаев, связанных с выполнением службы и болезнью.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Помощник начальника конвоя подчиняется начальнику конвоя и выполняет только его приказания, а в отсутствие начальника конвоя выполняет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Помощник начальника конвоя при исполнении обязанностей начальника конвоя несет полную ответственность за конвоирование и пользуется всеми правами начальника конвоя.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Конвоир: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постоянно и внимательно наблюдает за поведением конвоируемых;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содержит оружие в постоянной боевой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находится на указанном ему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подозреваемых и обвиняемых для конвоирования по счету;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находится от конвоируемых на расстоянии, позволяющем свободно действовать оружием и исключающем внезапное нападение;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вступает с конвоируемыми в разговоры, не связанные со служебными обязанностями;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обращается с подозреваемыми и обвиняемыми требовательно, но вежливо;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докладывает начальнику конвоя о нарушении конвоируемыми установленного порядка конвоирования.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Лица, подлежащие конвоированию на обменные пункты, должны быть подготовлены в установленном порядке к отправке. Документы на их отправку отделами специального учета и финансовым следственного изолятора сдаются дежурному, а конвоируемые лица сводятся в камеру сборного отделения, где разводятся по боксам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изоляции.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сдачей конвою подозреваемые и обвиняемые опрашиваются об имеющихся жалобах и заявлениях. Подозреваемые и обвиняемые, заявившие о болезни, осматриваются врачом. Подготовленные к конвоированию лица должны быть одеты по сезону.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Прием лиц, подлежащих конвоированию, начинается с проверки их начальником конвоя по документам, полученным от дежурного. Начальник конвоя вызывает каждого подозреваемого и обвиняемого, опрашивает его и данные опроса сверяет со сведениями в имеющихся на него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сомнении в личности принимаемого начальник конвоя обращается к дежурному и поступает согласно его указанию.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Не принимаются для конвоирования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документов или документы которых, оформлены неправильно;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больные, отправка которых по заключению врача невозможна;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одетые не по сезону и не обеспеченные продовольствием до первого передаточного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Составом конвоя при приеме производится обыск конвоируемых, а также досмотр их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Лица, подлежащие конвоированию, считаются принятыми начальником конвоя от дежурного (при наличии подписи начальника конвоя в документах об их приеме) с момента передачи контролеру поста главных ворот пропуска на этих лиц и вывода их за пределы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При конвоировании: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подозреваемым и обвиняемым запрещается нарушать установленный порядок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подозреваемым и обвиняемым разрешается иметь при себе продукты питания, предметы и вещи, разрешенные к хранению, кроме того, больным иметь при себе медикаменты, выданные медицинской частью на путь следования, а женщинам с детьми - предметы ухода за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Питанием (сухим пайком) лица, подлежащие конвоированию, обеспечиваются на путь следования по установленным нормам до первого обменного пункта, а если они перевозятся без пересадки, то до конечного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каждое лицо или группу лиц, конвоируемых в одном направлении, выписывается продовольственный аттестат по установленной форме. Один экземпляр аттестата через начальника конвоя следственного изолятора передается начальнику караула одновременно со сдачей конвоируемых.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Для конвоирования в специальных автомобилях на каждый автомобиль назначается не менее трех конвоиров, из которых начальник конвоя и один контролер размещаются в кузове на специально отведенных местах, а второй конвоир - в кабине водителя. Двери кузова и камеры для конвоируемых лиц запираются. Одновременная перевозка в автомобиле мужчин и женщин допускается только в том случае, если автомобиль разделен на отдельные запирающиеся камеры, в которых есть возможность изолировать мужчин от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Перед посадкой конвоируемых в автомобиль начальник конвоя проверяет исправность замков, дверей и камер кузова и выставляет у входа в кузов конвоира.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Посадка конвоируемых в автомобиль производится лично начальником конвоя по одному человеку с одновременным отсчетом вслух.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При значительном удалении следственного изолятора от железнодорожной станции, аэропорта, пристани по договоренности с администрацией этих учреждений в необходимых случаях арендуются помещения, в которых организуются обогревательные пункты для временного пребывания конвоируемых в ожидании прибытия поезда,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Начальник конвоя, следуя на обменный пункт, принимает лиц, подлежащих конвоированию из следственного изолятора, и пакеты с личными делами на них. О приеме конвоируемых и пакетов с личными делами начальник конвоя расписывается на одном экземпляре попутного списка, оставляемого в следственном изоляторе. Дежурный вручает начальнику конвоя два экземпляра попутного списка, пакеты с личными делами и продовольственный аттестат установленного образца отправляемых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конвоя снабжается предписанием на прием и сдачу подозреваемых, обвиняемых.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Прием, сдача подозреваемых, обвиняемых между караулами и конвоями производятся на станции, пристани, в аэропорту, только в местах, установленных планом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Если перевозка из следственного изолятора совершается одним автомобилем несколькими рейсами, начальник конвоя, приняв полностью подозреваемых и обвиняемых, оставляет для их охраны в следственном изоляторе своего помощника с частью конвоя, а сам следует с первым рейсом и организует высадку подозреваемых и обвиняемых из автомобиля и охрану их на обменном пункте. Помощник начальника конвоя организует конвоирование остальных с последующими рейсами.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конвоировании несколькими рейсами с обменного пункта в следственный изолятор начальник конвоя руководит охраной и посадкой в автомобиль прибывших подозреваемых и обвиняемых и убывает в следственный изолятор с последним рейсом, где сдает всех доставленных.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конвоировании одновременно в нескольких автомобилях посадка подозреваемых и обвиняемых в автомобили производится под руководством начальника конвоя. На каждый автомобиль назначается старший конвоир. Автомобили следуют самостоятельно по маршруту, указанному начальником конвоя. Начальник конвоя находится в голове колонны. До его прибытия подозреваемые, обвиняемые из автомобилей не высаживаются.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268. Лица, конвоируемые для сдачи проходящим плановым караулам, в случаях кратковременной стоянки поезда доставляются непосредственно к месту остановки специального вагона за 15 минут до подхода поезда.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269. Конвоирование от автомобиля к специальному вагону и обратно производится группами по 3-8 человек по заранее установленному маршруту. Перед конвоированием начальник конвоя уточняет, на какой путь прибывает поезд и место стоянки специального вагона.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Охрана при конвоировании на обменном пункте (от автомобиля к специальному вагону, при посадке и высадке из автомобиля и во время обмена у специального вагона) осуществляется в две линии конвоиров. Конвоиры первой линии непосредственно охраняя конвоируемых, размещаются вокруг них в 2-3 метрах от крайних шеренг. За каждым из конвоиров закрепляются определенные конвоируемые лица, за которыми они ведут наблюдение непрерывно. Лица, склонные к побегу, сосредотачиваются в середине колонны, и охрана их усиливается. При необходимости эта категория лиц конвоируется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Конвоиры второй линии расставляются в 8-10 метрах от конвоируемых, имея назначение своевременно предотвратить побег, не допустить посторонних лиц к охраняемым, предупредить начальника конвоя о приближении поездов и маневрирующих паровозов на соседних путях.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По прибытии специального вагона начальник конвоя предъявляет начальнику караула предписание о приеме-сдаче подозреваемых и обвиняемых, требует от начальника караула предъявления такого же предписания и после этого приступает к сдаче и приему. Начальник конвоя сдает начальнику караула конвоируемых лиц, пакеты с личными делами конвоируемых, один экземпляр попутного списка и продовольственные аттестаты. При этом личные вещи заключенных остаются у них, кроме ценных вещей, которые передаются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начальником конвоя начальнику караула.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приеме подозреваемых и обвиняемых и пакетов с личными делами на них начальник караула планового маршрута расписывается на попутном 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272. После сдачи доставленных караулу начальник конвоя принимает прибывших подозреваемых и обвиняемых (если они поступили) для доставки их в следственный изолятор. По прибытию с обменного пункта начальник конвоя сдает дежурному лиц, принятых от караула, пакеты с их личными делами, продовольственные аттестаты, а также документы лиц, сданных караулу планового маршрута.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273. Конвой следственного изолятора отвечает за побег во время обмена у вагона: при сдаче - до повторения счета начальником караула планового маршрута; при приеме - после повторения счета начальником конвоя следственного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274. В каждом случае отказа начальника караула планового маршрута в приеме подозреваемых и обвиняемых составляется акт за подписями начальника конвоя следственного изолятора и начальника караула планового маршрута, в котором указываются количество не принятых, их фамилии, инициалы и причины отказа. Акт представляется начальнику следственного изолятора. При кратковременной стоянке поезда в акте указывается только численность не принятых лиц и мотивы отказа в их приеме.      </w:t>
      </w:r>
    </w:p>
    <w:bookmarkEnd w:id="34"/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N 1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2004 года N 244          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ДУИС КУИС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Табель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постам наружной охраны следственного изолятора N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поста | Характер поста | Где установлен пост | Что под охраной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____________|________________|_____________________|_________________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 поста|Особые отметки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следственного изолятора N _______        (подпись)</w:t>
      </w:r>
    </w:p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N 2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"27" август 2004 года N 244           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Приложение 2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ДУИС КУИС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 Табель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постам внутренней охраны следственного изолятора N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поста|Характер поста|Где установлен пост|Что под охраной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___________|______________|___________________|________________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 поста|Особые отметки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следственного изолятора N _______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ДУИС КУИС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 Табель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корпусным отделениям следственного изолятора N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Номер  | Место- | Внутренние посты,|   Количество камер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отделения| распо- | входящие в состав|______________________|Примечание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 ложение|   отделения      |общих| мало- |карцеров|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 |                  |     |местных|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_________|________|__________________|_____|_______|________|____________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 этаж 1| пост N 1 пост N 2|     |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    | корпуса| пост N 3         |  3  |   4   |   4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_________|________|__________________|_____|_______|________|____________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|2 этаж 1|                  |     |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2.    | корпуса|                  |     |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_________|________|__________________|_____|_______|________|____________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3.    |        |                  |     |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_________|________|__________________|_____|_______|________|____________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_________|________|__________________|_____|_______|________|____________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следственного изолятора N _______            (подпись)</w:t>
      </w:r>
    </w:p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внезапной проверки несения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дежурными сменами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следственного изолятора N _____г.___________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п/п|Должность, звание|N проверяемой|  Дата  | Время  |Примечание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|фамилия, инициалы|смены        |проверки|проверки|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_____|_________________|_____________|________|________|_________________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Резерв:                1. должность, звание, фамилия, инициалы.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-//-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следственного изолятора N ____              (подпись)</w:t>
      </w:r>
    </w:p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5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и надзора за лицами,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содержащимися в следственных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изоляторах Комитета уголовно-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исполнительной системы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"27" август 2004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 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(должность,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предлагается " " ______________ 200 г. с " " часов произвести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внезапную проверку несения службы личным составом смены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результатах проверки произвести запись в постовых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ведомостях, а также в книгах дежурств по корпусным отделениям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книге дежурств по следственному изолятору.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следственного изолятора N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(звание) 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__________ 200 г.</w:t>
      </w:r>
    </w:p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6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и надзора за лицами,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содержащимися в следственных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изоляторах Комитета уголовно-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исполнительной системы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 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дежурств по следственному изолятору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Начата: " "______ _ 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Окончена: " "______ __ 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Книге дежурств по следственному изолятору в произвольной форме производятся следующие записи: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приема и сдачи дежурств;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недостатков, обнаруженных при приеме дежурства и мерах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приема-сдачи подозреваемых и обвиняемых;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приема-сдачи постового оружия и боеприпасов, спецсредств, ключей;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происшествий, имевших место в следственном изоляторе за время дежурства;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обнаруженных в ходе дежурства неисправностей в оборудовании постов и технических средств охраны (сигнализации, связи, освещения, решеток, замков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выполнения приказов по охране, о производстве режимной частью технических осмотров камер, плановых обысков;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проверок несения постовой службы, произведенных дежурным и его заместителем;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проверок несения службы дежурной смены начальником следственного изолятора или другими проверяющими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произведенных на разводе или в ходе дежурства изменений в расстановке контролеров по постам, не прибывших на дежурство, опоздавших и заболевших;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дополнительного выставления временных постов, в том числе в лечебных учреждениях органов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 конвое, назначенном от следственного изолятора с указанием состава контролеров, времени и места его убытия, количества конвоируемых, лица, инструктирующего конвой, и времени возвращения конвоя;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 количестве вновь прибывших подозреваемых, обвиняемых в следственный изолятор и убывших из него.</w:t>
      </w:r>
    </w:p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7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и надзора за лицами,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содержащимися в следственных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изоляторах Комитета уголовно-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исполнительной системы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N 244        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дежурств по корпусному отделению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Начата: " "______ _ 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Окончена: " "______ __ 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Книге дежурств по корпусному отделению в произвольной форме производятся следующие записи: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приема-сдачи дежурства по корпусному отделению;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недостатков и неисправностей технических средств охраны сигнализации, связи, дверей, замков, "глазков" и т.д., обнаруженных при приеме-сдаче дежурства, и принятых мер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результатов количественной проверки подозреваемых и обвиняемых по корпусному отделению (запись производится по форме проверочной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происшествий, имевших место во время дежурства;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данных наблюдения контролеров за поведением подозреваемых и обвиняемых;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результатов проверки постов корпусного отделения старшим по корпусу и другими проверяющими;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наличия больных, состояние и поведение которых требует контроля, лиц, предпринимавших попытки к самоубийству. Санитарного состояния камер, коридоров и туалетов (записи делают работники медико-санитарной части);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выполнения графика вывода подозреваемых и обвиняемых на прогулку и санитарную обработку. При этом указывается, из каких камер и кто не выводился на прогулку либо санитарную обработку, и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производства контролерами режимной части технических осмотров камер и плановых обысков и их результаты (указывается, в каких конкретно камерах производился технический осмотр и обыск).</w:t>
      </w:r>
    </w:p>
    <w:bookmarkStart w:name="z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8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 "27 " август 2004 года N 244        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График работы дежурных 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8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(образец для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п/п|Звание,Фамилия      |1 |2 |3 |4 |5 |6 |7 |8 |9 |10 |11 |12 |13 |14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_____|____________________|__|__|__|__|__|__|__|__|__|___|___|___|___|___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|майор в/с Ахметов   | 8|8 |16|16|24|24|х |х |8 | 8 | 16| 16| 24|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_____|____________________|__|__|__|__|__|__|__|__|__|___|___|___|___|___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|капитан в/с Иванов  |16|16|24|24|х |х |8 |8 |16|16 | 24|24 | х |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_____|____________________|__|__|__|__|__|__|__|__|__|___|___|___|___|___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|лейтенант в/с Петров|24|24| х|х |8 |8 |16|16|24|24 | х | х | 8 |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_____|____________________|__|__|__|__|__|__|__|__|__|___|___|___|___|___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|майор в/с Хитров    |х |х |8 |8 |16|16|24|24| х| х | 8 | 8 | 16|16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_____|____________________|__|__|__|__|__|__|__|__|__|___|___|___|___|___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п/п|Звание,Фамилия      |15|16|17|18|и так 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|майор в/с Ахметов   | х|х | 8|8 |и так 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|капитан в/с Иванов  |8 |8 |16|16|и так 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|лейтенант в/с Петров|16|16|24|24|и так 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|майор в/с Хитров    |24|24| х| х|и так 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12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|майор в/с Ахметов   | 8|20|х |х |8 |20|х |х |8 |20 |х  |х  | 8 |20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_____|____________________|__|__|__|__|__|__|__|__|__|___|___|___|___|___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|капитан в/с Иванов  |20|х |х |8 |20|х |х |8 |20| х | х | 8 |20 |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_____|____________________|__|__|__|__|__|__|__|__|__|___|___|___|___|___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|лейтенант в/с Петров| х| 8|20|х |х |8 |20| х| х| 8 |20 | х | х |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_____|____________________|__|__|__|__|__|__|__|__|__|___|___|___|___|___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|майор в/с Хитров    |х |х |8 |20| х|х |8 |20| х| х | 8 |20 | х |х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_____|____________________|__|__|__|__|__|__|__|__|__|___|___|___|___|___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|майор в/с Ахметов   | х|х | 8|20|и так 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|капитан в/с Иванов  | х|8 |20| х|и так 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|лейтенант в/с Петров|20|х |х |8 |и так 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|майор в/с Хитров    | 8|20| х| х|и так 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_____|____________________|__|__|__|__|_______________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1. Цифры графика указывают время заступления на дежурство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При 8-часовом дежурстве с целью удобства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городским транспортом ночные дежурства могут начинаться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23 часов 30 минут.</w:t>
      </w:r>
    </w:p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9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Примерная форма приказов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охране следственного изолятора N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" ________ 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N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на дежурство: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8-00 до 16-00 час. 26 января смену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Начальник смены капитан в/с Ахметов К.К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16-00 до 23-00 час. 26 января смену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Начальник смены ст. л-нт в/с Иванов Н.П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23-00 до 8-00 час. 27 января смену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Начальник смены капитан в/с Сидоров А.А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8-00 до 16-00 час.   с 16-00 до 23-00 час.  с 23-00 до 8-00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Зам. ДПНСИ   л-т в/с Иванов О.Б.    к-н Аубаиров С.Т.      к-н Аганин С.Т.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Зам. ДПНСИ   ст. л-т в/с Котов Р.Т. с-на Ивлев С.Т.        с-на Иванов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Ст.резервной с-на в/с Оспанов К.Д.  к-н в/с Икманов Т.Д.   к-н в/с Илюшин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     к-н Ахметова А.Ж.      к-н Улманова А.Т.      к-н Уткина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фельдшер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СИЗО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дежурство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медработников)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собак на посты:    N 1,3                  N 1,2,3             N 1,2,3,4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(оборотная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резервную группу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1.Контролеры с-т Кротов О.Д., с-т Быков И.Л., ст.с-т Лосев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И т.п.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Особые указания: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ДПНСИ капитану г.Паршину О.Д. Проверить несение службы на постах у камер осужденных к СК и у карцеров.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ДПНСИ капитану г.Иванову О.Д. После окончания ужина проверить изъятие у контролеров внутренних постов ключей от камер (карцеров), а также несение службы на наружных постах.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ДПНСИ капитану Ахмерову Т.П., согласно утвержденным нарядам вывести на работу осужденных, оставленных для хозяйственного обслуживания (в пищеблок, котельную и др.), а также обеспечить проверку несения службы на внутренних и наружных постах не менее трех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Всем ДПНСИ обеспечить проверку несения службы контролерами в больницах органов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Установить особое наблюдение за заключенными: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склонными к побегу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камера 25 Иванов И.Б.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склонными к нападению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Камера 10 Беркимбаев К.Ж.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склонными к самоубийству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камера 12 Потапов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ДПНСИ каждой смены обеспечить обход и осмотр основного ограждения с внешней стороны и результаты осмотра отразить в книге дежурств.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Режимной части: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произвести плановые обыски в камерах 3,5,6,8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произвести технические осмотры камер 10,12,18,21,33,38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проведение л-том в/с Акишевым и капитаном Айтпаевым контрольных обысков и технических осмотров.</w:t>
      </w:r>
    </w:p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N 10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"27" август 2004 года N 244          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Приложение 10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следственного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изолятора N________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ДУИС КУИС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(звание,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" "___________200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Персональная расстановка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личного состава смены N___ на посты и участки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 охране следственного изолятора на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 1 _________по 15_______________200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ДПНСИ______________________________________________________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Зам. ДПНСИ_________________________________________________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Ст.резервной группы________________________________________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Наружные посты_____________________________________________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 N 1 (главные ворота)__________________________________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 N и т.д.______________________________________________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Внутренние посты___________________________________________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по 1 корпусному отделению______________________________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 N 1 (камеры N___)_____________________________________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 N 2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по 2 корпусному отделению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 N 4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 N 5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Сборное отделение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Контролеры_________________________________________________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группы оформления личных дел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по обыску__________________________________________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Контролеры_________________________________________________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в смене__________________________________чел.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нач.состава________________________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Контролеров____________________________________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ДПНСИ__________________________________________</w:t>
      </w:r>
    </w:p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11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 Справка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Об изменении расстановки личного состава смены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назначенного приказом N___по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следственного изолятора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от" " ________ 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установлен пост|  Номер поста  | Назначен приказом |  Кем заменен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___________________|_______________|___________________|_________________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ДПНСИ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 ______ 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(оборотная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Строевая записка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состава _______ смены при заступлении на дежурство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 " " час. " " ________ 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Всего по списку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Заступило на дежурство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ДПНСИ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Зам.ДПНСИ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2.Всего отсутствует_______,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 командировке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больных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 отпуске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на работах вне смены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занятых на военно-спортивных занятиях, соревнованиях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по неизвестным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ДПНСИ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"______200 г.         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12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работы личного состава смены N _____ следственного изолятора N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|Фамилия,|         |                  Числа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п\п| имя,   |Должность|__________________________________________________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|отчество|         |1|2|3|4|5|6|7|8|9|10|11|12|13|14|15|16|17|18|19|20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___|________|_________|_|_|_|_|_|_|_|_|_|__|__|__|__|__|__|__|__|__|__|__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___|________|_________|_|_|_|_|_|_|_|_|_|__|__|__|__|__|__|__|__|__|__|__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___|________|_________|_|_|_|_|_|_|_|_|_|__|__|__|__|__|__|__|__|__|__|__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___|________|_________|_|_|_|_|_|_|_|_|_|__|__|__|__|__|__|__|__|__|__|__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___|________|_________|_|_|_|_|_|_|_|_|_|__|__|__|__|__|__|__|__|__|__|__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|Фамилия,|         |   Числа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п\п| имя,   |Должность|______________________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|отчество|         |21|22|23|24|25|и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___|________|_________|__|__|__|__|__|_______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___|________|_________|__|__|__|__|__|_______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___|________|_________|__|__|__|__|__|_______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___|________|_________|__|__|__|__|__|_______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___|________|_________|__|__|__|__|__|_______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графах за каждое число проставляется количество фактически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отработанных часов.</w:t>
      </w:r>
    </w:p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13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"27" август 2004 года N 244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Книга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Учета лиц, водворенных в карцер, одиночную камеру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Начата: " "____________200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Окончена: " "____________200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|ФИО|  Год   |Дата          |Какое    |Вид          |Время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 |рождения|постановления,|нарушение|взыскания    |водворения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      |на основании  |режима   |и на какой   |в карцер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      |которого      |совершил |срок         |_________________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      |наложено      |         |водворен в   |дата|время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      |взыскание     |         |карцер       |    |час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      |              |         |(один.камеру)|    |мин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      |              |         |             |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___|___|________|______________|_________|_____________|____|____________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___|___|________|______________|_________|_____________|____|____________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       |Время         | Дата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окончания  |факт.прекращен|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отбывания  |отб. взыскания|дежурного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___________|______________|производившего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дата|время |  дата |время |освобождение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час  |       | час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мин  |       | мин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____|______|_______|______|_________________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____|______|_______|______|_________________</w:t>
      </w:r>
    </w:p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14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количественной проверки лиц,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следственном изоляторе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" " час.__________200__г.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камеры и    |     |  1/12  |  2/10  |  3/9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в них     |  А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           |_____|________|________|______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а)числителем N    |   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камеры,           |   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знаменателем лимит|   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 в камере; б) |   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человек|     |   7    |   4    |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камере          |  Б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__________________|_____|________|________|______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     |  4/12  |  5/10  |  6/9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  А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|_____|________|________|______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   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   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   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   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     |   8    |   7    |  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  Б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__________________|_____|________|________|______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в корпусе:  |     |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__________________|_____|________|________|______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размещено по камерам " "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находится в следственном изоляторе подозреваемых,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обвиняемых и осужденных "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Сдал: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Следственного изолятора            (фамилия,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Следственного изолятора            (фамилия, подпись)</w:t>
      </w:r>
    </w:p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15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(форма N 5)  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 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выдачи и приема оружия и боеприпасов личному составу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Начата: " "____________200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Окончена: " "____________200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Дата |  Кому     |Наименование|       Выдано        |     Принято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выдачи| выдано    | оружия и   |_____________________|___________________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или кем   |боеприпасов |коли- |Рас-   |Дата  |количество|Расписка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сдано     |            |чество|писка в|приема|          |в приеме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|(должность,|            |      |получе-|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|звание,    |            |      |нии    |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ФИО)      |            |      |       |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______|___________|____________|______|_______|______|__________|________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 |    2      |     3      |   4  |   5   |  6   |    7     |  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______|___________|____________|______|_______|______|__________|________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______|___________|____________|______|_______|______|__________|________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Пояснение к форме: При выдаче и приеме оружия в графах 4 и 7 вместо количества проставляется серия и номер оружия.</w:t>
      </w:r>
    </w:p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16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Книга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специальных ключей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п/п|N режимного|Какой| N N |Наименование|Количество | Кому,    |Отметки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корпуса   |этаж |камер|   ключей   |экземпляров| когда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 |или  |     |            |  ключей   |и сколько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 |кори-|     |            |           |экземпля-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 |дор  |     |            |           |ров выдано|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_____|___________|_____|_____|____________|___________|__________|________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Книга ведется в дежурной части.</w:t>
      </w:r>
    </w:p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17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Суточная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Учета лиц, доставленных в следственный изолятор за время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восьми часов утра " "____200 г. до восьми часов утра " " 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  |Фамилия,|  Год   | Откуда | Когда| Когда|Когда |В     |Расписка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(он же | имя,   |рождения|доста-  |доста-|доста-|доста-|какую |получении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 |отчество|        |влен    |влен  |влен  |влен  |камеру|документа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личного|(пол-   |        |(указать|(дата)|(час) |минут |поме- |отделом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дела)  |ностью) |        |пол-    |      |      |      |щен   |спецучета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 |        |ностью) |      |      |      |      |следствен-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 |        |        |      |      |      |      |ного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 |        |        |      |      |      |      |изолятора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_______|________|________|________|______|______|______|______|___________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   2    |    3   |    4   |   5  |   6  |   7  |   8  |   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_______|________|________|________|______|______|______|______|___________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_______|________|________|________|______|______|______|______|___________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_______|________|________|________|______|______|______|______|___________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следственного изолятора                  (фамилия,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 " ____200 г.</w:t>
      </w:r>
    </w:p>
    <w:bookmarkStart w:name="z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18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"27" август 2004 года N 244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 Суточная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Учета лиц, временно выбывших из следственного изолятора за время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восьми часов утра " "____200 г. до восьми часов утра " " 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п/п|Фамилия,|  Год   |куда    |Фамилия|Время |Рас-  |Когда |Расписка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имя,   |рождения|убыл    |началь-|убытия|писка |воз-  |получении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|отчество|        |(указать|ника   |(дата,|нача- |вращен|личного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|(пол-   |        |основа- |конвоя,|часы, |льника|в     |дела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|ностью) |        |ние     |наи-   |мину- |конвоя|СИЗО, |(документа)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 |        |убытия) |менова-|ты)   |в     |N ка- |спецчастью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 |        |        |ние    |      |приеме|меры, |СИЗО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 |        |        |части и|      |лица, |в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 |        |        |N пред-|      |содер-|кото-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 |        |        |писания|      |жаще- |рую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 |        |        |       |      |гося  |поме-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 |        |        |       |      |под   |щен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 |        |        |       |      |стра- |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 |        |        |       |      |жей   |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_____|________|________|________|_______|______|______|______|___________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|   2    |    3   |    4   |    5  |   6  |   7  |   8  |   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_____|________|________|________|_______|______|______|______|___________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_____|________|________|________|_______|______|______|______|___________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_____|________|________|________|_______|______|______|______|___________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следственного изолятора                  (фамилия,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 " ____200 г.</w:t>
      </w:r>
    </w:p>
    <w:bookmarkStart w:name="z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19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 Список лиц подлежащих изоляции N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Числящихся за__________________________________________,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подлежащих изоляции друг от друга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(отношение N от 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п/п|Фамилия, имя,|  Год   |N личного|N камеры|Примечание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отчество    |рождения|  дела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 |        | 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_____|_____________|________|_________|________|___________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_____|_____________|________|_________|________|___________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_____|_____________|________|_________|________|___________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_____|_____________|________|_________|________|___________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Следственного изолятора            (фамилия,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 " 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На обложке личного дела лица, проходящего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групповому делу и подлежащего изоляции, проставляется штемпель: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"Проходит по групповому делу. Список изоляции N _____".</w:t>
      </w:r>
    </w:p>
    <w:bookmarkStart w:name="z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20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 движении (прибытии, убытии)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следственном изоляторе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8.00 " "______200 г. до 8.00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"_________200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1. Содержалось на 8.00 -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2. Движение за смену с 8.00 до 16.00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Прибыло (откуда)|Количество|Убыло (куда)|Количество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 |          |1.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         |          |2.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         |          |3.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за смену: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следственного изолятора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1.Содержалось на 16.00_____заключенных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2.Движение за смену с 16.00 до 24.00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Прибыло (откуда)|Количество|Убыло (куда)|Количество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 |          |1.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         |          |2.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         |          |3.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за смену: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следственного изолятора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1.Содержалось на 24.00 " "__________заключенных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2.Движение за смену с 00. До 8.00 " "_____________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Прибыло (откуда)|Количество|Убыло (куда)|Количество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 |          |1.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         |          |2.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         |          |3.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за смену: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следственного изолятора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Итого вновь прибыло за сутки с 8.00 " "____________до 8.00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"______________человек.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Итого вновь убыло за сутки с 8.00 " " _____________до 8.00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"______________человек.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Всего по состоянию на 8.00 " " _____________содержится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__________заключенных.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следственного изолятора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"_________200 г.</w:t>
      </w:r>
    </w:p>
    <w:bookmarkStart w:name="z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21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"27" август 2004 года N 244          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движении (прибытии, убытии) осужденных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заключенных под стражу, в следственном изоляторе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8.00 " "______200 г. до 8.00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"_________200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Содержалось на 8.00 -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Движение за смену с 8.00 до 20.00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Прибыло (откуда)|Количество|Убыло (куда)|Количество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 |          |1.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         |          |2.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         |          |3.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за смену: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следственного изолятора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1.Содержалось на 20.00_____заключенных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2.Движение за смену с 20.00 до 8.00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Прибыло (откуда)|Количество|Убыло (куда)|Количество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 |          |1.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         |          |2.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         |          |3.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________________|__________|____________|____________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за смену: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следственного изолятора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Итого вновь прибыло за сутки с 8.00 " "____________до 8.00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"______________человек.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Итого убыло за сутки с 8.00 " " _____________до 8.00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"______________человек.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Всего по состоянию на 8.00 " " _____________содержится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__________заключенных.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следственного изолятора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"_________200 г.   </w:t>
      </w:r>
    </w:p>
    <w:bookmarkStart w:name="z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22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 перемещении заключенного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Старшему по корпусу N__ г-ну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Заключенного (Ф.И.О)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переведите из камеры N______в камеру N_______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перевода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 лица,давшего указание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перемещении)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 лица,произведшего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перемещение)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(размер 10х14 см.)</w:t>
      </w:r>
    </w:p>
    <w:bookmarkStart w:name="z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23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</w:t>
      </w:r>
      <w:r>
        <w:rPr>
          <w:rFonts w:ascii="Times New Roman"/>
          <w:b/>
          <w:i w:val="false"/>
          <w:color w:val="000000"/>
          <w:sz w:val="28"/>
        </w:rPr>
        <w:t>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перемещения заключенных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Старшему по корпусу N_________г-ну___________________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Нижеперечисленных лиц переведите: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п/п|Фамилия, имя, отчество|из камеры N|в камеру N|Примечание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_____|______________________|___________|__________|____________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 |     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_____|______________________|___________|__________|____________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лица, давшего указание о перемещении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 "____________200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Указанных в списке лиц перевел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 " ____________ 200 г.</w:t>
      </w:r>
    </w:p>
    <w:bookmarkStart w:name="z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24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    </w:t>
      </w:r>
      <w:r>
        <w:rPr>
          <w:rFonts w:ascii="Times New Roman"/>
          <w:b/>
          <w:i w:val="false"/>
          <w:color w:val="000000"/>
          <w:sz w:val="28"/>
        </w:rPr>
        <w:t>Камерная карточка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Личное дело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изоляции         N_____________          Отбывал ли ранее наказание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1.Фамилия____________________                   в местах лишения свободы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2.Имя________________________                   (да, нет)______________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3.Год рождения________________                   (Сведения о перемещении)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4.Привлекается по ст.___________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________________________УК РК                   |N камеры Дата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5.Ранее судим________раз по                     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ст.ст.________________________                  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6.Дата прибытия в следственный                  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изолятор _____________                          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7.Осужден " "__________200 г.                   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срок______________________                   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8.Вид колонии определенной судом                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   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9.Личный обыск при приеме производил            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   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сотрудника,производившего обыск            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Поместить в камеру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 лица, давшего указание)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сданные на хранение вещи (ценности)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выписаны квитанции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и куда выбыл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собственных вещей заключенного, имеющихся у него при поступлении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полученных в передачах и посылках, разрешенных к хранению в камере.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Наименование|Описание|Вещи из передачи|Личный обыск производил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 |от родственников|(подпись,дата)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____________|________|________________|_________________________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1.Пальто    |        |                |(дата)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____________|________|________________|_________________________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2.Пиджак    |        |                |(дата)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____________|________|________________|_________________________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3.Сапоги    |        |                |(дата)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____________|________|________________|_________________________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 "_______________200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вещей,кроме указанных у меня нет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 заключенного)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вещей, принадлежащих следственному изолятору, выданных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пользование заключенному.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п/п|Наименование|Количество|Дата выдачи Заключ.|Старший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предметов  |          |                   | корпусу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_____|____________|__________|___________________|_____________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 |  Матрац    |          |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_____|____________|__________|___________________|_____________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  |  Подушка   |          |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_____|____________|__________|___________________|_____________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  |  Одеяло    |          |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_____|____________|__________|___________________|_____________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 и т.д.    |          |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_____|____________|__________|___________________|_____________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Поощрения   |Взыскания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</w:t>
      </w:r>
    </w:p>
    <w:bookmarkStart w:name="z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25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/>
          <w:i w:val="false"/>
          <w:color w:val="000000"/>
          <w:sz w:val="28"/>
        </w:rPr>
        <w:t> учета движения подозреваемых, обвиняемых через главные ворота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постовой контролер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Заступил " "_________200 г. " " час. " "мин.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сменился " "_________200 г. " " час. " "мин.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Часы |      Количество заключенных    |Примечание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|________________________________|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|прибыло|принято|не принято|убыло|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_____|_______|_______|__________|_____|____________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_____|_______|_______|__________|_____|____________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(Оборотная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Часы |      Количество заключенных    |Примечание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|________________________________|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|прибыло|принято|не принято|убыло|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_____|_______|_______|__________|_____|____________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_____|_______|_______|__________|_____|____________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Сдал контролер________________________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(фамилия)</w:t>
      </w:r>
    </w:p>
    <w:bookmarkStart w:name="z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26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"С"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Форма "С"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Корешок пропуска N ____________      Пропуск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выпуск осужденных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"чел., выведенных на внешние       Выпустить из учреждения ниже-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хозяйственные работы.                перечисленных осужденных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 количестве " "ч. выводимых на внешние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работы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работы________________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 |N п/п|Фамилия и  |N п/п|  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 |     |инициалы   |     |осужденного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 работы_____________        |     |осужденного|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 |_____|___________|_____|_____________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вывода " "________200 г.       |_____|___________|_____|_____________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вывода " "час. " "мин.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возвращения " "час. " "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конвоя______________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(звание,фамилия)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Конвоиров " "человек.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учреждения__________   Основание: список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   " " за N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1.Место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  2.Характер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"___________200 г.             |N п/п|Обязан-|звание|ФИО   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Гербовая печать учреждения ЛА__  |     |ность  |      |     3.Дата вывода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 |_____|_______|______|___  4.Время вывода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Расписка начальника конвоя_____  |1.   |Нач.   |      |       (час.мин)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Осужденных в числе____________   |     |конвоя |      |     5.Время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 |2.   |Конвоир|      |       возвращения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(прописью)                       |3.   |и т.д. |      |       (час.мин)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_____чел.принял_______(подпись)  |_____|_______|______|___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Начальник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 155/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 " 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Гербовая печать учреждения</w:t>
      </w:r>
    </w:p>
    <w:bookmarkStart w:name="z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27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постовой вышки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Постовые вышки устраиваются из кирпича, бетона или комбинированно и размещаются по периметру основного ограждения преимущественно на углах, в необходимых случаях - на прямолинейных участках периметра когда этот участок превышает 300 метров (далее - 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Постовая вышка вплотную примыкает к основному ограждению и имеет в плане форму квадрата с внутренними размерами 1,5 х 1,5 м. Основное ограждение одновременно является двумя стенами вышки. Лестница для подъема на вышку оборудуется таким образом, чтобы лестничная площадка находилась на расстоянии 1,6 - 1,7 м. от пола постовой вышки. Между лестничной и постовой площадками наклонно устанавливается приставная лестница с широкими ступенями, которая служит для непосредственного входа через люк на постовую площадку.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Постовая площадка крепится на стенках вышки на расстоянии 2,2 м. от уровня гребня основной ограды. Настил пола должен быть деревянным. Для входа на постовую площадку в полу ее устраивается закрывающийся люк. Размеры проема люка 0,75 х 0,75 м. Крышка люка с верхней стороны должна иметь запорное устройство. Борты барьера находятся на высоте одного метра от пола постовой площадки. Внутренняя сторона стен барьера вышки обшивается деревом или пластиком. В стене основной ограды на высоте 1,45-1,5 м. от пола постовой площадки устраивается смотровая щель размером 0,18х0,4 м., которая оборудуется открывающейся форточкой с остеклением.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 на постовую вышку устраивается обязательно с наружной стороны основного ограждения. Для этого в заборе основного ограждения оборудуется дверь, которая с внутренней стороны обивается листовым железом и оборудуется охранно-тревожной сигнализацией с выводом сигнала на пульт управления инженерно-техническими средствами охраны. Замок двери открывается с наружной стороны ключом, а с внутренней стороны - поворотом рычага. Кроме того, на двери устанавливается засов, открываемый непосредственно с постовой площадки. Стороны проема постовой площадки, обращенные к территории учреждения оборудуются металлическими решетками с ячейкой 0,2х0,2 м. Постовые вышки обеспечиваются стержневыми молниеотводами если среднегрозовая деятельность в данной местности превышает 20 часов в год.</w:t>
      </w:r>
    </w:p>
    <w:bookmarkStart w:name="z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28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Постовая ведомость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(лицевая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внутреннего поста N_________у камер N___________________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гор.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Постовой контролер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Заступил в " " час. " " мин. " " 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Проверка поста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проверки|Должность и фамилия|Замечания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(час.мин.     |проверяющего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______________|___________________|______________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(оборотная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Движение подозреваемых, обвиняемых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  |   Количество заключенных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камеры|________________________________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|принято|прибыло|убыло|сдано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______|_______|_______|_____|__________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______|_______|_______|_____|__________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______|_______|_______|_____|__________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 сдал контролер___________________________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(звание,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 принял контролер__________________________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"час. " "мин. " "____________200 г.</w:t>
      </w:r>
    </w:p>
    <w:bookmarkStart w:name="z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29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Талон                                    </w:t>
      </w:r>
      <w:r>
        <w:rPr>
          <w:rFonts w:ascii="Times New Roman"/>
          <w:b w:val="false"/>
          <w:i w:val="false"/>
          <w:color w:val="000000"/>
          <w:sz w:val="28"/>
        </w:rPr>
        <w:t> (лицевая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вывод подозреваемого, обвиняемого из камеры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Старшему по корпусному отделению N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Постовому внутреннего поста N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выдать (с вещами, без вещей) для доставки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ЛА-155/ __________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(формат 105х80 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(оборотная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Заключенного _______________________________ из камеры N_____________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в " " час. " "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принявшего подозреваемого, обвиняемого от контролера.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 в камеру " " час. " "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контролера о приеме заключенного     ________________________</w:t>
      </w:r>
    </w:p>
    <w:bookmarkStart w:name="z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30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(лицевая сторона)                          (оборотная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 вызова N  _____________       №  Арестованного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по корпусу N ____________          из камеры N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принял в " " час. " "мин.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Выдайте в кабинет N__________          " " _________________ 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допроса (свидания с адвокатом)    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(защитником)                           арестованного от постового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Арестованного _______________          контролера для доставки на допрос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 (свидание с адвокатом (защитником)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(фамилия,имя, отчество)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содержащегося в камере N_____          По окончании допроса (свидания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адвокатом (защитником)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Дежурный помощник начальника           арестованный______________________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следственного изолятора                принят в камеру " "час. " "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                       " "___________200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 ___________________200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арестованного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10х14см.)</w:t>
      </w:r>
    </w:p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31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личного обыска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подозреваемого, обвиняемого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года рождения, доставленного в следственный изолятор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тюрьму N________г.________________" "_____________200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При обыске осмотрены все личные вещи. При этом изъято: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Заявления и претензии по поводу обыска________________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(если поступили, кратко изложить их сущность, а если нет - указать:"Не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поступило")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Изъятое при обыске в протокол внесено полностью. Правильность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записи подтверждаю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 арестованного)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Обыск производили: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(должность, ФИО лиц, производивших обыск)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__________200 г.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(подписи лиц, производивших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обыск)</w:t>
      </w:r>
    </w:p>
    <w:bookmarkStart w:name="z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32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Справочная карточка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1.Фамилия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2.Имя, отчество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3.Год рождения _________ 4.Помещен в камеру N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 N_______ " "________________200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помощник начальника следственного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изолятора               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Отметки о перемещении выбытии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Перемещение в следственном изоляторе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камеры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б)Выбытие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выбыл из следственного изолятора " "__________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 г. в ______" "___________200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приемной следственного изолятора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Отметки о передачах и свиданиях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1.Передачи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2.Свидания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</w:p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33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  </w:t>
      </w:r>
      <w:r>
        <w:rPr>
          <w:rFonts w:ascii="Times New Roman"/>
          <w:b/>
          <w:i w:val="false"/>
          <w:color w:val="000000"/>
          <w:sz w:val="28"/>
        </w:rPr>
        <w:t>Проверочная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Корпусное отделение N _______                       (лицевая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 _________________ 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  |Количество|Приме-|  N   |Количество|Приме-|  N   |Количество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камеры| человек  |чание |камеры| человек  |чание |камеры|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______|__________|______|______|__________|______|______|_________________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______|__________|______|______|__________|______|______|_________________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(оборотная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Справка о составе подозреваемых, обвиняемых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общего количества    _______________________________ чел.    на корпусе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а)мужчин                _______________________________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б)женщин                _______________________________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в)несовершеннолетних    _______________________________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г)больных               _______________________________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д)в карцерах            _______________________________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(один.камерах)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кормить            _______________________________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е)голодающих            _______________________________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ж)под особым            _______________________________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з)осужденных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 опасном рецидиве ________________________________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Сдал:                                                  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корпусного отделения                  старший корпусного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                           ____________________</w:t>
      </w:r>
    </w:p>
    <w:bookmarkStart w:name="z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34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(лицевая сторона)                                    (оборотная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Требование на вызов                            Сведения 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N______                            допроса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 N______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Начат " "__________200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вызвать для допроса                      в " "час. " "мин.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свидания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обвиняемого(подозреваемого)                    Окончен " "________200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         в " "час. " "мин.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(фамилия,имя,отчество)                         Продолжительность допроса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числящегося за_________________                " "час. " "мин.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вызывается ________________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         (подпись лица,производившего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(фамилия,N удостоверения)                      допрос)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за N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допроса, свидания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10х14 см.)</w:t>
      </w:r>
    </w:p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35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 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учета работы инженерно-технических средств охраны, сигнализации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п/п|N участка,|Время  |Хара- |Кому доложено   |Приня-  |Состояние  |При-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|сектора   |(час.  |ктер  |о поступлении   |тые меры|инженерно- |ме-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|или поста |мин.)  |инфор-|сигнала или     |дежурным|технических|ча-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|откуда    |посту- |мации |неисправности   |и время |средств при|ние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|поступил  |пления |      |аппаратуры и    |(час.   |сдаче и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|сигнал или|инфор- |      |время (час.мин.)|мин.)   |приеме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|выявлена  |мации  |      |                |        |дежурства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|неисправ- |       |      |                |        |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|ность ап- |       |      |                |        |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|паратуры  |       |      |                |        |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_____|__________|_______|______|________________|________|___________|____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  2     |  3    |   4  |       5        |    6   |     7     | 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_____|__________|_______|______|________________|________|___________|____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Дежурство контролера-оператора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(звание,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" "час. " "мин. " "____________200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" " час." "мин." "____________200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|    |     |     |      |      |       |       | 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___|____|_____|_____|______|______|_______|_______|_______|_______|_______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|    |     |     |      |      |       |       | 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___|____|_____|_____|______|______|_______|_______|_______|_______|_______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|    |     |     |      |      |       |       | 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___|____|_____|_____|______|______|_______|_______|_______|_______|_______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|    |     |     |      |      |       |       | 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___|____|_____|_____|______|______|_______|_______|_______|_______|_______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Сдал__________________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Принял_________________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</w:p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36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 Журнал учета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технических осмотров камер и плановых обысков в учреждении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(образец для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Начат: " " __________ 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Окончен: " " _________ 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Раздел 1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Технические осмотры камер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время|Должность,ФИО|Номер корпуса|Какие неисправности|Отметка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технического|    лиц,     |и номера     |повреждения обна-  |старшего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осмотра     |производивших|камер где был|ружены в каких     |корпусу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|осмотр       |произведен   |камерах            |производстве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 |техосмотр    |                   |техосмотра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 |             |                   |принятых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 |             |                   |мерах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 |             |                   |устранению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 |             |                   |выявленных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 |             |                   |повреждений,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 |             |                   |неисправн№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____________|_____________|_____________|___________________|_____________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|      2      |      3      |         4         |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____________|_____________|_____________|___________________|_____________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14.06.00    Ст.контролер    Корпус N 3,  В камере N 5 отлома  Тех.осмотр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камеры       на пластинка от      произведен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9.00-11.00  Ахметов К.И.    N 1,2,3,5    кровати и т.д.       повреждения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контролер                                         устранены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Иванов                                            ст.по корпусу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Буланов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11.00-12.00 Инспектор       Корпус N 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режимного       камеры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отдела          1,3,7,9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Абилов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Отметка ДПНСИ о|Результаты  |Указания  |Отметка ДПНСИ о причинах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получении      |контрольного|начальника|невыполнения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 по    |технического|учреждения|осмотра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фактам         |осмотра     |или его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выявленных     |камер       |замести-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неисправностей |            |теля по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принятых     |            |результа-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мерах по их    |            |там конт-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устранению     |            |рольного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            |осмотра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_______________|____________|__________|_____________________________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 |      2     |     3    |         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_______________|____________|__________|_____________________________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камере N 5    Повреждения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заделано        оконной     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отверстие в     рамы,        режима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соседнюю        отломан      охраны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камеру N 6      прут от      разобраться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решетки      и принять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окна         меры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камеры N 2   контролеру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Иванову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Раздел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</w:t>
      </w:r>
      <w:r>
        <w:rPr>
          <w:rFonts w:ascii="Times New Roman"/>
          <w:b/>
          <w:i w:val="false"/>
          <w:color w:val="000000"/>
          <w:sz w:val="28"/>
        </w:rPr>
        <w:t> Плановые обыски камер и подозреваемых, обвиняемых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|Должность,|Номер  |Фамилия|Какие  |Отметка|Отметка |Принятые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  |ФИО лиц,  |корпуса|аресто-|запре- |ДПНСИ о|финчасти|меры взыскания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произ- |произво-  |и номер|ванного|щенные |получе-|об опри-|к арестован-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водства|дивших    |камеры |у кото-|пред-  |нии    |ходова- |ному,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обысков|плановый  |где был|рого   |меты   |сведе- |нии     |которого были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|обыск     |произ- |были   |были   |ний по |посту-  |обнаружены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 |веден  |обнару-|изъяты,|резуль-|пивших  |запрещенные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 |обыск  |жены   |в том  |татам  |денег и |предметы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 |       |запре- |числе  |прове- |ценнос-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 |       |щенные |личные |денного|тей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 |       |предме-|деньги |обыска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 |       |ты и   |и цен- |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 |       |номер  |ности в|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 |       |камеры |каких  |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 |       |       |камерах|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_______|__________|_______|_______|_______|_______|________|______________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    2     |   3   |   4   |   5   |   6   |    7   |     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_______|__________|_______|_______|_______|_______|________|______________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_______|__________|_______|_______|_______|_______|________|______________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_______|__________|_______|_______|_______|_______|________|______________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_______|__________|_______|_______|_______|_______|________|______________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  |Отметка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контрольного|причинах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обыска камер|не прове-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заключен- |дения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         |намеченного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|обыска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 |   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____________|_____________</w:t>
      </w:r>
    </w:p>
    <w:bookmarkStart w:name="z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37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"Б"                                   Форма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Корешок пропуска _____                            Пропуск N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               Фамилия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 _____________________               Имя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               Отчество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об освобождении                     Справка об освобождении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из-под стражи                               из-под стражи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_____серия_________ №                     N _____серия_________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"____________200 г.                       " "____________200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 час. " " мин.                           " " час. " "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учреждения ЛА-155/                Начальник учреждения ЛА-155/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(гербовая печать)                             (гербовая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(Книжки по 100 листов формат 210х100 мм.)</w:t>
      </w:r>
    </w:p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38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"Г"                           Форма "Г"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Корешок пропуска                          Пропуск N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Выпустить из учреждения __________        Выпустить из учреждения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(фамилия,имя,отчество)                  (фамилия,имя,отчество)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кг._____штук______Всего___________        кг._____штук______Всего_________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1.                                        1.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2.                                        2.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3.                                        3.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"___________200 г.                      " "___________200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 час. " " мин.                         " " час. " "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учреждения ЛА 155/_______        Дежурный учреждения ЛА 155/_____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 для пропусков)                    (печать для пропусков)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(Книжки по 100 листов формат 200х135 мм.)</w:t>
      </w:r>
    </w:p>
    <w:bookmarkStart w:name="z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39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Ведомость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учета специальных ключей следственного изолятора №_______г._________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Дата| Всего |ключей|ключей  |ключей |запас-|кому,  |отметки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|имеется|посто-|постоян-|времен-|ных   |когда и|проверке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|специ- |янного|ного    |ного   |ключей|сколько|наличия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|альных |поль- |пользо- |пользо-|      |выдано |ключей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|ключей,|зова- |вания   |вания  |      |ключей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|в том  |ния   |контро- |       |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|числе  |нач.  |лерами  |       |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 |соста-|внутрен-|       |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 |ва    |них пос-|       |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 |      |тов     |       |      |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____|_______|______|________|_______|______|_______|____________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____|_______|______|________|_______|______|_______|____________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____|_______|______|________|_______|______|_______|____________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____|_______|______|________|_______|______|_______|____________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Ведомость ведется отделом режима и охраны учреждения</w:t>
      </w:r>
    </w:p>
    <w:bookmarkStart w:name="z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40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постов служебных собак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Блок-пост состоит из двух столбов с оттяжками и натянутого между ними троса или проволоки. При оборудовании блок-поста местность на всем его протяжении очищается на ширину 5-6 метров (далее - м.). Крепление и натяжение проволоки (троса) производится при помощи болтов. Стрела провеса не должна превышать 0,4-0,5м. На проволоку (трос) ставится специальный блок, к которому посредством карабина прикрепляется цепь длиной 2,5-3 м. Во избежание скручивания цепи в ее верхнем конце монтируется серьга. Для предотвращения ударов собаки о столб и закручивания цепи вокруг столба на проволоке (тросе) в трех метрах от столбов укрепляются задержки-ограничители. Посредине блок-поста устанавливается трехстенная будка фасадной стороной в направлении реагирования собаки.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 глухой привязи оборудуется на расчищенной площадке диаметром 7м. В центре площадки в грунт на 1м. заглубляется столб диаметром 0,18-0,2 м. Его высота от уровня земли должна быть не менее 1м. на торце столба крепится свободно вращающийся вертлюг для цепи с амортизатором. Вместо установки столбов иногда можно привязывать собак к скобкам, прибитым к стенке. На посту устанавливается деревянный навес или будка для укрытия собаки в ненастную погоду.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 свободного окарауливания состоит из двух параллельных заборов, образующих коридор шириной 3-4 м. Параллельный забор делается сплошного заполнения или из металлической сетки высотой не менее 2,5 м. Торцевые стороны коридора заделываются сеткой, которая должно обеспечивать просмотр вдоль коридора. Для впуска собаки в коридор устраивается калитка размером 0,7-1,5 м., которая после выставления собаки запирается на замок. Ключ от замка хранится у дежурного или старшего резервной группы. Во избежание подкопа и выхода собаки из коридора основной и параллельный заборы углубляются в грунт на 0,5 м. Протяженность поста для одной собаки не должна превышать 80-100м. В центре поста (коридора) устанавливается трехстенная будка.</w:t>
      </w:r>
    </w:p>
    <w:bookmarkStart w:name="z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41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численности конвоя, назначаемого для конвоирования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пределами следственного изолятора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п/п|Количество конвоируемых       |Количество |Примечание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|арестованных                  |конвоиров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_____|______________________________|___________|____________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|        один-два              |два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_____|______________________________|___________|____________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|        три-шесть             |три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_____|______________________________|___________|____________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|       семь-девять            |четыре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_____|______________________________|___________|____________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|     десять-двенадцать        |пять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_____|______________________________|___________|____________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 |   тринадцать-двадцать        |шесть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_____|______________________________|___________|____________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 |двадцать один-двадцать восемь |семь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_____|______________________________|___________|____________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 |двадцать девять-тридцать шесть|восемь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_____|______________________________|___________|____________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 |тридцать семь-сорок четыре    |девять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_____|______________________________|___________|____________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 |   сорок пять-пятьдесят       |десять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_____|______________________________|___________|____________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  При конвоировании свыше 50 арестованных на каждые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 человек добавляется один конвоир.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следственного изолятора в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протяженности маршрута конвоирования,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местности, способа передвижения, времени года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суток, а также степени подготовки конвоиров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эту норму увеличить.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42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охраны и надзора за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содержащимися в следственных изоляторах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утвержденной приказом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юстиции Республики Казахстан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 " август 2004 года N 244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изолятора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(должность,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получением сего предлагается Вам убыть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начальника конвоя на обменный пункт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(станция)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сдачи-приема подозреваемых, обвиняемых караулу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плановому маршруту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(N и наименование маршрута)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Предписание действительно по " "________________200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следственного изолятора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(звание,подпись)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