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f0b6" w14:textId="bacf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требованиях к представляемым на государственную экспертизу материалам переоценки эксплуатационных запасов подземных вод (питьевых, технических, минеральных, промышленных и теплоэнергетических)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геологии и охраны недр Министерства энергетики и минеральных ресурсов Республики Казахстан от 13 августа 2004 года N 124-п. Зарегистрирован в Министерстве юстиции Республики Казахстан 9 сентября 2004 года N 3054. Утратил силу приказом и.о. Председателя Комитета геологии и недропользования Министерства энергетики и минеральных ресурсов Республики Казахстан от 8 июля 2009 года № 54-п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и.о. Председателя Комитета геологии и недропользования Министерства энергетики и минеральных ресурсов РК от 08.07.2009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54-п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установления для Республики Казахстан принципов оценки и государственного учета эксплуатационных запасов подземных вод ранее разведанных месторождений, приказываю: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требованиях к представляемым на государственную экспертизу материалам переоценки эксплуатационных запасов подземных вод (питьевых, технических, минеральных, промышленных и теплоэнергетических) (далее - Инструкция).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Государственной комиссии по запасам полезных ископаемых привести действующие ведомственные нормативно-методические документы в соответствие с вышеутвержденной Инструкцией.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приказа возложить на Председателя Государственной комиссии по запасам полезных ископаемых Кульсарина У.Ш.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геологии и охраны недр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энергетики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2004 года N 124-п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требованиях к представляемым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экспертизу материалам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переоценки эксплуатационных запасов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вод (питьевых, технических,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минеральных, промышленных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теплоэнергетических)"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требованиях к представляемым на государственную экспертизу материалам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переоценки эксплуатационных запасов подземных вод (питьевых, технических,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минеральных, промышленных и теплоэнергетических)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о требованиях к представляемым на государственную экспертизу материалам переоценки эксплуатационных запасов подземных вод (питьевых, технических, минеральных, промышленных и теплоэнергетических)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РК, имеющим силу Закона, "О недрах и недропользовании"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экспертизе недр Республики Казахстан (далее - Положение), утвержденным постановлением Правительства Республики Казахстан от 18 октября 1996 года N 1288. Государственная экспертиза недр осуществляется специально уполномоченным органом - Государственной комиссией по запасам полезных ископаемых Комитета геологии и охраны недр Министерства энергетики и минеральных ресурсов Республики Казахстан (далее - ГКЗ) и территориальными комиссиями по запасам полезных ископаемых Территориальных управлений по охране и использованию недр Комитета геологии и охраны недр (далее - ТКЗ) по общераспространенным полезным ископаемым. Инструкция предназначена для использования при подготовке и оформлении материалов повторной оценки (переоценки) эксплуатационных запасов подземных вод, представляемых на государственную экспертизу в ГКЗ и (или) в ТКЗ, и обязательна для всех недропользователей, осуществляющих изучение, разведку, добычу подземных вод и подсчет их эксплуатационных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Запасы минеральных, промышленных, теплоэнергетических подземных вод, также вод, предназначенных для розлива и приготовления напитков, переутверждаются ГКЗ вне зависимости от величины водоотбора.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Материалы переоценки эксплуатационных запасов подземных вод представляются недропользователями, осуществляющими эксплуатацию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Направляемые в ГКЗ материалы рассматриваются в соответствующих территориальных управлениях охраны и использования недр, которые дают заключение о степени выполнения рабочих программ, полноте и качестве представленных материалов, достоверности исходной информации и возможности утверждения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совместной эксплуатации месторождения (участка) несколькими недропользователями, материалы переоценки запасов представляются в виде единого отчета с солидарной ответственностью недропользователей за достоверность материалов и с пропорциональным финансированием ими работ по переоценке, соответствующим доле каждого недропользователя в суммарном водоотборе. Основным исполнителем переоценки запасов является наиболее крупный водопотребитель. Решение о генеральном водопользователе принимается территориальным органом охраны и использования недр на основе переговоров и изучения реальной обстановки с водопользованием на месторождении. Им же устанавливается перечень второстепенных водопользователей.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Материалы переоценки эксплуатационных запасов подземных вод представляются в ГКЗ в четырех экземплярах с приложением протокола рассмотрения материалов в ТКЗ. Одновременно в пяти экземплярах представляется авторская справка об особенностях геологического строения и гидрогеологических условий месторождения подземных вод, условиях и режиме эксплуатации водозаборного сооружения, проведенных дополнительных разведочных гидрогеологических работах, результатах переоценки эксплуатационных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Представленные материалы переоценки эксплуатационных запасов подземных вод месторождений рассматриваются в ГКЗ (ТКЗ) в срок до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Протокол (заключение) ГКЗ (ТКЗ) о государственной экспертизе материалов переоценки эксплуатационных запасов подземных вод в течение 10 дней со дня его утверждения предоставляется недропользователю, а также в Республиканский центр геологической информации "Казгеоинформ" и территориальные геологические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ГКЗ (ТКЗ) дает отрицательное заключение по результатам переоценки запасов, все материалы возвращаются представившей их организации вместе с копиями протоколов ГКЗ (ТКЗ) и экспертными заключениями.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Недропользователь вправе представить материалы на повторную государственную геологическую экспертизу при условии их переработки с учетом замечаний и предложений, изложенных в этих протоколах (заключениях). </w:t>
      </w:r>
    </w:p>
    <w:bookmarkStart w:name="z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Содержание представляемых материалов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Представляемые материалы должны содержать все данные, необходимые для проверки выполненной переоценки запасов. Форма представления материалов должна обеспечить их проверку и пересчет запасов без участия авторов. При использовании математического моделирования дополнительно представляются краткая характеристика математической модели, используемых технических средств и программного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Все сведения по месторождению (участку), оставшиеся без изменения после предыдущего рассмотрения, могут быть приведены в сокращенном объеме со ссылкой на первоначальный отчет. В этом случае один экземпляр указанного отчета представляется в ГКЗ (ТКЗ) на период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Материалы переоценки запасов включают текстовую часть, текстовые, табличные и графические приложения. </w:t>
      </w:r>
    </w:p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Требования к материалам переоценки запасов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Схема, по которой составляется текстовая часть отчета, может видоизменяться в зависимости от причин, на основании которых производится переоценка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общем виде все месторождения (участки), по которым требуется переоценка запасов, могут быть разделены на 2 основные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группа - разведанные. К этой группе относятся месторождения (участки) с утвержденными (принятыми на технических советах) эксплуатационными запасами, водоотбор на которых не осуществлялся с момента утверждения запасов, либо осуществлялся ограниченное время, в незначительных объемах и с отступлениями от расчетной (проектной) схемы водозаборов;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группа - освоенные. К этой группе относятся месторождения (участки), эксплуатация которых производилась в проектном объеме, либо с меньшим водоотбором в течение расчетного срока без существенных отступлений от проектной схемы водозаборов, а также эксплуатируемые без апробации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Текстовую часть материалов переоценки запасов необходимо составлять по схеме, приведенной в Приложении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детально схема отчета, объем текстовой части определяются авторами в зависимости от сложности гидрогеологических условий месторождения, количества оцениваемых водозаборных участков и водоносных горизонтов, а также значимости рассматриваемых вопросов для решения задач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необходимости переоценки запасов для мелких водопотребителей с потребностью до 10 кубических дециметров в секунду, оценка запасов производится по упрощенным методикам с применением обобщенных гидрогеологических параметров и минимальным объемом отчетных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сокращения объема текстовой части необходимо использовать табличную форму информации с обоснованием основных положений схемами, графиками, фотографиями и другими необходимыми иллюстрациями.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основных вопросов, подлежащих освещению в разделах отчета: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Введение. Сведения обо всех организациях и предприятиях (далее - водопотребителях), участвующих в эксплуатации данного месторождения на момент переоценки. Сведения о структуре водоотбора и потребности в воде (сложившейся и перспективной); юридические взаимоотношения субъектов водопотребления, наличие генерального водопотребителя, сведения о Лицензиях и Контрактах, Разрешениях на спецводопользование; намерения водопотребителей в части целевого назначения подземных вод, возможная корректировка требований к их качеству и режиму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краткая характеристика месторождения (участка). Помимо сведений об административном и географическом положении, гидрометеорологических характеристиках, геологическом строении, гидрогеологических и гидрохимических условиях месторождения (участка), приводятся сведения о произошедших, со времени утверждения запасов, изменениях гидрогеологических условий (осушение или изменение мощности отдельных водоносных горизонтов, снижение внутрипластового давления, напоров, изменение граничных условий, условий питания и разгрузки). Также приводятся сведения о дебитах и удельных дебитах эксплуатационных скважин, возможное взаимовлияние с другими водозаборами и его степень; изменения гидрохимических условий, стабильность химического состава и содержания промышленных компонентов, сведения о некондиционных водах в плане и разрезе;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характеристика изменений в пределах месторождения (для первой группы - разведанные месторождения).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экологических и техногенных изменениях, произошедших с момента предыдущего рассмотрения: строительство и эксплуатация новых объектов промышленности и сельского хозяйства - источников возможного загрязнения подземных вод (заводы, фабрики, рудники, фермы, накопители, поселки), характеристика загрязнителей, направленность процессов воздействия на источники формирования эксплуатационных запасов, оценка степени их влияния на качество подземных вод, состояние и величину эксплуатационных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изменениях гидрологического режима рек, озер, родников, строительстве дамб, плотин, водохранилищ, каналов, основные характеристики этих объектов, степень их влияния на эксплуатационные запасы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о совокупном (суммарном) воздействии всех перечисленных факторов на величину эксплуатационных запасов, обоснование необходимости их пересчета или переутверждения в ранее принятом количестве и категориях;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результаты обследования месторождения (для второй группы - освоенные месторождения).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характеризующие экологическое состояние объектов на момент переоценки, приводятся на основании актов обследования участков водозаборов. Дополнительно приводится оценка влияния отбора подземных вод на окружающую среду: обмеление водоемов, сокращение поверхностного стока, изменение характера растительности, активизация карстовых и других геологических процессов, просадки поверхности.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Санитарное состояние участков и месторождений характеризуется по данным санитарно-гидрогеологического обследования; приводятся данные о степени реализации и эффективности защитных мероприятий, разработанных для всех трех поясов зоны санитарной охраны (далее - ЗСО), при необходимости производится обоснование скорректированных ЗСО объекта в связи с возникновением (ликвидацией) потенциальных источников химического и бактериологического загрязнения, изменением водоотбора.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состояние водозабора также характеризуется на основе актов натурного обследования в период работ по переоценке. Обследование проводится на всех выработках, размещенных в зоне влияния водозабора. Приводится описание методов контроля состояния скважин: фототелеметрия, кавернометрия, расходометрия; основные результаты, характеризующие техническое состояние скважин (глубины, диаметры, состояние насосов, надскважинных и других каптажных сооружений, наличие и состояние измерительной аппаратуры, интенсивность проявления процессов солеобразования, коррозии). Выводы о перспективах дальнейшего использования водозаборных и наблюдательных скважин, ориентировочных объемах ремонтных и восстановительных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об эффективности работы применяемых установок по улучшению качества воды (умягчение, обезжелезивание, обеззараживание, фторирование, обесфторивание, деманганация);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методика дополнительных гидрогеологических исследований. Сведения о видах и объемах выполненных работ; характеристика каждого из видов работ с указанием его целевого назначения, методики исследований, основных результатах, оценка достаточности выполненных видов и объемов для целей переоценки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размещения, количество, целевое назначение, глубины, диаметры и конструкции скважин, дополнительно пробуренных для целей переоценки эксплуатационных запасов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объемы опытно-фильтрационных работ (откачек, выпусков, наливов, нагнетаний). Схемы опытных кустов. Описание методики и технологии проведения опытно-фильтрационных работ: насосное оборудование, степень и характер возмущения, продолжительность общая и при отдельных ступенях дебита, приуроченность к определенному сезону года, способы и частота замеров уровней в скважинах и их дебита, характеристика других факторов, оказывающих влияние на режим откачки или выпуска (барометрическое давление, изменение уровней и расходов поверхностных, а также подземных вод в естественных и нарушенных  условиях), характеристика водоотвода откачиваемых вод, предупреждающего возможность их обратной фильтрации в исследуемый водоносный горизонт, а также отрицательное влияние на окружающую природную среду, продолжительность и частота наблюдений за восстановлением уровня после завершения откачки, характер, объем и методика исследований, связанных с изучением агрессивности оцениваемых лечебных минеральных, промышленных, теплоэнергетических подземных вод и выпадение из них солей, а также условий сброса (захоронения) использованных вод (промышленных стоков). Результаты опытно-фильтрационных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объемы и методика проведения геофизических исследований, полнота использования их результатов при обработке данных для целей переоценки эксплуатационных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методика наблюдений за режимом подземных вод, расположение наблюдательных пунктов, состав, объемы и методика проведенных наблюдений и исследований, основные результаты.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объемы работ по изучению качества подземных и поверхностных вод с учетом целевого использования воды и наличия возможных источников ее загрязнения, методы проведения анализов, наименование лабораторий, проводивших исследования, контроль анализов и лабораторий.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и объемы опробования горных пород, слагающих водоносные горизонты, разделяющие их слабопроницаемые слои и зону аэрации, с обоснованием целевого назначения различных видов определений, густоты сети и интервалов опробования, методы проведения анализов.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Анализ режима эксплуатации водозаборов.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водозаборам: размещение, их типы, схемы расположения, конструкция эксплуатационных, наблюдательных скважин, других каптажных сооружений; характер вскрытия продуктивных горизонтов; способ и степень вскрытия, способ эксплуатации; срок работы водозабора, производительность, динамические уровни воды, их изменения за весь период эксплуатации и по сезонам года; изменения качества воды за время эксплуатации и в годовом разрезе; способы и частота замеров дебитов, уровней и температуры воды, способ контроля качества с указанием лабораторий, оценка достоверности измерений и анализов.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 интерпретация основных закономерностей режима эксплуатации подземных вод, выводы о характере режима эксплуатации (установившийся, неустановившийся) и причинах, его обусловливающих; качественная и количественная характеристика основных источников формирования эксплуатационных запасов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производительности водозаборов во времени за весь период эксплуатации, причины изменений (ограничение водоотбора, расширение водозабора, перевод скважин на другой способ эксплуатации подземных вод, естественные и технологические причины, связанные с природными возможностями месторождения, изменением потребности и техническим состоянием водозабора и другие); для лечебных минеральных, промышленных, теплоэнергетических вод - изменения температуры и качества подземных вод (ионно-солевой состав, минерализация, содержание полезных и вредных компонентов, газовая составляющая, механические примеси); агрессивность подземных вод, процессы выщелачивания солей; способы сброса, утилизации или захоронения использованных вод (промышленных стоков).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режима эксплуатации скважин дается по отдельным водоносным горизонтам и тектоническим блокам.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на переоцениваемых водозаборах действующих систем искусственного подпитывания - краткая характеристика их работы; срок эксплуатации, схема размещения и размеры инфильтрационных сооружений, их производительность; технология, режим и параметры искусственного подпитывания водозаборов - глубина наполнения и скорость инфильтрации для бассейнов, величина напора и расход водопоглощения нагнетательных скважин, продолжительность непрерывной инфильтрации и перерывов на чистку инфильтрационных сооружений; режим подземных вод; качество подаваемой на инфильтрацию воды и данные об изменении качества подземных вод в процессе искусственного подпитывания водозаборов; характеристика процессов кальматации горных пород и данные о формировании илистого осадка на дне бассейнов; сравнение опыта работы инфильтрационных сооружений с результатами прогнозов, полученными при гидрогеологическом обосновании искусственного подпитывания водозаборов.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Сопоставление прогнозов и фактических результатов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Гидродинамические прогнозы: прогнозируемое по результатам разведки и фактическое (вследствие эксплуатации) положение динамических уровней, размеров депрессионной воронки, дебиты, удельные дебиты скважин и других каптажных сооружений; причины расхождения прогнозных расчетов с данными эксплуатации; правильность выбранной расчетной схемы при первоначальной оценке запасов и, при необходимости, обоснование и выбор новой расчетной схемы для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Гидрогеологические параметры, применявшиеся при первоначальном подсчете и полученные по результатам эксплуатации; анализ причин расхождений; выбор и обоснование значений, принимаемых при переоценке.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Гидрохимические прогнозы: прогнозное и фактическое состояние некондиционных вод; прогнозное и фактическое изменение качества по всем показателям; анализ причин отмеченных расхождений; методика дальнейших прогнозов.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Геоэкологические прогнозы: прогнозное и фактическое состояние природной среды; возникновение (появление) новых факторов негативного изменения качества подземных вод; анализ возможных процессов загрязнения окружающей среды и методы их минимизации в процессе дальнейшей эксплуатации. Анализ выполнения предложений ГКЗ (ТКЗ).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Выбор метода подсчета эксплуатационных запасов подземных вод (переоценка запасов) должен базироваться на выводах, сделанных в предыдущих разделах отчета, учитывать сложность гидрогеологических условий, объем и представительность накопленной информации. Следует применять следующие методы подсчета эксплуатационных запасов: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простых гидрогеологических условиях (первая группа сложности) - гидродинамический (аналитический), аналогии и балансовые расчеты;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сложных гидрогеологических условиях (вторая группа сложности) - гидродинамический, в том числе с применением математического моделирования; гидравлический, в том числе в сочетании с гидродинамическим и балансовые расчеты;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очень сложных гидрогеологических условиях (третья группа сложности) - гидравлический и балансовые расчеты.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эксплуатации водозаборного сооружения условно принимается равным 25 годам. По итогам переоценки он может быть любым (но не менее 5 лет) и определяется недропользователем на основе анализа следующих факторов: работы водозабора в предшествующий период, сложности гидрогеологических и гидрохимических условий объекта, объема текущего и перспективного водопотребления, социально-экономических факторов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отсутствии достаточно веских оснований (по совокупности всех изменений), для месторождений первой группы (не эксплуатируемые) не следует изменять расчетные схемы и методики подсчета, принятые при первоначальной оценке запасов и утверждении их ГКЗ (ТКЗ). Категоризация запасов в этих случаях может быть изменена в соответствии с требованиями действующих инструкций. Необходимость изменений обосновывается авторами в каждом конкретном случае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Переоценка эксплуатационных запасов подземных вод осуществляется с учетом всех требований, предъявляемых к подсчету запасов по результатам разведочных работ, и базируется, главным образом, на материалах, полученных по результатам эксплуатации месторождения (участка).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должны приводиться требования к режиму и условиям эксплуатации подземных вод, принимаемые для переоценки запасов: расчетный срок водопотребления, график потребного водоотбора во внутригодовом разрезе, предельные глубины динамических уровней воды в эксплуатационных скважинах, минимальные дебиты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приводится обоснование принятых для переоценки запасов принципов схематизации природных условий, расчетной схемы, метода подсчета запасов и расчетных зависимостей; осуществляется подсчет эксплуатационных запасов подземных вод с приведением всех исходных данных, входящих в расчетные зависимости;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переоценке эксплуатационных запасов подземных вод методом математического моделирования приводятся: обоснование детальности модели в соответствии с характером решаемых задач и особенностями природных условий; методика построения расчетной схемы, ее описание; характеристика технических средств и обоснованности их использования при решении задачи; обоснование принятых методов и алгоритмов решения; принципы разбивки фильтрационного поля на блоки; методика задания начальных и граничных условий; методика решения обратных, инверсионных и прогнозных задач; описание и анализ полученных данных; результаты расчета баланса расходов по основным конечным вариантам решения обратных и прогнозных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переоценка эксплуатационных запасов подземных вод при неравномерном в течение года водопотреблении (орошение земель, обводнение пастбищ и другие) проводится для условий непрерывного равномерного водоотбора с учетом заданного неравномерного режима водопотребления в течение последнего года. На утверждение представляются запасы с отнесением к категориям применительно к непрерывному режиму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рассчитываются источники формирования эксплуатационных запасов подземных вод, величины естественных запасов и ресурсов, приводится обеспеченность эксплуатационных запасов подземных вод на основе расчета общего водного баланса месторождения и количественной оценки основных источников их 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приводятся принципы категоризации эксплуатационных запасов подземных вод в соответствии со степенью их изученности; определение балансовой принадлежности запасов; количество подсчитанных запасов - общее и по категориям. Сопоставление ранее подсчитанных запасов с предлагаемыми к переоценке, анализ причин выявленных изменений, баланс запасов с учетом этих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Мероприятия по реконструкции и эксплуатации водозаборов должны реализоваться для месторождений второй группы (эксплуатируемых). Для месторождений первой группы они необходимы в случае существенного изменения природной, экологической, социальной и другой обстановки в районе объекта по сравнению с первоначальной и изменением условий и объема водоотбора. При этом уточняются: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схема размещения водозаборных сооружений, их конструкции, режим эксплуатации подземных вод, количество и размещение резервных скважин и точек наблюдательной сети, состав режимных наблюдений за количеством и качеством отбираемых подземных вод и развитием депрессии;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 мер по рациональному использованию подземных вод и охране подземных вод от истощения и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и источники компенсации ущерба поверхностному стоку (при необходимости).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выводы о степени современной изученности месторождения, количестве эксплуатационных запасов по категориям, представляемых на утверждение; разделение запасов на востребованные (равные современной потребности всех потребителей) и временно не востребованные.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всех водопользователей (юридических лиц), участвующих или предполагающих участие в эксплуатации месторождения (участка) на основе права недропользования или сервитута, с указанием их адресов, телефонов, банковских реквизитов,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влияния эксплуатации данного месторождения (участка) на общий водный баланс региона и окружающую природную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Социально-экономическое значение эксплуатации данного объекта, инвесторы, конъюнктура.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Список использованной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опубликованной литературы, фондовых и других материалов (название, авторы, издательство, место и год издания или составления).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Текстовые приложения. Обязательными являются копии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обосновывающих потребность объекта в воде в увязке с существующим водоснабжением;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определяющих требования к качеству подземных вод и условиям (режиму) их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актов санитарно-гидрогеологического обследования, экологического обследования, обследования технического состояния водозаборов и скважин режимной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подтверждающих качество и достоверность исходной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протокола рассмотрения отчета с подсчетом запасов подземных вод в ТКЗ с заключением о качестве проведенных разведочных гидрогеологических работ, достоверности представляемых на утверждение ГКЗ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Табличные приложения. Таблицы к подсчету запасов представляются в форме, позволяющей осуществлять проверку исходных данных, вычислительных операций и результатов расчетов. При этом следует иметь ввиду,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обязательными являются таблицы: определения расчетных гидрогеологических параметров и их средних (расчетных) значений, используемых при переоценке эксплуатационных запасов подземных вод и оценке их обеспеченности; прогноза изменения качества воды при эксплуатации (в необходимых случаях); исходных данных для построения карт пьезо(гидро)изогипс, понижений уровня воды и другой специализированной графики; расчетов естественных запасов и естественных ресурсов подземных вод и общего водного баланса; подсчета эксплуатационных запасов подземных вод; расчетов расходов воды родников и поверхностных водотоков, принятых в обоснование эксплуатационных запасов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подсчете запасов методом математического моделирования представляются таблицы расчетов расходов и уровней, задаваемых на внешних и внутренних границах модели; результатов решения обратных и инверсионных задач в сопоставлении с натурными данными; результатов решения прогнозных задач по оценке запасов и качества подземных вод; расчетов составляющих баланса подземных вод по результатам решения обратных, инверсионных и прогнозных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таблицы фактического материала включают: результаты изучения качества подземных и поверхностных вод с указанием лабораторий, проводивших анализы, и методов их выполнения; величины водоотбора и уровней воды на действующих водозаборах, подтвержденные справкой эксплуатирующей организации, с указанием методики замера расходов и уровней; результаты определения свойств горных пород, исходные данные по климатическим условиям, результаты гидрологических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Графические приложения. При переоценке запасов среднемасштабные геологические и гидрогеологические карты района работ в отчете могут не представляться или использоваться из предыдущих отчетов.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обзорная карта, отражающая современную обстановку, с указанием населенных пунктов, гидрографической сети, путей сообщения, местоположения участка исследований и водопотребителя, участков с ранее утвержденными запасами;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карта фактического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гидрогеологическая карта участка работ с гидрогеологическими разрезами;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хронологические графики водоотбора в процессе эксплуатации месторождения и изменения при этом уровней подземных вод в эксплуатационных и наблюдательных скважинах, показателей качества, гидрометеорологических характеристик;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необходимости - специальные карты: пьезо(гидро)изогипс, водопроводимости, гидрохимические, мощностей, глубин залегания, условий формирования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 подсчета эксплуатационных запасов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подсчете запасов методом математического моделирования - материалы, отражающие фильтрационную схему оцениваемой площади;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геолого-технические разрезы дополнительно пробуренных при переоценке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листы откачек, проведенных в ходе переоценки запасов. </w:t>
      </w:r>
    </w:p>
    <w:bookmarkStart w:name="z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4. Требования к оформлению материалов переоценки запасов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Материалы переоценки запасов технически оформляются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оформлению отчетов о геологическом изучении недр Республики Казахстан, утвержденной Председателем Комитета геологии и охраны недр Министерства энергетики и минеральных ресурсов Республики Казахстан 21 апреля 2004 года и зарегистрированной в Министерстве юстиции Республики Казахстан 21 мая 2004 года, N 2867.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Графические материалы должны быть составлены в единых общепринятых условных обозначениях, оформленными в соответствии с вышеуказанными требованиями. 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"Инструкции о требованиях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представляемым на государственную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экспертизу материалам переоценки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эксплуатационных запасов подземных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(питьевых, технических, минеральных,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промышленных и теплоэнергетических)",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геологии и охраны недр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2004 года N 124-п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Схема текстовой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материалов переоценки эксплуатационных запасов подземных вод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Для разведанных месторождений (первая группа)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    Наименование разделов и глав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|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| Краткая характеристика месторождения (геологическая,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гидрогеологическая, гидрохимическая, гидрологическая)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| Результаты обследования месторождения: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1) экологическое, санитарно-гидрогеологическое состояние;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2) техническое состояние водозаборных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3) техническое состояние сети наблюдательных скважин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| Методика дополнительных гидрогеологических исследований 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мониторинга (если они проводились)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| Характеристика изменений в пределах месторождения, произошедших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момента предыдущего рассмотрения (экологических, техногенных,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гидрологических, социально-экономических), и оценка степени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влияния на качество и количество подземных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| Подсчет эксплуатационных запасов (если есть изменения)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|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Для освоенных месторождений (вторая группа)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    Наименование разделов и глав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|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| Краткая характеристика месторождения (геологическая,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гидрогеологическая, гидрохимическая, гидрологическая)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| Результаты обследования месторождения: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1) экологическое, санитарно-гидрогеологическое состояние;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2) техническое состояние водозаборных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3) техническое состояние сети наблюдательных скважин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| Методика дополнительных гидрогеологических исследований 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мониторинга (если они проводились)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| Анализ режима эксплуатации водозаборов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| Сопоставление прогнозов и фактических результатов эксплуатации: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1) гидродинамические прогнозы (расходы, понижения, граничные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условия);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2) гидрогеологические параметры;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3) гидрохимические прогнозы;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4) геоэкологические прогнозы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| Подсчет эксплуатационных запасов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| Рекомендации по реконструкции и эксплуатации водозаборов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|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