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bda2" w14:textId="204b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выдаче разрешения на сжигание попутного и природного газа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геологии и охраны недр Министерства энергетики и минеральных ресурсов Республики Казахстан от 27 июля 2004 года N 115-п. Зарегистрирован в Министерстве юстиции Республики Казахстан 27 августа 2004 года N 3040. Утратил силу - приказом Министра энергетики и минеральных ресурсов Республики Казахстан от 2 февраля 2006 года N 43 (V064105)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Указов Президента Республики Казахстан, имеющих силу законов, от 27 января 1996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недрах </w:t>
      </w:r>
      <w:r>
        <w:rPr>
          <w:rFonts w:ascii="Times New Roman"/>
          <w:b w:val="false"/>
          <w:i w:val="false"/>
          <w:color w:val="000000"/>
          <w:sz w:val="28"/>
        </w:rPr>
        <w:t> и недропользовании", от 28 июня 1995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нефти </w:t>
      </w:r>
      <w:r>
        <w:rPr>
          <w:rFonts w:ascii="Times New Roman"/>
          <w:b w:val="false"/>
          <w:i w:val="false"/>
          <w:color w:val="000000"/>
          <w:sz w:val="28"/>
        </w:rPr>
        <w:t>", и в соответствии с постановлениями Правительства Республики Казахстан от 18 июня 1996 года N 745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 Единых правил разработки нефтяных и газовых месторождений Республики Казахстан" и от 21 июля 1999 года N 1019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утверждении Единых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правил охраны недр при разработке месторождений твердых полезных ископаемых, нефти, газа, подземных вод в Республике Казахстан", приказываю: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выдаче разрешения на сжигание попутного и природного газа.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заместителя Председателя Комитета геологии и охраны недр Карибаева Е.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его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Согласовано:               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  Министр охраны               Агентство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окружающей среды                 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          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Вице-Министр             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15 июня 2004 года                15 июня 2004 года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геологии и охраны недр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энергетики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минеральных ресурсов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июля 2004 г. N 115-п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Инструкции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выдаче разрешения на сжигание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попутного и природного газа"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выдаче разрешения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сжигание попутного и природного газа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Инструкция по выдаче разрешения на сжигание попутного и природного газа (далее - Инструкция) разработаны в соответствии с Указами Президента Республики Казахстан, имеющими силу законов,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недрах и  </w:t>
      </w:r>
      <w:r>
        <w:rPr>
          <w:rFonts w:ascii="Times New Roman"/>
          <w:b w:val="false"/>
          <w:i w:val="false"/>
          <w:color w:val="000000"/>
          <w:sz w:val="28"/>
        </w:rPr>
        <w:t>недропользовании",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нефти </w:t>
      </w:r>
      <w:r>
        <w:rPr>
          <w:rFonts w:ascii="Times New Roman"/>
          <w:b w:val="false"/>
          <w:i w:val="false"/>
          <w:color w:val="000000"/>
          <w:sz w:val="28"/>
        </w:rPr>
        <w:t>", Закона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охране атмосферного </w:t>
      </w:r>
      <w:r>
        <w:rPr>
          <w:rFonts w:ascii="Times New Roman"/>
          <w:b w:val="false"/>
          <w:i w:val="false"/>
          <w:color w:val="000000"/>
          <w:sz w:val="28"/>
        </w:rPr>
        <w:t> воздуха", постановлениями Правительства Республики Казахстан от 18 июня 1996 года N 745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 Единых правил разработки нефтяных и газовых месторождений Республики Казахстан" и от 21 июля 1999 года N 1019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Единых правил охраны недр при разработке месторождений твердых полезных ископаемых, нефти, газа, подземных вод в Республике Казахстан", с учетом требований иных нормативных правовых актов по вопросам рационального и комплексного использования недр и являются обязательными для всех хозяйствующих субъектов, независимо от формы собственности, в том числе иностранных и совместных предприятий, осуществляющих нефтяные операции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испытании и освоении скважин которые сопровождались сжиганием газа в факелах недропользователь обязан письменно уведомить государственный орган по использованию и охране недр о причинах и количестве сжигаемого газа в течение 10 дней после проведения работ. В соответствии с пунктом 3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30-5 </w:t>
      </w:r>
      <w:r>
        <w:rPr>
          <w:rFonts w:ascii="Times New Roman"/>
          <w:b w:val="false"/>
          <w:i w:val="false"/>
          <w:color w:val="000000"/>
          <w:sz w:val="28"/>
        </w:rPr>
        <w:t> Указа Президента Республики Казахстан "О нефти", разрешение на сжигание газа выдается государственным органом по охране и использованию недр при наличии положительного заключения органа окружающей среды. Недропользователь должен разработать Программу полной утилизации газа в составе проектного документа на разработку с рассмотрением всех возможных вариантов утилизации с технико-экономическими расчетами и графиком реализации. Технико-экономическое составленное на утилизацию газа отдельно от разработки месторождения не принимается. Программа должна утверждаться в Центральной комиссии по разработке, как неотъемлемая составная часть проектного документа на разработку, поскольку согласно подпункта 6.3.5 параграф 6.3 гл.6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Единых правил </w:t>
      </w:r>
      <w:r>
        <w:rPr>
          <w:rFonts w:ascii="Times New Roman"/>
          <w:b w:val="false"/>
          <w:i w:val="false"/>
          <w:color w:val="000000"/>
          <w:sz w:val="28"/>
        </w:rPr>
        <w:t> разработки нефтяных и газовых месторождений Республики Казахстан" и пункта 332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Единых правил охраны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 недр при разработке месторождений твердых полезных ископаемых, промышленная разработка нефтяных и нефтегазовых месторождений допускается только при условии, когда добываемый вместе с нефтью газ используется в отраслях экономики, или в целях временного хранения, закачивается в специальные подземные хранилища, в разрабатываемые или подлежащие разработке нефтяные пласты. </w:t>
      </w:r>
    </w:p>
    <w:bookmarkStart w:name="z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Выдача разрешения на сжигание газа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Выдача разрешения на сжигание газа на факелах должна осуществляться в следующей последовательности: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недропользователь подает заявку в государственный орган по охране и использованию недр (приложение 1) для получения разрешения на сжигание газа до наступления, следующего календарного года. В заявке указываются причина и обоснование необходимости, объем сжигаемого газа, а также прилагается заключения государственного органа по охране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 заявке прилагаются документы, решения Центральной комиссии по разработке, подтверждающие невозможность или экономическую нецелесообразность утилизации на данном этапе освоения месторождения;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материалы для получения разрешения на сжигание газа предварительно рассматриваются в течение 10 дней областной инспекцией по охране и использованию недр. По результатам согласования инспекции по охране и использованию недр окончательное решение о выдаче разрешения на сжигание газа принимается в территориальном управлении в течение 5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пробной эксплуатации месторождения на рассмотрение представляются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протокол Центральной комиссии по разработке об утверждении проекта пробной эксплуатации;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обустройства, где предусмотрены вопросы сбора, учета и использования газа;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положительное заключение государственной экологической экспертизы (согласование объемов выбросов при сжигании газа);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заключение уполномоченного государственного органа по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прогнозные (проектные) объемы добычи, а также сжигания газа на период пробной эксплуатации по годам.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опытно-промышленной и промышленной разработке месторождений представляются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протокол Центральной комиссии по разработке об утверждении проекта опытно-промышленной разработки, технологической схемы разработки, проекта разработки;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обустройства, где предусмотрены вопросы сбора и учета использования газа;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утвержденный проект разработки с полной утилизацией газа с технико-экономическими расчетами различных вариантов утилизации (в том числе: сжижение, выработка электроэнергии, закачка в пласт) и с графиком ее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решение Центральной комиссии по разработке по проекту утилизации газа;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информация о добыче и сжигании газа за истекший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информация о планируемых объемах добычи нефти и газа и сжигания газа на заявляемый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информация о текущем состоянии работы газоперерабатывающего завода и об объемах продукции переработки, газотурбинной станции, нагнетании газа в пласт для поддержания пластового давления, работы систем газлифтного способа добычи нефти;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заключение государственной экологической экспертизы (согласование объемов выбросов при сжигании газа);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заключение уполномоченного государственного органа по промышленной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информация о состоянии учета добываемого и сжигаемого газа, о техническом оснащении промыслов приборами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другие документы и информация, имеющие отношение к вопросу газа.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После рассмотрения представленных материалов, территориальным управлением по охране и использованию недр выдается временное разрешение на сжигание газа сроком не более 1 года (приложение 2) при наличии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технической оснащенности промыслов приборами учета добываемого и сжигаемого газа;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наличии положительного заключения государственной экологической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проведении производственного мониторинга за состоянием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наличии согласованного в установленном порядке проекта утилизации газа, где предусмотрены вопросы сбора и использования газа, а также его реализации согласно графику.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Недропользователем проводится производственный мониторинг за состоянием окружающей среды и учет всего объема добытого и сожженного газа с ежемесячным представлением сведений в областную инспекцию по охране и использованию недр и территориальный орган по охране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разрешении должен быть указан объем сжигаемого газа, который определяет норму потери полезного ископаемого.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Территориальное управление, выдающее разрешение на сжигание газа, обязано вести учет и регистрацию выданных разрешений (приложение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Оригиналы разрешения, а также материалов по сжиганию газа, на основании которых выданы разрешения, хранятся в территориальном управлении.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о продлении срока действия разрешения на сжигание газа принимается территориальным управлением по охране и использованию недр, при наличии положительного заключения государственной экологической экспертизы, после рассмотрения отчета недропользователя по результатам проведенных работ по программе полной утилизации газа, при условии соблюдения недропользователем правил разработки, охраны недр и выполнения лицензионно-контрактных условий.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Территориальному органу по охране окружающей среды передается копия разрешения на сжигание газа территориальным органом по охране и использованию недр.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Ответственность за неисполнение Инструкции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Отказ или уклонение от представления органу государственного контроля по использованию и охране недр своевременной, полной и достоверной информации о состоянии пользования недрами влечет ответственность, предусмотренную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Недропользователи несут полную ответственность за достоверность представленных материалов для получения разрешения на сжигание попутного и природного газа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Объем сжигаемого газа без разрешения государственного органа по использованию и охране недр, а также объем сжигаемого газа, превышающий разрешенный объем газа, должен считаться сверхнормативной потерей и подлежит возмещению государству в установленном порядке.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выполнением Инструкции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Контроль за выполнением недропользователями условий и требований, установленных в разрешениях, осуществляют территориальные управления по использованию и охране недр и охраны окружающей среды.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Отзыв разрешений на сжигание газа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В случае не надлежащего выполнения Программы по утилизации газа, территориальное управление по использованию и охране недр вправе отозвать разрешение на сжигание газа.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выдаче разрешения на сжигание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попутного и природного газа, утвержденной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геологии и охраны недр Министерства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энергетики и минеральных ресурсов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июля 2004 г. N 115-п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Заявка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на право получения разрешения на сжигание газа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предприятия, месторождение, на какой стадии)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(причина и обоснование необходимости сжигания газа, предполагаемый объем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сжигаемого газа в год, млн.м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(прилагаемый перечень документов)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предприятия - заявителя (должность)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  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(подпись)             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                         "________"____________200__г.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выдаче разрешения на сжигание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попутного и природного газа, утвержденной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энергетики и минеральных ресурсов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июля 2004 г. N 115   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Разрешение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на сжигание газа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Выдано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(наименование организации, месторождение)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(разрешенный объем газа в год, млн.м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(срок действия разрешения на сжигание газа)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Регистрационный номер N _________  "______" ______________200__г.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Начальник ТУ "..."              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м.п. 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выдаче разрешения на сжигание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попутного и природного газа, утвержденной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геологии и охраны недр Министерства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энергетики и минеральных ресурсов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июля 2004 г. N 115-п  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учета выданных разрешений на сжигание газа по ТУ ..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|  Наименование |  Объем   |  Срок    |Дата выдачи|Должность,|Примеча-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 предприятие  |сжигаемого| действия |разрешений | Ф.И.О,   |ние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|(месторождение)|  газа    |разрешения|           |выдавшего |(отзыв)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|млн.м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/год|          |           |разрешение|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___|_______________|__________|__________|___________|__________|________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    2        |    3     |     4    |     5     |     6    |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___|_______________|__________|__________|___________|__________|________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___|_______________|__________|__________|___________|__________|________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___|_______________|__________|__________|___________|__________|________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___|_______________|__________|__________|___________|__________|________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___|_______________|__________|__________|___________|__________|________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___|_______________|__________|__________|___________|__________|________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___|_______________|__________|__________|___________|__________|________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