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61b5" w14:textId="5366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связи и информатизации Министерства транспорта и коммуникаций Республики Казахстан 
от 12 ноября 2002 года N 233-о "Об утверждении форм разрешений на использование радиочастотного спектра Республики Казахстан 
(зарегистрирован за N 2077)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5 августа 2004 года N 164-п. Зарегистрирован в Министерстве юстиции Республики Казахстан 25 августа 2004 года N 3036. Утратил силу приказом Председателя Агентства Республики Казахстан по информатизации и связи от 13 июля 2009 года N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Председателя Агентства РК по информатизации и связи от 13.07.2009 </w:t>
      </w:r>
      <w:r>
        <w:rPr>
          <w:rFonts w:ascii="Times New Roman"/>
          <w:b w:val="false"/>
          <w:i w:val="false"/>
          <w:color w:val="000000"/>
          <w:sz w:val="28"/>
        </w:rPr>
        <w:t>N 295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июня 2003 года N 1107 "О дальнейшем совершенствовании системы государственного управления Республики Казахстан"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По всему тексту приложений 1 и 2 к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связи и информатизации Министерства транспорта и коммуникаций Республики Казахстан от 12 ноября 2002 года N 233-о "Об утверждении форм разрешений на использование радиочастотного спектра Республики Казахстан" (зарегистрирован за N 2077) слова "Комитет по связи и информатизации", "Комитета по связи и информатизации" заменить словами "Уполномоченный орган в области связи", "Уполномоченного органа в области связи" соответственно, слова "Министерство транспорта и коммуникаций Республики Казахстан"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государственного надзора и лицензирования (Нуршабеков Р.Р.) обеспечить представление настоящего приказа в Министерство юстиции Республики Казахстан на государственную регистрацию.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заместителя Председателя Жумагалиева А.К.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 момента государственной регистрации, подлежит ознакомлению и рассылке.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