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ebca" w14:textId="7aee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открытие банка, выдачи согласия на открытие филиалов банка и открытия, закрытия расчетно-кассовых отделов банка и Правил выдачи, приостановления и отзыва лицензии на проведение банковских и иных операций, осуществляемых банками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июля 2004 года N 197. Зарегистрировано в Министерстве юстиции Республики Казахстан 24 августа 2004 года N 3034. Утратило силу - постановлением Правления Агентства Республики Казахстан по регулированию и надзору финансового рынка и финансовых организаций от 9 января 2006 года N 9 (V064038)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совершенствования нормативных правовых актов, регулирующих деятельность банков,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Правила выдачи разрешения на открытие банка, выдачи согласия на открытие филиалов банка и открытия, закрытия расчетно-кассовых отделов банка (приложение 1 к настоящему постановлению) и Правила выдачи, приостановления и отзыва лицензии на проведение банковских и иных операций, осуществляемых банками (приложение 2 к настоящему постановлению).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Со дня введения в действие настоящего постановления признать утратившими силу нормативные правовые акты, указанные в приложении 3 к настоящему постановлению.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Управлению лицензирования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четырнадцатидневный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 и банков.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Банкам, создавшим до введения в действие настоящего постановления расчетно-кассовые отделы, уведомить Агентство о наделении данных расчетно-кассовых отделов полномочиями по осуществлению заемных, сейфовых операций, операций по выдаче банковских гарантий с указанием конкретного вида операций с представлением соответствующих документов, предусмотренных главой 3 приложения 1 к настоящему постановлению, в течение трех месяцев со дня введения в действие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Национальный Банк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июля 2004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дата, гербовая печать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финансовых организаций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2004 года N 197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выдачи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на открытие банка, выдачи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согласия на открытие филиалов банка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открытия, закрытия расчетно-кассовых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отделов банка и Правил выдачи,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приостановления и отзыва лицензии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банковских и иных операций,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осуществляемых банками"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выдачи разрешения на открытие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банка, выдачи согласия на открытие филиалов банка и открытия,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закрытия расчетно-кассовых отделов банка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 регулировании и надзоре финансового рынка и финансовых организаций", 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Национальном Банке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</w:t>
      </w:r>
      <w:r>
        <w:rPr>
          <w:rFonts w:ascii="Times New Roman"/>
          <w:b w:val="false"/>
          <w:i w:val="false"/>
          <w:color w:val="000000"/>
          <w:sz w:val="28"/>
        </w:rPr>
        <w:t>
 деятельности в Республике Казахстан" (далее - Закон о банках) и определяют порядок выдачи уполномоченным органом, осуществляющим регулирование и надзор финансового рынка и финансовых организаций (далее - уполномоченный орган) разрешения на открытие банка, согласия на открытие филиалов банка, а также порядок открытия, закрытия расчетно-кассовых отделов банков.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 Порядок выдачи разрешения на открытие банка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Для получения разрешения на открытие банка учредители банка представляют в уполномоченный орган документы, предусмотренные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19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Сведения об учредителях должны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для учредителей - юридических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сведения, согласно приложению 1 к настоящим Правилам, к которым прилагаются нотариально засвидетельствованная копия свидетельства о государственной регистрации (перерегистрации) в качестве юридического лица и нотариально засвидетельствованные копии учредительных документов (устава, учредительного договора);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информацию, подтверждающую выполнение требований, установленных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для учредителей - физических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сведения, согласно приложению 2 к настоящим Правилам, к которым прилагается нотариально засвидетельствованная копия декларации о доходах.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Сведения о лицах, предлагаемых для назначения (избрания) на должности руководящих работников банков составляются по форме, установленной нормативным правовым актом уполномоченного органа, регулирующим порядок согласования руководящих работников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При создании банков с участием нерезидентов Республики Казахстан и банков с иностранным участием, учредители дополнительно к перечню документов, установленному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19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банках, представляют документы, предусмотренные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21 </w:t>
      </w:r>
      <w:r>
        <w:rPr>
          <w:rFonts w:ascii="Times New Roman"/>
          <w:b w:val="false"/>
          <w:i w:val="false"/>
          <w:color w:val="000000"/>
          <w:sz w:val="28"/>
        </w:rPr>
        <w:t>
 и 22 Закона о банках. Открытие дочерних банков банков-резидентов и банков-нерезидентов осуществляется в порядке, предусмотренном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12 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 xml:space="preserve"> 28 Закона </w:t>
      </w:r>
      <w:r>
        <w:rPr>
          <w:rFonts w:ascii="Times New Roman"/>
          <w:b w:val="false"/>
          <w:i w:val="false"/>
          <w:color w:val="000000"/>
          <w:sz w:val="28"/>
        </w:rPr>
        <w:t>
 о банках и настоящей главой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Титульный лист всех экземпляров учредительных документов (устава и учредительного договора) банка заверяется следующей формулировкой: "Согласовано с Агентством Республики Казахстан по регулированию и надзору финансового рынка и финансовых организаций. Председатель (Заместитель Председателя) __________".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Данные документы скрепляются печатью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Заявление о выдаче разрешения на открытие банка рассматривается уполномоченным органом в течение трех месяцев со дня представления заявителем последней дополнительной информации или документа, запрошенного уполномоченным органом, но не более шести месяцев со дня приема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Уполномоченный орган письменно уведомляет заявителя о принятом решении. Уведомление направляется по адресу, указанному в заявлении о выдаче разрешения на открытие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Отказ в выдаче разрешения на открытие банка производится по основаниям, указанным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24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Отзыв разрешения на открытие банка производится по основаниям, указанным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49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Решение о выдаче, отказе в выдаче и отзыве разрешения на открытие банка принимается Правлением уполномоченного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Порядок выдачи согласия на открытие филиала банка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8. Филиал банка - подразделение банка, не являющееся юридическим лицом, расположенное вне места нахождения банка, осуществляющее банковские операции от имени банка и действующее в пределах полномочий, предоставленных ему банком.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Филиал банка имеет единые с банком баланс, а также наименование, полностью совпадающее с наименованием банка. Открытие филиала банка с иностранным участием осуществляется в порядке, предусмотренном настоящей главой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Банк обращается в уполномоченный орган по вопросу открытия филиала при условии представления полного пакета документов, предусмотренного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банках. В случае осуществления филиалом сейфовых и/или кассовых операций банк представляет заключение и акт проверки Национального Банка Республики Казахстан (далее - Национальный Банк), подтверждающие готовность кладовых ценностей филиала, оборудованных сейфами и специальными блоками сейфовых ячеек, а также готовность кабин для работы клиентов с документами и ценностями до их вложения в сейф и соответствие их требованиям, установленным нормативными правовыми актами Национального Банка.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 Сноска. В пункт 9 внесены изменения - постановлением Правления Агентства РК по регулированию и надзору фин.рынка и фин. организаций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Вопрос о даче согласия на открытие филиала банка рассматривается уполномоченным органом в трехмесячный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Решение уполномоченного органа об отказе в даче согласия на открытие филиала принимается по основаниям, предусмотренным пунктом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банках, и доводится в письменном виде до сведения заявителя с указанием мотивов отказа.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Уполномоченный орган учитывает выполнение банком пруденциальных нормативов, установленных уполномоченным органом, в течение трех последовательных месяцев до подачи заявления об открытии филиала.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Титульный лист всех экземпляров положений о филиалах банка заверяется следующей формулировкой: "Согласовано с Агентством Республики Казахстан по регулированию и надзору финансового рынка и финансовых организаций. Председатель (Заместитель Председателя) __________".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Данные документы скрепляются печатью уполномоченного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Порядок выдачи согласия на открытие, закрытие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расчетно-кассовых отделов банка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13. Расчетно-кассовый отдел банка - территориально обособленное подразделение банка, созданное на основании согласия уполномоченного органа, не являющееся юридическим лицом, не имеющее статуса филиала либо представительства, выполняющее отдельные виды банковских операций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Расчетно-кассовый отдел создается по решению уполномоченного органа банка с согласия уполномоченного органа, действует в соответствии с законодательством Республики Казахстан, внутренними правилами банка и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Расчетно-кассовый отдел создается только в пределах административно-территориальной единицы (области), в которой расположен сам банк, или где имеется его филиал.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Банк может открыть расчетно-кассовый отдел в пределах Акмолинской и Алматинской областей в случае, если банк или его филиал находится в городах Астана и Алматы,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Руководство банка несет полную ответственность за деятельность открываемого им расчетно-кассового отдела. Расчетно-кассовые отделы осуществляют в пределах выданной им доверенности следующие виды банковских операций: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прием депозитов, открытие и ведение банковских счетов физических 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заемные операции: предоставление кредитов физическим лицам и субъектам индивидуального и малого предпринимательства, микробизнеса в денежной форме на условиях платности, срочности и возвратности;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выдача банковских гарантий физическим лицам и субъектам индивидуального и малого предпринимательства, микробизнеса, предусматривающих исполнение в денежной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кассовые операции: услуги по приему банкнот и монет в целях их размена, обмена, пересчета, сортировки, упаковки, хранения и последующей выдачи;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сейфовые операции: услуги по хранению ценных бумаг, выпущенных в документарной  форме, документов и ценностей клиентов, включая сдачу в аренду сейфовых ящиков, шкафов и помещений;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переводные операции: выполнение поручений юридических и физических лиц по переводу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организация обменных операций с иностранной валютой. Проведение расчетно-кассовыми отделами обменных операций с иностранной валютой осуществляется с учетом требований валютного законодательства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15 внесены изменения - постановлением Правления Агентства РК по регулированию и надзору финансового рынка и финансовых организаций от 25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Расчетно-кассовые отделы могут заниматься в пределах выданной им доверенности следующими видами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реализация специальной литературы по вопросам банковской деятельности на любых видах носителей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реализация страховых полисов (заключение договоров страхования) от имени страховых организаций - резидентов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предоставление консультационных услуг по вопросам, связанным с финансовой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реализация специализированного программного обеспечения, используемого для автоматизации деятельности банков и организаций, осуществляющих отдельные виды банковских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Расчетно-кассовые отделы должны располагаться в служебных помещениях (зданиях), соответствующих требованиям, установленным законодательством Республики Казахстан для банков и организаций, осуществляющих отдельные виды банковских операций. Для осуществления сейфовых операций помещения расчетно-кассовых отделов должны быть оборудованы и соответствовать нормативным правовым актам Национального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Расчетно-кассовые отделы не могут открывать банковские счета в других банках и организациях, осуществляющих отдельные виды банковских операций.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18 внесены изменения - постановлением Правления Агентства РК по регулированию и надзору финансового рынка и финансовых организаций от 25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Банк в течение одного месяца после принятия решения об открытии расчетно-кассового отдела обращается в уполномоченный орган с заявлением о выдаче согласия на открытие расчетно-кассового отдела. Расчетно-кассовый отдел осуществляет операции, предусмотренные настоящими Правилами, после получения согласия уполномоченного органа на его открытие.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19 внесены изменения - постановлением Правления Агентства РК по регулированию и надзору финансового рынка и финансовых организаций от 25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К заявлению о выдаче согласия на открытие расчетно-кассового отдела прилагаются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решение уполномоченного органа банка об открытии расчетно-кассового отдела с указанием, что расчетно-кассовый отдел осуществляет свою деятельность на основании положения о расчетно-кассовом отделе, утвержденного уполномоченным органом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нотариально засвидетельственная копия доверенности, выданная банком ответственному сотруднику расчетно-кассового отдела и подтверждающая полномочия на проведение банковских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заключение Национального Банка, подтверждающее готовность кассового узла, техническую оснащенность помещений расчетно-кассового отдела по обслуживанию клиентов и соответствие требованиям, установленным нормативными правовыми актами Национального Банка и акт проверки помещений расчетно-кассового отдела;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 случае размещения расчетно-кассового отдела в здании другого действующего банка или филиала банка, представляется соответствующее письменное согласие этого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заключение и акт проверки Национального Банка, подтверждающие готовность кладовых ценностей расчетно-кассового отдела, оборудованных сейфами и специальными блоками сейфовых ячеек, а также готовность кабин для работы клиентов с документами и ценностями до их вложения в сейф и соответствие требованиям, установленным нормативными правовыми актами Национального Банка, в случае, если расчетно-кассовый отдел планирует осуществлять сейфовые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при наделении банком расчетно-кассового отдела полномочиями по осуществлению операций, указанных в подпунктах 2) и 3) пункта 15 настоящих Правил, в числе прочих, представляются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документ, подтверждающий наличие кредитной политики банка, регламентирующей проведение расчетно-кассовыми отделами заемных операций и операций по выдаче банковских гарантий, а также осуществление в рамках системы управления рисками оценки, измерения, контроля и мониторинга рисков, связанных с проведением расчетно-кассовыми отделами таких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документ, подтверждающий стаж работы ответственного сотрудника расчетно-кассового отдела не менее одного года в подразделениях банка, осуществляющих кредитование, либо копию документа, подтверждающего наличие образования по вопросам кредитования.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20 внесены изменения - постановлением Правления Агентства РК по регулированию и надзору финансового рынка и финансовых организаций от 25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20-1. Наделение банком ранее созданного расчетно-кассового отдела полномочиями по осуществлению операций, указанных в подпунктах 2), 3) и 5) пункта 15 настоящих Правил, возможно только при представлении полного пакета документов, предусмотренных подпунктами 6) и 5), соответственно, пункта 20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документов, представленных банком для наделения ранее созданного расчетно-кассового отдела полномочиями по осуществлению операций, указанных в подпунктах 2), 3) и 5) пункта 15 настоящих Правил, осуществляется в сроки, установленные пунктом 21 настоящих Правил.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Глава дополнена пунктом 20-1 - постановлением Правления Агентства РК по регулированию и надзору фин.рынка и фин. организаций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Заявление банка о выдаче согласия на открытие расчетно-кассового отдела подлежит рассмотрению в течение десяти календарных дней со дня поступления полного пакета документов, предусмотренных пунктом 20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Уполномоченный орган отказывает в выдаче согласия на открытие расчетно-кассового отдела по любому из следующих оснований: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убыточная деятельность банка по итогам последнего завершенного финансового года, несоблюдение пруденциальных нормативов в течение трех последовательных месяцев до подачи заявления на открытие расчетно-кассового отдела и требований к минимальному размеру собственного капитала банков с учетом открываемого расчетно-кассового отдела;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непредставление полного пакета документов, предусмотренного пунктом 20 настоящих Правил.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Уполномоченный орган в письменном виде доводит до сведения банка мотивированный отказ в выдаче согласия на открытие расчетно-кассового отдела.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Согласие на открытие расчетно-кассового отдела банка может быть отозвано уполномоченным органом: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случае обнаружения недостоверных сведений в представленных банком документах при открытии расчетно-кассового отдела;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случае несоблюдения банком требований к минимальному размеру собственного капитала банков;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случае выполнения расчетно-кассовым отделом операций и иной деятельности, выходящих за пределы предоставленных ему полномочий;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на основании решения уполномоченного органа банка о закрытии расчетно-кассового отдела.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В случае отзыва уполномоченным органом согласия на открытие расчетно-кассового отдела банка, по основаниям, предусмотренным пунктом 24 настоящих Правил, расчетно-кассовый отдел прекращает проведение банковских операций с момента получения банком решения уполномоченного органа об отзыве согласия на открытие расчетно-кассового отдела банка.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В случае принятия решения о закрытии расчетно-кассового отдела уполномоченным органом банка, данное решение доводится банком до сведения уполномоченного органа в течение десяти календарных дней со дня его принятия с представлением соответствующего решения по этому вопросу. Названное решение банка должно содержать причину закрытия расчетно-кассового отдела.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Банк в течение десяти календарных дней с даты принятия решения уполномоченного органа банка об изменении места нахождения расчетно-кассового отдела направляет в уполномоченный орган извещение об изменении места нахождения расчетно-кассового отдела, с приложением указанного решения и документов, предусмотренных подпунктом 3), а в случае проведения сейфовых операций, также подпунктом 5) пункта 20 настоящих Правил.  Расчетно-кассовый отдел по новому месту нахождения может проводить банковские операции после согласования изменения места нахождения с уполномоченным органом. Изменение места нахождения расчетно-кассового отдела, открытого на основании согласия уполномоченного органа, допускается в пределах одной административно-территориальной единицы (области), в которой расположен сам расчетно-кассовый отдел.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Уполномоченный орган ведет учет расчетно-кассовых отделов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Заключительные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29. Уполномоченный орган не принимает к рассмотрению документы, предусмотренные настоящими Правилами, имеющие подчистки либо приписки, зачеркнутые слова.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Вопросы, не урегулированные настоящими Правилами, подлежат разрешению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разрешения на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открытие банка, выдачи согласия на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открытие филиалов банка и открытия,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закрытия расчетно-кассовых отделов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Сведения об учредителе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(юридическое лицо)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(наименование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на "____" ________________ 200 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Учредитель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(наименование юридического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Адрес банка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(почтовый индекс, город, улица, контактный телефон)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Государственная регистрация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(наименование документа, номер, дата, кем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Вид деятельности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(указать основные виды деятельности)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Является ли резидентом, нерезидентом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(нужное подчеркнуть)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Разрешение на участие учредителя-нерезидента в Уставном капитале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банка-резидента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(указать наименование документа, номер и дату,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приложить копию данного документа)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Руководитель организации-учредителя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(фамилия, имя, отчество, дата рождения)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Образование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(указать учебное заведение, год окончания, специальность)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Краткое резюме о трудовой деятельности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(место, должность, период работы)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Возникали ли в течение последних трех календарных лет 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(учредителя) крупные финансовые проблемы,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банкротство, консервация, санация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(причины их возникновения)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(результаты решения этих проблем)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Укажите организации, в которых учредитель банка владеет прямо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косвенно, десятью или более процентами всех акций: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название и место нахождения организации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вид деятельности (перечислите виды деятельности)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участие в уставном капитале данной организации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_______________                        дата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разрешения на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открытие банка, выдачи согласия на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открытие филиалов банка и открытия,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закрытия расчетно-кассовых отделов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Фото (3 х 4 сантиметра)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Сведения об учредителе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(физическое лицо)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 "____" _____________ 200 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(наименование банка)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Учредитель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Дата рождения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 рождения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Гражданство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Данные документа, удостоверяющего личность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Место проживания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Место работы, должность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Номер телефона (указать код, рабочий и домашний)_________________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Образование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(указать учебное заведение, год окончания, специальность)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Краткое резюме о трудовой деятельности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(место, должность, период работы)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Размер доходов, отраженных в декларации, выданной налоговым органом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_______________                        дата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финансовых организаций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2004 года N 197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выдачи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на открытие банка, выдачи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согласия на открытие филиалов банка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открытия, закрытия расчетно-кассовых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отделов банка и Правил выдачи,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приостановления и отзыва лицензии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банковских и иных операций,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осуществляемых банками"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выдачи, приостановления и отзыва лицензий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проведение банковских и иных операций,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осуществляемых банками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
 и надзоре финансового рынка и финансовых организаций",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банках и банковской </w:t>
      </w:r>
      <w:r>
        <w:rPr>
          <w:rFonts w:ascii="Times New Roman"/>
          <w:b w:val="false"/>
          <w:i w:val="false"/>
          <w:color w:val="000000"/>
          <w:sz w:val="28"/>
        </w:rPr>
        <w:t>
 деятельности в Республике Казахстан" (далее - Закон о банках) и определяют порядок и условия выдачи, приостановления и отзыва лицензии на проведение банковских и иных операций, осуществляемых банками (далее - лицензия).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Банк осуществляет свою деятельность на основании лицензии, выдаваемой уполномоченным органом, осуществляющим государственное регулирование и надзор финансового рынка и финансовых организаций (далее - уполномоченный орган) в пределах его компетенции, установленной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Лицензии выдаются уполномоченным органом по формам, установленным приложениями 1 и 2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Переоформление лицензии производится по основаниям, установленным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лицензировании". Для переоформления лицензии банк представляет в уполномоченный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заявление о переоформлении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документ, подтверждающий уплату лицензионного сбора за переоформление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документ, удостоверяющий изменение наименования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Уполномоченный орган в течение десяти дней со дня подачи банком соответствующего письменного заявления переоформляет лицензию.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Уполномоченный орган ведет реестр выданных, приостановленных и отозванных лицензий по формам согласно приложениям 3, 4 и 5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Уполномоченный орган при утере банком лицензии в течение десяти рабочих дней со дня получения письменного заявления банка производит выдачу дубликата лицензии.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6 внесены изменения - постановлением Правления Агентства РК по регулированию и надзору фин.рынка и фин. организаций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Порядок выдачи лицензии на проведение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банковских операций при открытии банка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 При выполнении требований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 банк обращается в уполномоченный орган с заявлением произвольной формы о выдаче лицензии, приложив к нему: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документ, подтверждающий уплату лицензионного сбора (платежное поручение);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копии платежных документов, подтверждающих оплату первоначального уставного капитала банка (платежные поручения, приходные кассовые ордера);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заключение Национального Банка Республики Казахстан (далее - Национальный Банк), подтверждающее готовность кассового узла, техническую оснащенность помещений банка по обслуживанию клиентов и соответствие требованиям, установленным нормативными правовыми актами Национального Банка (при осуществлении операций с драгоценными металлами - с представлением копии акта приема в эксплуатацию средств охранной, пожарной и тревожной сигнализации кладовой (хранилища) ценностей банка, подписанного после соответствующего обследования подразделениями государственной службы охраны и пожарной службы о соответствии требованиям, предъявляемым к технической укрепленности и оборудованию сигнализацией охраняемых объектов, устанавливаемым законодательством Республики Казахстан).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Уполномоченный орган в течение двух рабочих дней после получения документов от банка направляет в Национальный Банк копию заявления банка о выдаче лицензии на проведение банковских операций, указанных в подпунктах к), л), н), о), п)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 и иных документов, предусмотренных настоящими Правилами. Национальный Банк в течение установленных им сроков представляет заключение в соответствии со своими нормативными правовыми актами. Уполномоченный орган может дополнительно затребовать от банка документы, указанные в заключении Национального Банка в соответствии с требованиями нормативных правовых актов Национального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Заявление о выдаче лицензии рассматривается уполномоченным органом в сроки, предусмотренные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26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банках. В случае представления неполного пакета документов срок рассмотрения заявления исчисляется со дня поступления полного пакета документов, предусмотренных пунктами 7 и 8 настоящих Правил.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Порядок выдачи лицензии на проведение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дополнительных видов банковских операций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10. Для получения лицензии на проведение дополнительных видов банковских операций банк при выполнении требований пункта 2-1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 одновременно с заявлением о выдаче лицензии банк представляет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подтверждающие выполнение требований подпункта 3) пункта 7 настоящих Правил при выдаче лицензии на кассовые, сейфовые операции и организацию обменных операций с иностранной валютой;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подтверждающие уплату лицензионного сбора (платежное поручение).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При рассмотрении заявления банка о выдаче лицензии на проведение дополнительных видов банковских операций уполномоченный орган руководствуется порядком, установленным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При выдаче банку лицензии на дополнительные виды операций, банку выдается новая лицензия, с включением в нее дополнительных видов операций. Прежняя лицензия банка на проведение банковских операций подлежит возврату в уполномоченный орган.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Приостановление либо отзыв лицензии банка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проведение всех или отдельных банковских операций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13. Приостановление либо отзыв лицензии производится уполномоченным органом по любому из оснований, предусмотренных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48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Уполномоченный орган приостанавливает действие лицензии на проведение всех либо отдельных банковских операций на срок до шести месяцев. Приостановление либо отзыв лицензии банка производится уполномоченным органом независимо от примененных ранее к нему ограниченных мер воздействия, предусмотренных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46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Решение уполномоченного органа о приостановлении либо отзыве лицензии направляется для исполнения банку.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Банк, лицензия у которого приостановлена, ежемесячно десятого числа месяца, следующего за месяцем, в котором было принято решение о приостановлении лицензии, уведомляет уполномоченный орган о мероприятиях, проведенных банком по устранению выявленных 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Порядок направления уполномоченным органом материалов о принудительной ликвидации банка в случае отзыва лицензии в суд устанавливается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18. Вопросы, не урегулированные настоящими Правилами, подлежат разрешению в порядке, установленном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выдачи, приостановления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отзыва лицензий на проведение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и иных операций,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осуществляемых банками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Герб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Полное наименование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на проведение банковских и иных операций,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осуществляемых банками, в национальной валюте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Номер лицензии _____        Дата выдачи  "___" _______ 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полное наименование, место нахождения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лицензия дает право на проведение следующих видов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 в национальной валюте: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банковских операций: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иных операций, предусмотренных банковским законодательством: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не подлежит передаче третьим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(Заместитель Председателя)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Алматы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 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выдачи, приостановления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отзыва лицензий на проведение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и иных операций,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осуществляемых банками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Герб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Полное наименование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на проведение банковских и иных операций,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осуществляемых банками, в национальной и иностранной валюте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Номер лицензии _____        Дата выдачи  "___" _______ 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полное наименование, место нахождения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лицензия дает право на проведение следующих видов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 в национальной и иностранной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валюте: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банковских операций: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иных операций, предусмотренных банковским законодательством: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 выполняет функции агента валютного контроля в соответствии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валютным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не подлежит передаче третьим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(Заместитель Председателя)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Алматы 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выдачи, приостановления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отзыва лицензий на проведение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и иных операций,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осуществляемых банками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по учету выданных лицензий на проведение банковских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и иных операций, осуществляемых банками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|Полное  |Место нахож-|Дата и номер     |Номер   |Нацио-  |Перечень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|наимено-|дения банка,|постановления    |лицензии|нальная |операций,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|вание   |сведения о  |Правления/Приказа|и дата  |валюта/ |указанных 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|банка   |государст-  |Председателя     |ее      |Нацио-  |лицензии 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     |венной ре-  |уполномоченного  |выдачи  |нальная |соответствии|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     |гистрации   |органа о выдаче/ |        |и иност-| со статьей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     |            |переоформлении   |        |ранная  |30 Закона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     |            |лицензии         |        |валюта  |о банках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__|________|____________|_________________|________|________|____________|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__|________|____________|_________________|________|________|____________|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__|________|____________|_________________|________|________|____________|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__|________|____________|_________________|________|________|____________|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__|________|____________|_________________|________|________|____________|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__|________|____________|_________________|________|________|____________|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выдачи, приостановления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отзыва лицензий на проведение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и иных операций,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осуществляемых банками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по учету приостановленных лицензий на проведение банковских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и иных операций, осуществляемых банками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|Полное  |Место |Дата и номер   |Нацио-  |Номер   |Перечень   |Срок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|наимено-|нахож-|постановления  |нальная |лицензии|операций,на|приоста-|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|вание   |дения |Правления      |валюта/ |и дата  |проведений |новления|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|банка   |банка |уполномоченного|Нацио-  |ее      |которых    |действия|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     |      |органа о приос-|нальная |выдачи  |действие   |лицензии|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     |      |тановлении     |и иност-|        |лицензии   |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     |      |лицензии       |ранная  |        |приоста-   |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     |      |               |валюта  |        |новлено    |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__|________|______|_______________|________|________|___________|________|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__|________|______|_______________|________|________|___________|________|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__|________|______|_______________|________|________|___________|________|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__|________|______|_______________|________|________|___________|________|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выдачи, приостановления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отзыва лицензий на проведение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и иных операций,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осуществляемых банками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по учету отозванных лицензий на проведение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банковских и иных операций, осуществляемых банками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|Полное  |Место |Дата и номер   |Нацио-  |Номер   |Перечень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|наимено-|нахож-|постановления  |нальная |лицензии|операций,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|вание   |дения |Правления      |валюта/ |и дата  |лицензия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|банка   |банка |уполномоченного|Нацио-  |ее      |на проведе-|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     |      |органа об      |нальная |выдачи  |ние которых|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     |      |отзыве         |и иност-|        |отозвана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     |      |лицензии       |ранная  |        |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     |      |               |валюта  |        |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__|________|______|_______________|________|________|___________|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__|________|______|_______________|________|________|___________|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__|________|______|_______________|________|________|___________|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__|________|______|_______________|________|________|___________|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финансовых организаций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2004 года N 197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выдачи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на открытие банка, выдачи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согласия на открытие филиалов банка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открытия, закрытия расчетно-кассовых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отделов банка и Правил выдачи,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приостановления и отзыва лицензии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банковских и иных операций,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осуществляемых банками"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нормативных правовых актов,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29 февраля 1996 года N 50 "О Правилах выдачи, отзыва разрешения на создание, реорганизацию банка, лицензии на проведение банковских операций и иной банковской деятельности, их аннулирования и приостановления, дачи, отзыва согласия на открытие, слияние филиалов и открытие представительств банка" (зарегистрированное в Реестре государственной регистрации нормативных правовых актов Республики Казахстан под N 430, опубликованное 15 и 30 апреля 1996 года в изданиях Национального Банка Республики Казахстан "Казакстан Улттык Банкiнiн Хабаршысы" и "Вестник Национального Банка Казахстана" N 7, N 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постановление Правления Национального Банка Республики Казахстан от 19 сентября 1996 года N 215 "О внесении дополнения в "Правила выдачи, отзыва разрешения на создание, реорганизацию банка, лицензии на проведение банковских операций и иной банковской деятельности, их аннулирования и приостановления, дачи, отзыва согласия на открытие, слияние филиалов и открытие представительств банка", (зарегистрированное в Реестре государственной регистрации нормативных правовых актов Республики Казахстан под N 430, опубликованное 16 октября 1996 года в изданиях Национального Банка Республики Казахстан "Казакстан Улттык Банкiнiн Хабаршысы" и "Вестник Национального Банка Казахстана" N 19);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19 сентября 1996 года N 217 "О Положении "О порядке выдачи банкам лицензий на проведение операций с аффинированными драгоценными металлами" (зарегистрированное в Реестре государственной регистрации нормативных правовых актов Республики Казахстан под N 431, опубликованное 30 сентября 1996 года в изданиях Национального Банка Республики Казахстан "Казакстан Улттык Банкiнiн Хабаршысы" и "Вестник Национального Банка Казахстана" N 18);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постановление Правления Национального Банка Республики Казахстан от 30 апреля 1997 года N 172 "О внесении изменений и дополнений в Правила выдачи, отзыва разрешения на создание, реорганизацию банка, лицензии на проведение банковских операций и иной банковской деятельности, их аннулирования и приостановления, дачи, отзыва согласия на открытие, слияние филиалов и открытие представительств банка" (зарегистрированное в Реестре государственной регистрации нормативных правовых актов Республики Казахстан под N 430, опубликованное 7-12 июля 1997 года в изданиях Национального Банка Республики Казахстан "Казакстан Улттык Банкiнiн Хабаршысы" и "Вестник Национального Банка Казахстана" N 27);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29 августа 1997 года N 311 "О Положении "О расчетно-кассовых отделах банков второго уровня вне места нахождения банка" (зарегистрированное в Реестре государственной регистрации нормативных правовых актов Республики Казахстан под N 372, опубликованное 29 сентября - 5 октября 1997 года в изданиях Национального Банка Республики Казахстан "Казакстан Улттык Банкiнiн Хабаршысы" и "Вестник Национального Банка Казахстана" N 39);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24 ноября 1997 года N 405 "О внесении изменений в Положение "О расчетно-кассовых отделах банков второго уровня вне места нахождения банка" (зарегистрированное в Реестре государственной регистрации нормативных правовых актов Республики Казахстан под N 65, опубликованное 19-25 января 1998 года в изданиях Национального Банка Республики Казахстан "Казакстан Улттык Банкiнiн Хабаршысы" и "Вестник Национального Банка Казахстана" N 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подпункты а) и г)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5 декабря 1997 года N 413 "О внесении изменений и дополнений в некоторые нормативные акты Национального Банка Республики Казахстан" (зарегистрированное в Реестре государственной регистрации нормативных правовых актов Республики Казахстан под N 64, опубликованное 19-25 января 1998 года в изданиях Национального Банка Республики Казахстан "Казакстан Улттык Банкiнiн Хабаршысы" и "Вестник Национального Банка Казахстана" N 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25 декабря 1999 года N 444 "Об утверждении изменений и дополнений в Положение о расчетно-кассовых отделах банков второго уровня вне места нахождения банка" (зарегистрированное в Реестре государственной регистрации нормативных правовых актов Республики Казахстан под N 1048, опубликованное 24 апреля - 7 мая 2000 года в изданиях Национального Банка Республики Казахстан "Казакстан Улттык Банкiнiн Хабаршысы" и "Вестник Национального Банка Казахстана" N 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6 августа 2001 года N 299 "Об утверждении изменений и дополнений в Правила о порядке создания, функционирования и закрытия расчетно-кассовых отделов (сберегательных касс) банков второго уровня, утвержденных постановлением Правления Национального Банка Республики Казахстан от 29 августа 1997 года N 311" (зарегистрированное в Реестре государственной регистрации нормативных правовых актов Республики Казахстан под N 1647, опубликованное 24 сентября - 7 октября 2001 года в изданиях Национального Банка Республики Казахстан "Казакстан Улттык Банкiнiн Хабаршысы" и "Вестник Национального Банка Казахстана" N 20);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10 октября 2002 года N 409 "О внесении изменений и дополнений в постановление Правления Национального Банка Республики Казахстан от 29 августа 1997 года N 311 "О Положении "О расчетно-кассовых отделах банков второго уровня вне места нахождения банка", (зарегистрированное в Реестре государственной регистрации нормативных правовых актов Республики Казахстан под N 2052, опубликованное 18 ноября - 1 декабря 2002 года в изданиях Национального Банка Республики Казахстан "Казакстан Улттык Банкiнiн Хабаршысы" и "Вестник Национального Банка Казахстана" N 24);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17 июня 2003 года N 193 "О внесении изменений и дополнений в постановление Правления Национального Банка Республики Казахстан от 29 февраля 1996 года N 50 "О Правилах выдачи, отзыва разрешения на создание, реорганизацию банка, лицензии на проведение банковских операций и иной банковской деятельности, их аннулирования и приостановления, дачи, отзыва согласия на открытие, слияние филиалов и открытие представительств банка", зарегистрированное в Министерстве юстиции Республики Казахстан под N 430", (зарегистрированное в Реестре государственной регистрации нормативных правовых актов Республики Казахстан под N 2402, опубликованное 14-27 июля 2003 года в изданиях Национального Банка Республики Казахстан "Казакстан Улттык Банкiнiн Хабаршысы" и "Вестник Национального Банка Казахстана" N 15);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 сентября 2003 года N 320 "О внесении изменений и дополнения в постановление Правления Национального Банка Республики Казахстан от 29 августа 1997 года N 311 "Об утверждении Правил о порядке создания, функционирования и закрытия расчетно-кассовых отделов (сберегательных касс) банков второго уровня", зарегистрированное в Министерстве юстиции Республики Казахстан под N 372", (зарегистрированное в Реестре государственной регистрации нормативных правовых актов Республики Казахстан под N 2502, опубликовано 22 сентября - 5 октября 2003 года в изданиях Национального Банка Республики Казахстан "Казакстан Улттык Банкiнiн Хабаршысы" и "Вестник Национального Банка Казахстана" N 20).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