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7861" w14:textId="a6f7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4 июля 2003 года N 200 "Об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Казахстан",
зарегистрированное в Министерстве юстиции Республики Казахстан под N 2426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204. Зарегистрировано в Министерстве юстиции Республики Казахстан 20 августа 2004 года N 3032. Утратило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23 сентября 2006 года N 218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по вопросам обязательного гарантирования депозитов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 1 января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вопросам обязательного гарантирования депозитов,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Постановление Правления Агентства Республики Казахстан по регулированию и надзору финансового рынка и финансовых организаций от 12 июля 2004 года N 204 "О внесении изменений и дополнения в постановление Правления Национального Банка Республики Казахстан от 4 июля 2003 года N 200 "Об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Казахстан", зарегистрированное в Министерстве юстиции Республики Казахстан под N 2426" (зарегистрированное в Реестре государственной регистрации нормативных правовых актов под N 3032, опубликованное в "Бюллетене нормативных правовых актов центральных исполнительных и иных государственных органов Республики Казахстан", 2005 год, N 14, статья 79).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обязательного коллективного гарантирования (страхования) вкладов (депозитов) физических лиц, Правление Агентства Республики Казахстан по регулированию и надзору финансового рынка и финансовых организаций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 N 200 "Об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Казахстан" (зарегистрированное в Реестре государственной регистрации нормативных правовых актов Республики Казахстан под N 2426, опубликованное 11-24 августа 2003 года в изданиях Национального Банка Республики Казахстан "Казакстан Улттык Банкiнiн Хабаршысы" и "Вестник Национального Банка Казахстана"),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обязательного коллективного гарантирования (страхования) вкладов (депозитов) физических лиц в банках второго уровня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 слова "О Национальном Банке Республики Казахстан" заменить словами "О государственном регулировании и надзоре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пункта 4 слова "50 (пятидесяти) тысячам долларов США" заменить словами "7 (семи) миллионам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5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случае исключения банка-участника из Системы гарантирования депозитов, исключенный банк в течение 60 (шестидесяти) календарных дней со дня отзыва лицензии на прием депозитов, открытие и ведение банковских счетов физических лиц, возвращает вкладчикам (депозиторам) сумму вклада и начисленного по нему вознаграждения путем выплаты ему наличными деньгами, либо, с согласия вкладчика (депозитора), путем перевода вклада (депозита) на другие банковские счета вкладчика, открытые в банках, являющихся участниками Системы гарантирования депозитов.".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Национального Банка Республики Казахстан и его территориальных филиалов, а также банков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обеспечить публикацию настоящего постановления в официальных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июля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(подпись, дата, гербовая печать)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