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2eb" w14:textId="f214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6 Правил создания, лицензирования, регулирования, прекращения деятельности организаций, осуществляющих отдельные виды банковских операций, утвержденных постановлением Правления Национального Банка Республики Казахстан от 6 декабря 2003 года N 445, 
зарегистрированное в Министерстве юстиции Республики Казахстан под N 2644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207. Зарегистрировано в Министерстве юстиции Республики Казахстан 16 августа 2004 года N 3014.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34 (V064176)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нормативных правовых актах", а также протоколом совещания у Руководителя Канцелярии Премьер-Министра Республики Казахстан Тлеубердина А.А. от 30 июня 2004 года N 13-7/3399, Правление Агентства Республики Казахстан по регулированию и надзору финансового рынка и финансовых организаций (далее - Агентство)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</w:t>
      </w:r>
      <w:r>
        <w:rPr>
          <w:rFonts w:ascii="Times New Roman"/>
          <w:b w:val="false"/>
          <w:i w:val="false"/>
          <w:color w:val="000000"/>
          <w:sz w:val="28"/>
        </w:rPr>
        <w:t>
 Правил создания, лицензирования, регулирования, прекращения деятельности организаций, осуществляющих отдельные виды банковских операций, утвержденных постановлением Правления Национального Банка Республики Казахстан от 6 декабря 2003 года N 445 (зарегистрированное в Реестре государственной регистрации нормативных правовых актов Республики Казахстан под N 2644, опубликованное 15-31 декабря 2003 года в изданиях Национального Банка Республики Казахстан "Казакстан Улттык Банкiнiн Хабаршысы" и "Вестник Национального Банка Казахстана" N 26 (274)) до введения в действие законодательного акта Республики Казахстан, устанавливающего порядок получения лицензий организациями, осуществляющими отдельные виды банковских операций, учредителем и (или) участником (акционером) которых является государство в лице Правительства Республики Казахстан, Национальный Банк Республики Казахстан, юридическое лицо единственным учредителем и/или участником (акционером) которого является государство в лице Правительства Республики Казахстан, либо Национальный Банк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июля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(подпись, дата, гербовая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