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8258" w14:textId="eea8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4 июля 2003 года N 201 "Об утверждении Правил функционирования системы обязательного коллективного гарантирования (страхования) вкладов (депозитов) физических лиц и участия в ней банков второго уровня Республики Казахстан", зарегистрированное в Министерстве юстиции Республики Казахстан под N 2427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июля 2004 года N 205. Зарегистрировано в Министерстве юстиции Республики Казахстан 16 августа 2004 года N 3010. Утратило силу постановлением Правления Агентства Республики Казахстан по регулированию и надзору финансового рынка и финансовых организаций от 23 сентября 2006 года N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Правления Агентства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 финансового рынка 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финансовых организаций от 23 сентября 2006 года N 218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 по вопросам обязательного гарантирования депозитов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 1 января 2007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нормативных правовых актов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вопросам обязательного гарантирования депозитов,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Постановление Правления Агентства Республики Казахстан по регулированию и надзору финансового рынка и финансовых организаций от 12 июля 2004 года N 205 "О внесении изменений и дополнений в постановление Правления Национального Банка Республики Казахстан от 4 июля 2003 года N 201 "Об утверждении Правил функционирования системы обязательного коллективного гарантирования (страхования) вкладов (депозитов) физических лиц и участия в ней банков второго уровня Республики Казахстан", зарегистрированное в Министерстве юстиции Республики Казахстан под N 2427" (зарегистрированное в Реестре государственной регистрации нормативных правовых актов под N 3010, опубликованное в "Бюллетене нормативных правовых актов центральных исполнительных и иных государственных органов Республики Казахстан", 2005 год, N 15, статья 108).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обязательного коллективного гарантирования (страхования) вкладов (депозитов) физических лиц, Правление Агентства Республики Казахстан по регулированию и надзору финансового рынка и финансовых организаций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4 июля 2003 года N 201 "Об утверждении Правил функционирования системы обязательного коллективного гарантирования (страхования) вкладов (депозитов) физических лиц и участия в ней банков второго уровня Республики Казахстан" (зарегистрированное в Реестре государственной регистрации нормативных правовых актов Республики Казахстан под N 2427, опубликованное 11-24 августа 2003 года в изданиях Национального Банка Республики Казахстан "Казакстан Улттык Банкiнiн Хабаршысы" и "Вестник Национального Банка Казахстана")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функционирования системы обязательного коллективного гарантирования (страхования) вкладов (депозитов) физических лиц и участия в ней банков второго уровня Республики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после слов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</w:t>
      </w:r>
      <w:r>
        <w:rPr>
          <w:rFonts w:ascii="Times New Roman"/>
          <w:b w:val="false"/>
          <w:i w:val="false"/>
          <w:color w:val="000000"/>
          <w:sz w:val="28"/>
        </w:rPr>
        <w:t>
 Банке Республики Казахстан" дополнить словами 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
 регулировании и надзоре финансового рынка и финансовых 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в размере не менее 80 (восьмидесяти) процентов от активов Фонда - в ценные бумаги и другие финансовые инструменты в соответствии с перечнем, утвержденным Советом Директоров Фонда;";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после слов "Национальном Банке" дополнить словами "Республики Казахстан (далее - Национальный Банк)";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"Национальным Банком" заменить словами "уполномоченным органом по регулированию и надзору финансового рынка и финансовых организаций (далее - уполномоченный орган)";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"Национальному Банку" заменить словами "уполномоченному органу";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"Национальным Банком" заменить словами "уполномоченным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знак "." заменить знаком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утверждение перечня ценных бумаг и финансовых инструментов, в которые производится размещение денег Фонда.";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15, 16, 30 слова "Национального Банка" заменить словами "уполномоченного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31 слова "Национальный Банк" заменить словами "уполномоченный орган";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чрезвычайных"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"дату уплаты таких взносов" заменить словами "последнюю отчетную дату уплаты обязательных календарных взносов";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"Уплата банками - участниками чрезвычайных взносов по сумме гарантируемых вкладов (депозитов) в иностранной валюте осуществляется с перерасчетом указанных сумм в тенге по рыночному курсу иностранных валют к тенге, установленному на дату, определяемую Советом Директоров Фонда.";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43 слова "Национальным Банком" заменить словами "уполномоченным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7 "Сумма возмещения Фонда по депозитам" таблицы "Сведения о вкладах (депозитах) физических лиц"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следующей таблицей: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возмещения Фонда по депозитам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(тысяч тенге)                      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_____________________________________|________________________|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клиентов                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_____________________________________|________________________|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организаций, Национального Банка Республики Казахстан и его территориальных филиалов, а также банков второго уровня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Национальный Банк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июля 2004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(подпись, дата, гербовая печать)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