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05e0" w14:textId="a090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приема в аспирантуру и докторантуру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июля 2004 года N 645. Зарегистрирован в Министерстве юстиции Республики Казахстан 13 августа 2004 года N 3005. Утратил силу приказом Министра образования и науки Республики Казахстан от 1 апреля 2008 года N 161.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РК от 23.07.2004 N 645 утратил силу приказом Министра образования и науки РК от 01.04.2008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образовании"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Типовые правила приема в аспирантуру, докторантуру.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высшего и послевузовского профессионального образования (Абдрасилов Б.С.) представить настоящий приказ в установленном порядке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приказа возложить на вице-министра Гамарника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Министерства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Типовых правил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приема в аспирантуру и докторантуру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2004 г. N 645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Типовые правила приема в аспирантуру, докторантуру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Правила приема в аспирантуру и докторантуру (далее - Правила)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
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науке </w:t>
      </w:r>
      <w:r>
        <w:rPr>
          <w:rFonts w:ascii="Times New Roman"/>
          <w:b w:val="false"/>
          <w:i w:val="false"/>
          <w:color w:val="000000"/>
          <w:sz w:val="28"/>
        </w:rPr>
        <w:t>
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Правила определяют порядок приема лиц в аспирантуру и докторантуру высших учебных заведений, научных организаций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Формирование контингента аспирантов и докторантов высших учебных заведений, научных организаций Республики Казахстан осуществляется посредством размещения государственного заказа на подготовку научных и научно-педагогических кадров, оплаты обучения за счет средств физических и юридических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Лица казахской национальности, являющиеся гражданами других государств, имеют право на получение послевузовского образования наравне с гражданами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Иностранные граждане и лица без гражданства, постоянно проживающие в Республике Казахстан, могут пользоваться правом на обучение в аспирантуре, докторантуре наравне с гражданами Республики Казахстан в порядке, установленном законодательством Республики Казахстан, международными договорами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Иные иностранные граждане и лица без гражданства принимаются в аспирантуру и докторантуру высших учебных заведений и научных организаций на платной основе на основе международных договоров, ратифицированных Республикой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Прием граждан в аспирантуру и докторантуру высших учебных заведений и научных организаций, подведомственных Министерству обороны Республики Казахстан, Министерству внутренних дел Республики Казахстан, Агентству Республики Казахстан по борьбе с экономической и коррупционной преступностью (Финансовая полиция), Комитету национальной безопасности Республики Казахстан, Агентству Республики Казахстан по чрезвычайным ситуациям, Академии государственного управления при Президенте Республики Казахстан, регламентируется отдельными нормативными правовыми актами, согласованными с центральным уполномоченным органом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5 с изменениями, внесенными приказом Министра образования и науки РК от 17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Высшее учебное заведение и научная организация объявляет прием для обучения по специальностям аспирантуры, докторантуры только при наличии соответствующих лицензий на ведение образовательной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Количество граждан, принимаемых в аспирантуру, докторантуру высших учебных заведений и научных организаций для обучения за счет средств бюджета, определяется в пределах государственного образовательного заказа, размещаемого ежегодно на конкурсной основе центральным уполномоченным органом в области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Высшее учебное заведение и научная организация вправе осуществлять в соответствии с законодательством Республики Казахстан в области образования прием граждан сверх плана приема, установленного центральным уполномоченным органом в области образования для обучения на основе договоров с оплатой стоимости обучения за счет юридических и (или) физических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На период проведения вступительных экзаменов и зачисления в аспирантуру и докторантуру в высшем учебном заведении и научной организации создаются приемная, предметные экзаменационные и апелляционная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Председателем приемной комиссии является руководитель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Предметные комиссии формируются из числа высококвалифицированных ученых соответствующих специальностей данного высшего учебного заведения и научной организации региона в составе председателя и трех членов, два из которых должны быть докторами наук, а другие могут быть кандидатами наук по профилю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Приказом руководителя центрального уполномоченного органа в области образования утверждается председатель апелляционной комиссии и представители от Министерства образования и науки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Для обеспечения конкурсного отбора не позднее чем за 1 месяц до сроков подачи документов в высшее учебное заведение или научно-исследовательскую организацию в центральной печати публикуется объявление о приеме в аспирантуру и докторантуру с указанием специальностей и сроков подачи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Поступающие в аспирантуру сдают вступительные экзамены: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одному из иностранных языков;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философии;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специальной дисциплине.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12. Поступающие в докторантуру сдают вступительные экзамены: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одному из иностранных языков;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специальной дисциплине.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13. Вступительные экзамены по иностранному языку и философии сдаются по технологии стандартизированного тестирования в центрах, создаваемых центральным уполномоченным органом в области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14. Экзамен по специальной дисциплине в объеме действующих программ высшего и послевузовского образования проводится приемными комиссиями, состав которых утверждается руководителями высших учебных заведений и научных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15. Пересдача экзаменов не допускается.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16. Прием заявлений поступающих в аспирантуру и докторантуру высших учебных заведений и научных организаций проводится с 1 по 20 июля.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16 в редакции приказа и.о. Министра образования и науки РК от 13 мая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опубликования); приказа Министра образования и науки РК от 15 мая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17. Вступительные экзамены в аспирантуру и докторантуру проводятся с 5 до 20 августа, зачисление - до 31 августа.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17 в редакции приказа и.о. Министра образования и науки РК от 13 мая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опубликования); приказа Министра образования и науки РК от 15 мая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приема в аспирантуру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18. В аспирантуру принимаются граждане, имеющие высшее специальное, высшее научно-педагогическое образование и достижения в научной работе.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19. Прием граждан в аспирантуру для обучения по государственному образовательному заказу осуществляется на конкурсной основе по результатам вступительных экзаменов.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20. Лица, поступающие в аспирантуру, подают в вуз, научную организацию: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заявление на имя руководителя;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копию диплома об окончании вуза с приложением;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личный листок по учету кадров и копию трудовой книжки (для трудоустроенных лиц);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список научных и научно-методических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медицинскую справку формы 086-У;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письмо-рекомендацию организации для лиц, поступающих в другие высшие учебные заведения и научные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письмо, гарантирующее заключение договора и оплату расходов за обучение для лиц, поступающих на договорной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21. Лица, поступающие в аспирантуру, проходят собеседование с предполагаемым научным руководителем, который сообщает в приемную комиссию о своем согласии осуществлять научное руководство.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22. Поступающие в аспирантуру сдают вступительные экзамены в форме тестирования по одному из иностранных языков и философии в объеме программ, установленных для выпускников вузов.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Экзамен по специальной дисциплине в объеме программ высшего профессионального образования проводится приемными комиссиями высших учебных заведений или научных организаций в устной или письменной форме.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23. Приемная комиссия выносит решение по каждому кандидату на основании результатов конкурсных вступительных экзаменов и итогов собеседования с предполагаемым научным руководителем.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равенстве конкурсных баллов лица, имеющие диплом с "отличием", затем наиболее высокую оценку по профильной дисциплине получают преимущественное право при зачислении.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24. Зачисление в аспирантуру производится приказом руководителя организации в соответствии с государственным заказом или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приема в докторантуру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25. В докторантуру на конкурсной основе принимаются лица, имеющие дипломы кандидата наук, научные достижения по профилю соответствующей научной специальности, проявившие себя перспективными научными и научно-педагогическими работниками, способными на высоком уровне проводить фундаментальные или прикладные исследования, решать крупные научные проблемы.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26. Лица, поступающие в докторантуру, подают в вуз, научно-исследовательскую организацию: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заявление на имя руководителя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решение Ученого совета, рекомендуемой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копии дипломов о высшем специальном образовании и кандидата наук;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список научных и научно-методических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развернутый план докторской диссертации;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медицинскую справку формы 086-У;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личный листок по учету кадров и копию трудовой книжки;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письмо-рекомендацию организации для лиц, поступающих в другие высшие учебные заведения и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письмо, гарантирующее заключение договора и оплату расходов за обучение для лиц, поступающих на платной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27. Прием в докторантуру осуществляется на конкурсной основе по итогам сдачи вступительных экзаменов и рассмотрения представленных конкурсных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Поступающие в докторантуру сдают вступительный экзамен в форме тестирования по одному из иностранных языков в объеме программы, установленной для выпускников аспирантуры.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Экзамен по специальной дисциплине в объеме кандидатского минимума по данной специальности проводится в устной форме приемными комиссиями высших учебных заведений, научных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28. Зачисление в докторантуру осуществляется приказом руководителя организации на основании решения Ученого совета вуза и научной организации, и в соответствии с государственным заказом или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29. Вопросы, не регламентированные данными Правилами, решаются приемными комиссиями высших учебных заведений и научных организаций.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