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12ea" w14:textId="0861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 октября 2002 года N 469 "Об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зарегистрированный за N 2003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9 июля 2004 года N 344а. Зарегистрирован в Министерстве юстиции Республики Казахстан 13 августа 2004 года N 3003. Утратил силу приказом Министра финансов Республики Казахстан от 9 января 2009 года № 5</w:t>
      </w:r>
    </w:p>
    <w:p>
      <w:pPr>
        <w:spacing w:after="0"/>
        <w:ind w:left="0"/>
        <w:jc w:val="both"/>
      </w:pPr>
      <w:bookmarkStart w:name="z1" w:id="0"/>
      <w:r>
        <w:rPr>
          <w:rFonts w:ascii="Times New Roman"/>
          <w:b w:val="false"/>
          <w:i w:val="false"/>
          <w:color w:val="000000"/>
          <w:sz w:val="28"/>
        </w:rPr>
        <w:t xml:space="preserve">
  </w:t>
      </w:r>
    </w:p>
    <w:bookmarkEnd w:id="0"/>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09.01.2009 № 5. </w:t>
      </w:r>
    </w:p>
    <w:p>
      <w:pPr>
        <w:spacing w:after="0"/>
        <w:ind w:left="0"/>
        <w:jc w:val="both"/>
      </w:pPr>
      <w:r>
        <w:rPr>
          <w:rFonts w:ascii="Times New Roman"/>
          <w:b w:val="false"/>
          <w:i w:val="false"/>
          <w:color w:val="000000"/>
          <w:sz w:val="28"/>
        </w:rPr>
        <w:t>      В связи с внесением изменений и дополнений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в целях совершенствования порядка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(далее - международные договоры), приказываю: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Министра финансов Республики Казахстан от 3 октября 2002 года N 469 "Об утверждении Правил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(зарегистрирован в Реестре государственной регистрации нормативных правовых актов 11 октября 2002 года за N 2003, опубликован в Бюллетене нормативных правовых актов Республики Казахстан, 2003 год, N 8, ст. 804; "Казахстанская правда" от 12 апреля 2003 года N 105-106 (24045-24046) следующие изменения и дополнения: </w:t>
      </w:r>
      <w:r>
        <w:br/>
      </w:r>
      <w:r>
        <w:rPr>
          <w:rFonts w:ascii="Times New Roman"/>
          <w:b w:val="false"/>
          <w:i w:val="false"/>
          <w:color w:val="000000"/>
          <w:sz w:val="28"/>
        </w:rPr>
        <w:t xml:space="preserve">
      в Правилах администрирования международных договоров об избежании двойного налогообложения и предотвращении уклонения от уплаты налогов на доход и капитал (имущество), заключенных Республикой Казахстан, утвержденных указанным приказом (далее - Правила): </w:t>
      </w:r>
      <w:r>
        <w:br/>
      </w:r>
      <w:r>
        <w:rPr>
          <w:rFonts w:ascii="Times New Roman"/>
          <w:b w:val="false"/>
          <w:i w:val="false"/>
          <w:color w:val="000000"/>
          <w:sz w:val="28"/>
        </w:rPr>
        <w:t xml:space="preserve">
      1) по всему тексту Правил: </w:t>
      </w:r>
      <w:r>
        <w:br/>
      </w:r>
      <w:r>
        <w:rPr>
          <w:rFonts w:ascii="Times New Roman"/>
          <w:b w:val="false"/>
          <w:i w:val="false"/>
          <w:color w:val="000000"/>
          <w:sz w:val="28"/>
        </w:rPr>
        <w:t xml:space="preserve">
      слова "по форме N 2" исключить; </w:t>
      </w:r>
      <w:r>
        <w:br/>
      </w:r>
      <w:r>
        <w:rPr>
          <w:rFonts w:ascii="Times New Roman"/>
          <w:b w:val="false"/>
          <w:i w:val="false"/>
          <w:color w:val="000000"/>
          <w:sz w:val="28"/>
        </w:rPr>
        <w:t xml:space="preserve">
      слова "законодательными актами" заменить словом "законами"; </w:t>
      </w:r>
      <w:r>
        <w:br/>
      </w:r>
      <w:r>
        <w:rPr>
          <w:rFonts w:ascii="Times New Roman"/>
          <w:b w:val="false"/>
          <w:i w:val="false"/>
          <w:color w:val="000000"/>
          <w:sz w:val="28"/>
        </w:rPr>
        <w:t xml:space="preserve">
      2) пункт 4 изложить в следующей редакции: </w:t>
      </w:r>
      <w:r>
        <w:br/>
      </w:r>
      <w:r>
        <w:rPr>
          <w:rFonts w:ascii="Times New Roman"/>
          <w:b w:val="false"/>
          <w:i w:val="false"/>
          <w:color w:val="000000"/>
          <w:sz w:val="28"/>
        </w:rPr>
        <w:t>
      "4. Юридическое лицо-нерезидент с целью исчисления суммы указанных расходов, относимых на вычеты, заполняет приложение 11 к декларации по корпоративному подоходному налогу по форме 100.11,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 Председателя Налогового комитета Министерства финансов Республики Казахстан от 3 декабря 2003 года N 493 "Об утверждении Правил составления налоговой отчетности", зарегистрированным в Реестре государственной регистрации нормативных правовых актов 22 декабря 2003 года за N 2628 (далее - Приказ), представляемой в налоговый орган Республики Казахстан по месту регистрации."; </w:t>
      </w:r>
      <w:r>
        <w:br/>
      </w:r>
      <w:r>
        <w:rPr>
          <w:rFonts w:ascii="Times New Roman"/>
          <w:b w:val="false"/>
          <w:i w:val="false"/>
          <w:color w:val="000000"/>
          <w:sz w:val="28"/>
        </w:rPr>
        <w:t xml:space="preserve">
      3) пункт 6 изложить в следующей редакции: </w:t>
      </w:r>
      <w:r>
        <w:br/>
      </w:r>
      <w:r>
        <w:rPr>
          <w:rFonts w:ascii="Times New Roman"/>
          <w:b w:val="false"/>
          <w:i w:val="false"/>
          <w:color w:val="000000"/>
          <w:sz w:val="28"/>
        </w:rPr>
        <w:t xml:space="preserve">
      "6. Расчетный показатель исчисляется одним из следующих способов: </w:t>
      </w:r>
      <w:r>
        <w:br/>
      </w:r>
      <w:r>
        <w:rPr>
          <w:rFonts w:ascii="Times New Roman"/>
          <w:b w:val="false"/>
          <w:i w:val="false"/>
          <w:color w:val="000000"/>
          <w:sz w:val="28"/>
        </w:rPr>
        <w:t xml:space="preserve">
      1) соотношение суммы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налоговый период, к общей сумме совокупного годового дохода юридического лица-нерезидента в целом за указанный налоговый период; </w:t>
      </w:r>
      <w:r>
        <w:br/>
      </w:r>
      <w:r>
        <w:rPr>
          <w:rFonts w:ascii="Times New Roman"/>
          <w:b w:val="false"/>
          <w:i w:val="false"/>
          <w:color w:val="000000"/>
          <w:sz w:val="28"/>
        </w:rPr>
        <w:t xml:space="preserve">
      2) определение средней величины (СВ) по трем показателям: </w:t>
      </w:r>
      <w:r>
        <w:br/>
      </w:r>
      <w:r>
        <w:rPr>
          <w:rFonts w:ascii="Times New Roman"/>
          <w:b w:val="false"/>
          <w:i w:val="false"/>
          <w:color w:val="000000"/>
          <w:sz w:val="28"/>
        </w:rPr>
        <w:t xml:space="preserve">
      соотношение суммы совокупного годового дохода (Д), полученного юридическим лицом-нерезидентом от осуществления деятельности в Республике Казахстан через постоянное учреждение за налоговый период, к общей сумме совокупного годового дохода юридического лица-нерезидента в целом за указанный налоговый период; </w:t>
      </w:r>
      <w:r>
        <w:br/>
      </w:r>
      <w:r>
        <w:rPr>
          <w:rFonts w:ascii="Times New Roman"/>
          <w:b w:val="false"/>
          <w:i w:val="false"/>
          <w:color w:val="000000"/>
          <w:sz w:val="28"/>
        </w:rPr>
        <w:t xml:space="preserve">
      соотношение первоначальной (текущей) стоимости основных средств (ОС), учтенных в финансовой отчетности постоянного учреждения в Республике Казахстан по состоянию на конец налогового периода, к общей первоначальной (текущей) стоимости основных средств юридического лица-нерезидента в целом за такой же налоговый период; </w:t>
      </w:r>
      <w:r>
        <w:br/>
      </w:r>
      <w:r>
        <w:rPr>
          <w:rFonts w:ascii="Times New Roman"/>
          <w:b w:val="false"/>
          <w:i w:val="false"/>
          <w:color w:val="000000"/>
          <w:sz w:val="28"/>
        </w:rPr>
        <w:t xml:space="preserve">
      соотношение суммы расходов по оплате труда (ОТ) персонала, работающего в постоянном учреждении в Республике Казахстан по состоянию на конец налогового периода, к общей сумме расходов по оплате труда персонала юридического лица-нерезидента в целом за такой же налоговый период. </w:t>
      </w:r>
      <w:r>
        <w:br/>
      </w:r>
      <w:r>
        <w:rPr>
          <w:rFonts w:ascii="Times New Roman"/>
          <w:b w:val="false"/>
          <w:i w:val="false"/>
          <w:color w:val="000000"/>
          <w:sz w:val="28"/>
        </w:rPr>
        <w:t xml:space="preserve">
      Средняя величина определяется по формуле: </w:t>
      </w:r>
      <w:r>
        <w:br/>
      </w:r>
      <w:r>
        <w:rPr>
          <w:rFonts w:ascii="Times New Roman"/>
          <w:b w:val="false"/>
          <w:i w:val="false"/>
          <w:color w:val="000000"/>
          <w:sz w:val="28"/>
        </w:rPr>
        <w:t xml:space="preserve">
      СВ = (Д + ОС + ОТ)/3."; </w:t>
      </w:r>
      <w:r>
        <w:br/>
      </w:r>
      <w:r>
        <w:rPr>
          <w:rFonts w:ascii="Times New Roman"/>
          <w:b w:val="false"/>
          <w:i w:val="false"/>
          <w:color w:val="000000"/>
          <w:sz w:val="28"/>
        </w:rPr>
        <w:t xml:space="preserve">
      4) пункт 9 изложить в следующей редакции: </w:t>
      </w:r>
      <w:r>
        <w:br/>
      </w:r>
      <w:r>
        <w:rPr>
          <w:rFonts w:ascii="Times New Roman"/>
          <w:b w:val="false"/>
          <w:i w:val="false"/>
          <w:color w:val="000000"/>
          <w:sz w:val="28"/>
        </w:rPr>
        <w:t xml:space="preserve">
      "9. Подтверждающими документами являются: </w:t>
      </w:r>
      <w:r>
        <w:br/>
      </w:r>
      <w:r>
        <w:rPr>
          <w:rFonts w:ascii="Times New Roman"/>
          <w:b w:val="false"/>
          <w:i w:val="false"/>
          <w:color w:val="000000"/>
          <w:sz w:val="28"/>
        </w:rPr>
        <w:t xml:space="preserve">
      1) копия финансовой отчетности юридического лица-нерезидента, в которой, в зависимости от определенного юридическим лицом-нерезидентом расчетного показателя, раскрываются: </w:t>
      </w:r>
      <w:r>
        <w:br/>
      </w:r>
      <w:r>
        <w:rPr>
          <w:rFonts w:ascii="Times New Roman"/>
          <w:b w:val="false"/>
          <w:i w:val="false"/>
          <w:color w:val="000000"/>
          <w:sz w:val="28"/>
        </w:rPr>
        <w:t xml:space="preserve">
      общая сумма совокупного годового дохода в целом;   </w:t>
      </w:r>
      <w:r>
        <w:br/>
      </w:r>
      <w:r>
        <w:rPr>
          <w:rFonts w:ascii="Times New Roman"/>
          <w:b w:val="false"/>
          <w:i w:val="false"/>
          <w:color w:val="000000"/>
          <w:sz w:val="28"/>
        </w:rPr>
        <w:t xml:space="preserve">
      общая сумма расходов по оплате труда персонала в целом; </w:t>
      </w:r>
      <w:r>
        <w:br/>
      </w:r>
      <w:r>
        <w:rPr>
          <w:rFonts w:ascii="Times New Roman"/>
          <w:b w:val="false"/>
          <w:i w:val="false"/>
          <w:color w:val="000000"/>
          <w:sz w:val="28"/>
        </w:rPr>
        <w:t xml:space="preserve">
      первоначальная и остаточная стоимости основных средств в целом; </w:t>
      </w:r>
      <w:r>
        <w:br/>
      </w:r>
      <w:r>
        <w:rPr>
          <w:rFonts w:ascii="Times New Roman"/>
          <w:b w:val="false"/>
          <w:i w:val="false"/>
          <w:color w:val="000000"/>
          <w:sz w:val="28"/>
        </w:rPr>
        <w:t xml:space="preserve">
      общая сумма расходов с постатейной расшифровкой, в том числе с расшифровкой общей суммы управленческих и общеадминистративных расходов; </w:t>
      </w:r>
      <w:r>
        <w:br/>
      </w:r>
      <w:r>
        <w:rPr>
          <w:rFonts w:ascii="Times New Roman"/>
          <w:b w:val="false"/>
          <w:i w:val="false"/>
          <w:color w:val="000000"/>
          <w:sz w:val="28"/>
        </w:rPr>
        <w:t xml:space="preserve">
      2) копия аудиторского заключения по аудиту финансовой отчетности юридического лица-нерезидента (при осуществлении аудита финансовой отчетности такого лица, то есть в случае, если законодательством страны, резидентом которого оно является, предусмотрен аудит финансовой отчетности). </w:t>
      </w:r>
      <w:r>
        <w:br/>
      </w:r>
      <w:r>
        <w:rPr>
          <w:rFonts w:ascii="Times New Roman"/>
          <w:b w:val="false"/>
          <w:i w:val="false"/>
          <w:color w:val="000000"/>
          <w:sz w:val="28"/>
        </w:rPr>
        <w:t xml:space="preserve">
      Также представляется учетная политика юридического лица-нерезидента, являющаяся частью его финансовой отчетности, в которой раскрывается содержание применяемого метода отнесения на вычеты указанных расходов."; </w:t>
      </w:r>
      <w:r>
        <w:br/>
      </w:r>
      <w:r>
        <w:rPr>
          <w:rFonts w:ascii="Times New Roman"/>
          <w:b w:val="false"/>
          <w:i w:val="false"/>
          <w:color w:val="000000"/>
          <w:sz w:val="28"/>
        </w:rPr>
        <w:t xml:space="preserve">
      5) в пункте 14: </w:t>
      </w:r>
      <w:r>
        <w:br/>
      </w:r>
      <w:r>
        <w:rPr>
          <w:rFonts w:ascii="Times New Roman"/>
          <w:b w:val="false"/>
          <w:i w:val="false"/>
          <w:color w:val="000000"/>
          <w:sz w:val="28"/>
        </w:rPr>
        <w:t xml:space="preserve">
      слова "обязан представить" заменить словами "в течение тридцати рабочих дней представляет"; </w:t>
      </w:r>
      <w:r>
        <w:br/>
      </w:r>
      <w:r>
        <w:rPr>
          <w:rFonts w:ascii="Times New Roman"/>
          <w:b w:val="false"/>
          <w:i w:val="false"/>
          <w:color w:val="000000"/>
          <w:sz w:val="28"/>
        </w:rPr>
        <w:t xml:space="preserve">
      после слов "установленном законодательством Республики Казахстан" слова ", в течение 30 рабочих дней" исключить; </w:t>
      </w:r>
      <w:r>
        <w:br/>
      </w:r>
      <w:r>
        <w:rPr>
          <w:rFonts w:ascii="Times New Roman"/>
          <w:b w:val="false"/>
          <w:i w:val="false"/>
          <w:color w:val="000000"/>
          <w:sz w:val="28"/>
        </w:rPr>
        <w:t xml:space="preserve">
      6) пункт 15 изложить в следующей редакции: </w:t>
      </w:r>
      <w:r>
        <w:br/>
      </w:r>
      <w:r>
        <w:rPr>
          <w:rFonts w:ascii="Times New Roman"/>
          <w:b w:val="false"/>
          <w:i w:val="false"/>
          <w:color w:val="000000"/>
          <w:sz w:val="28"/>
        </w:rPr>
        <w:t>
      "15. Согласно  </w:t>
      </w:r>
      <w:r>
        <w:rPr>
          <w:rFonts w:ascii="Times New Roman"/>
          <w:b w:val="false"/>
          <w:i w:val="false"/>
          <w:color w:val="000000"/>
          <w:sz w:val="28"/>
        </w:rPr>
        <w:t xml:space="preserve">статье 197 </w:t>
      </w:r>
      <w:r>
        <w:rPr>
          <w:rFonts w:ascii="Times New Roman"/>
          <w:b w:val="false"/>
          <w:i w:val="false"/>
          <w:color w:val="000000"/>
          <w:sz w:val="28"/>
        </w:rPr>
        <w:t xml:space="preserve"> Налогового кодекса при использовании метода непосредственного (прямого) отнесения управленческих или общеадминистративных расходов нерезидента такие расходы относятся на вычеты постоянному учреждению в Республике Казахстан, если они прямо определяемы и непосредственно понесены для целей получения доходов от деятельности в Республике Казахстан через постоянное учреждение."; </w:t>
      </w:r>
      <w:r>
        <w:br/>
      </w:r>
      <w:r>
        <w:rPr>
          <w:rFonts w:ascii="Times New Roman"/>
          <w:b w:val="false"/>
          <w:i w:val="false"/>
          <w:color w:val="000000"/>
          <w:sz w:val="28"/>
        </w:rPr>
        <w:t xml:space="preserve">
      7) в подпункте 2) пункта 17 слова "(счета, чеки))" заменить словами "(счета, чеки и другие документы))"; </w:t>
      </w:r>
      <w:r>
        <w:br/>
      </w:r>
      <w:r>
        <w:rPr>
          <w:rFonts w:ascii="Times New Roman"/>
          <w:b w:val="false"/>
          <w:i w:val="false"/>
          <w:color w:val="000000"/>
          <w:sz w:val="28"/>
        </w:rPr>
        <w:t xml:space="preserve">
      8) в пункте 18: </w:t>
      </w:r>
      <w:r>
        <w:br/>
      </w:r>
      <w:r>
        <w:rPr>
          <w:rFonts w:ascii="Times New Roman"/>
          <w:b w:val="false"/>
          <w:i w:val="false"/>
          <w:color w:val="000000"/>
          <w:sz w:val="28"/>
        </w:rPr>
        <w:t xml:space="preserve">
      слова "обязан представить" заменить словами "в течение тридцати рабочих дней представляет"; </w:t>
      </w:r>
      <w:r>
        <w:br/>
      </w:r>
      <w:r>
        <w:rPr>
          <w:rFonts w:ascii="Times New Roman"/>
          <w:b w:val="false"/>
          <w:i w:val="false"/>
          <w:color w:val="000000"/>
          <w:sz w:val="28"/>
        </w:rPr>
        <w:t xml:space="preserve">
      после слов "установленном законодательством Республики Казахстан" слова ", в течение 30 рабочих дней" исключить; </w:t>
      </w:r>
      <w:r>
        <w:br/>
      </w:r>
      <w:r>
        <w:rPr>
          <w:rFonts w:ascii="Times New Roman"/>
          <w:b w:val="false"/>
          <w:i w:val="false"/>
          <w:color w:val="000000"/>
          <w:sz w:val="28"/>
        </w:rPr>
        <w:t xml:space="preserve">
      9) в названии главы 4 слова "Порядок уплаты" заменить словом "Уплата"; </w:t>
      </w:r>
      <w:r>
        <w:br/>
      </w:r>
      <w:r>
        <w:rPr>
          <w:rFonts w:ascii="Times New Roman"/>
          <w:b w:val="false"/>
          <w:i w:val="false"/>
          <w:color w:val="000000"/>
          <w:sz w:val="28"/>
        </w:rPr>
        <w:t xml:space="preserve">
      10) в пункте 19 цифры "202" заменить цифрами "201-1"; </w:t>
      </w:r>
      <w:r>
        <w:br/>
      </w:r>
      <w:r>
        <w:rPr>
          <w:rFonts w:ascii="Times New Roman"/>
          <w:b w:val="false"/>
          <w:i w:val="false"/>
          <w:color w:val="000000"/>
          <w:sz w:val="28"/>
        </w:rPr>
        <w:t xml:space="preserve">
      11) пункт 22 изложить в следующей редакции: </w:t>
      </w:r>
      <w:r>
        <w:br/>
      </w:r>
      <w:r>
        <w:rPr>
          <w:rFonts w:ascii="Times New Roman"/>
          <w:b w:val="false"/>
          <w:i w:val="false"/>
          <w:color w:val="000000"/>
          <w:sz w:val="28"/>
        </w:rPr>
        <w:t>
      "22. Нерезидент, получающий доход, налоговый агент и банк-резидент (далее - банк), определенный налоговым агентом, заключают договор об условном банковском вкладе в трех экземплярах по форме, согласованной участниками договора, с учетом положений настоящей главы до уплаты налоговым агентом подоходного налога с дохода нерезидента в соответствии с положениями Налогового  </w:t>
      </w:r>
      <w:r>
        <w:rPr>
          <w:rFonts w:ascii="Times New Roman"/>
          <w:b w:val="false"/>
          <w:i w:val="false"/>
          <w:color w:val="000000"/>
          <w:sz w:val="28"/>
        </w:rPr>
        <w:t xml:space="preserve">кодекса </w:t>
      </w:r>
      <w:r>
        <w:rPr>
          <w:rFonts w:ascii="Times New Roman"/>
          <w:b w:val="false"/>
          <w:i w:val="false"/>
          <w:color w:val="000000"/>
          <w:sz w:val="28"/>
        </w:rPr>
        <w:t>. В случае отсутствия договора об условном банковском вкладе на день уплаты подоходного налога у источника выплаты, определяемый в соответствии со  </w:t>
      </w:r>
      <w:r>
        <w:rPr>
          <w:rFonts w:ascii="Times New Roman"/>
          <w:b w:val="false"/>
          <w:i w:val="false"/>
          <w:color w:val="000000"/>
          <w:sz w:val="28"/>
        </w:rPr>
        <w:t xml:space="preserve">статьей 181 </w:t>
      </w:r>
      <w:r>
        <w:rPr>
          <w:rFonts w:ascii="Times New Roman"/>
          <w:b w:val="false"/>
          <w:i w:val="false"/>
          <w:color w:val="000000"/>
          <w:sz w:val="28"/>
        </w:rPr>
        <w:t xml:space="preserve"> Налогового кодекса, налоговый агент перечисляет подоходный налог у источника выплаты в государственный бюджет."; </w:t>
      </w:r>
      <w:r>
        <w:br/>
      </w:r>
      <w:r>
        <w:rPr>
          <w:rFonts w:ascii="Times New Roman"/>
          <w:b w:val="false"/>
          <w:i w:val="false"/>
          <w:color w:val="000000"/>
          <w:sz w:val="28"/>
        </w:rPr>
        <w:t xml:space="preserve">
      12) в пункте 23: </w:t>
      </w:r>
      <w:r>
        <w:br/>
      </w:r>
      <w:r>
        <w:rPr>
          <w:rFonts w:ascii="Times New Roman"/>
          <w:b w:val="false"/>
          <w:i w:val="false"/>
          <w:color w:val="000000"/>
          <w:sz w:val="28"/>
        </w:rPr>
        <w:t xml:space="preserve">
      цифры "10" заменить словом "десяти"; </w:t>
      </w:r>
      <w:r>
        <w:br/>
      </w:r>
      <w:r>
        <w:rPr>
          <w:rFonts w:ascii="Times New Roman"/>
          <w:b w:val="false"/>
          <w:i w:val="false"/>
          <w:color w:val="000000"/>
          <w:sz w:val="28"/>
        </w:rPr>
        <w:t xml:space="preserve">
      цифру "2" заменить словом "двух"; </w:t>
      </w:r>
      <w:r>
        <w:br/>
      </w:r>
      <w:r>
        <w:rPr>
          <w:rFonts w:ascii="Times New Roman"/>
          <w:b w:val="false"/>
          <w:i w:val="false"/>
          <w:color w:val="000000"/>
          <w:sz w:val="28"/>
        </w:rPr>
        <w:t xml:space="preserve">
      13) пункт 28 изложить в следующей редакции: </w:t>
      </w:r>
      <w:r>
        <w:br/>
      </w:r>
      <w:r>
        <w:rPr>
          <w:rFonts w:ascii="Times New Roman"/>
          <w:b w:val="false"/>
          <w:i w:val="false"/>
          <w:color w:val="000000"/>
          <w:sz w:val="28"/>
        </w:rPr>
        <w:t xml:space="preserve">
      "28. По завершении выполнения работ (оказания услуг) в Республике Казахстан и при выполнении условий международного договора, а также в случае перечисления подоходного налога с доходов нерезидента на условный банковский вклад с целью возврата ранее удержанной суммы подоходного налога нерезидент представляет в налоговый орган, являющийся вышестоящим по отношению к налоговому органу по месту регистрации налогового агента (за исключением   уполномоченного государственного органа), заявление по форме N 102.01, утвержденной Приказом   (далее - заявление), в порядке, установленном главой 13 настоящих Правил. </w:t>
      </w:r>
      <w:r>
        <w:br/>
      </w:r>
      <w:r>
        <w:rPr>
          <w:rFonts w:ascii="Times New Roman"/>
          <w:b w:val="false"/>
          <w:i w:val="false"/>
          <w:color w:val="000000"/>
          <w:sz w:val="28"/>
        </w:rPr>
        <w:t xml:space="preserve">
      В случае, если налоговый агент зарегистрирован в налоговом органе, являющимся нижестоящим по отношению к уполномоченному государственному органу, то заявление подается в указанный налоговый орган."; </w:t>
      </w:r>
      <w:r>
        <w:br/>
      </w:r>
      <w:r>
        <w:rPr>
          <w:rFonts w:ascii="Times New Roman"/>
          <w:b w:val="false"/>
          <w:i w:val="false"/>
          <w:color w:val="000000"/>
          <w:sz w:val="28"/>
        </w:rPr>
        <w:t xml:space="preserve">
      14) в пункте 29 слово ", установленном" заменить словами "и не позднее срока, установленных"; </w:t>
      </w:r>
      <w:r>
        <w:br/>
      </w:r>
      <w:r>
        <w:rPr>
          <w:rFonts w:ascii="Times New Roman"/>
          <w:b w:val="false"/>
          <w:i w:val="false"/>
          <w:color w:val="000000"/>
          <w:sz w:val="28"/>
        </w:rPr>
        <w:t xml:space="preserve">
      15) пункт 32 изложить в следующей редакции: </w:t>
      </w:r>
      <w:r>
        <w:br/>
      </w:r>
      <w:r>
        <w:rPr>
          <w:rFonts w:ascii="Times New Roman"/>
          <w:b w:val="false"/>
          <w:i w:val="false"/>
          <w:color w:val="000000"/>
          <w:sz w:val="28"/>
        </w:rPr>
        <w:t xml:space="preserve">
      "32. В случае неправомерности применения нерезидентом положений международного договора налоговый орган представляет обоснованный отказ нерезиденту. При несогласии с отрицательным решением налогового органа нерезидент имеет право в течение десяти рабочих дней со дня получения такого решения либо в случае отсутствия решения налогового органа по истечении установленного срока обратиться в уполномоченный государственный орган (с привлечением, при необходимости, компетентного органа страны резидентства) с заявлением о повторном рассмотрении вопроса относительно правомерности применения положений соответствующего международного договора, приложив заявление и необходимые документы, определенные главой 13 настоящих Правил. Одновременно нерезидент уведомляет налоговый орган, отказавший в заверении заявления, об обжаловании его решения. </w:t>
      </w:r>
      <w:r>
        <w:br/>
      </w:r>
      <w:r>
        <w:rPr>
          <w:rFonts w:ascii="Times New Roman"/>
          <w:b w:val="false"/>
          <w:i w:val="false"/>
          <w:color w:val="000000"/>
          <w:sz w:val="28"/>
        </w:rPr>
        <w:t>
      Уполномоченный государственный орган, определенный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является компетентным органом Республики Казахстан в целях администрирования международных договоров."; </w:t>
      </w:r>
      <w:r>
        <w:br/>
      </w:r>
      <w:r>
        <w:rPr>
          <w:rFonts w:ascii="Times New Roman"/>
          <w:b w:val="false"/>
          <w:i w:val="false"/>
          <w:color w:val="000000"/>
          <w:sz w:val="28"/>
        </w:rPr>
        <w:t xml:space="preserve">
      16) в пункте 33: </w:t>
      </w:r>
      <w:r>
        <w:br/>
      </w:r>
      <w:r>
        <w:rPr>
          <w:rFonts w:ascii="Times New Roman"/>
          <w:b w:val="false"/>
          <w:i w:val="false"/>
          <w:color w:val="000000"/>
          <w:sz w:val="28"/>
        </w:rPr>
        <w:t xml:space="preserve">
      цифры "10" заменить словом "десяти"; </w:t>
      </w:r>
      <w:r>
        <w:br/>
      </w:r>
      <w:r>
        <w:rPr>
          <w:rFonts w:ascii="Times New Roman"/>
          <w:b w:val="false"/>
          <w:i w:val="false"/>
          <w:color w:val="000000"/>
          <w:sz w:val="28"/>
        </w:rPr>
        <w:t xml:space="preserve">
      после слов "нерезидентом отрицательного решения" дополнить словами "в применении положений международного договора"; </w:t>
      </w:r>
      <w:r>
        <w:br/>
      </w:r>
      <w:r>
        <w:rPr>
          <w:rFonts w:ascii="Times New Roman"/>
          <w:b w:val="false"/>
          <w:i w:val="false"/>
          <w:color w:val="000000"/>
          <w:sz w:val="28"/>
        </w:rPr>
        <w:t xml:space="preserve">
      17) пункт 34 изложить в следующей редакции: </w:t>
      </w:r>
      <w:r>
        <w:br/>
      </w:r>
      <w:r>
        <w:rPr>
          <w:rFonts w:ascii="Times New Roman"/>
          <w:b w:val="false"/>
          <w:i w:val="false"/>
          <w:color w:val="000000"/>
          <w:sz w:val="28"/>
        </w:rPr>
        <w:t xml:space="preserve">
      "34. Банк не позднее одного операционного дня, следующего за днем получения от налогового органа документов, указанных в пункте 33 настоящей главы, перечисляет суммы подоходного налога, размещенного на условном банковском вкладе, в государственный бюджет и в течение двух рабочих дней направляет в налоговый орган сведения о суммах начисленных банковских вознаграждений по форме 101.10, утвержденной Приказом."; </w:t>
      </w:r>
      <w:r>
        <w:br/>
      </w:r>
      <w:r>
        <w:rPr>
          <w:rFonts w:ascii="Times New Roman"/>
          <w:b w:val="false"/>
          <w:i w:val="false"/>
          <w:color w:val="000000"/>
          <w:sz w:val="28"/>
        </w:rPr>
        <w:t xml:space="preserve">
      18) пункт 38 изложить в следующей редакции: </w:t>
      </w:r>
      <w:r>
        <w:br/>
      </w:r>
      <w:r>
        <w:rPr>
          <w:rFonts w:ascii="Times New Roman"/>
          <w:b w:val="false"/>
          <w:i w:val="false"/>
          <w:color w:val="000000"/>
          <w:sz w:val="28"/>
        </w:rPr>
        <w:t xml:space="preserve">
      "38. В случае получения налоговым органом в течение установленного срока уведомления от нерезидента об обжаловании его решения в уполномоченном государственном органе, инкассовое распоряжение о перечислении сумм налога и банковских вознаграждений не выставляется налоговым органом до получения от уполномоченного государственного органа решения."; </w:t>
      </w:r>
      <w:r>
        <w:br/>
      </w:r>
      <w:r>
        <w:rPr>
          <w:rFonts w:ascii="Times New Roman"/>
          <w:b w:val="false"/>
          <w:i w:val="false"/>
          <w:color w:val="000000"/>
          <w:sz w:val="28"/>
        </w:rPr>
        <w:t xml:space="preserve">
      19) пункт 39 изложить в следующей редакции: </w:t>
      </w:r>
      <w:r>
        <w:br/>
      </w:r>
      <w:r>
        <w:rPr>
          <w:rFonts w:ascii="Times New Roman"/>
          <w:b w:val="false"/>
          <w:i w:val="false"/>
          <w:color w:val="000000"/>
          <w:sz w:val="28"/>
        </w:rPr>
        <w:t xml:space="preserve">
      "39. В случаях обращения нерезидентом в уполномоченный государственный орган в установленные сроки о повторном рассмотрении заявления и определении достоверности информации, указанной в заявлении, подтвержденной проверкой согласно главе 14 настоящих Правил, уполномоченный государственный орган заверяет поданное заявление, проставив сумму налога, подлежащую возврату нерезиденту в соответствии с положениями международного договора, и передает заверенное заявление нерезиденту-заявителю. Копия заявления направляется уполномоченным государственным органом с приложением его решения по заявлению в налоговый орган по месту представления заявления нерезидента. </w:t>
      </w:r>
      <w:r>
        <w:br/>
      </w:r>
      <w:r>
        <w:rPr>
          <w:rFonts w:ascii="Times New Roman"/>
          <w:b w:val="false"/>
          <w:i w:val="false"/>
          <w:color w:val="000000"/>
          <w:sz w:val="28"/>
        </w:rPr>
        <w:t xml:space="preserve">
      Получив от уполномоченного государственного органа заверенное заявление, нерезидент представляет его в банк. Банк перечисляет суммы подоходного налога, размещенного на условном банковском вкладе, и банковских вознаграждений нерезиденту в порядке, установленном пунктом 31 настоящей главы."; </w:t>
      </w:r>
      <w:r>
        <w:br/>
      </w:r>
      <w:r>
        <w:rPr>
          <w:rFonts w:ascii="Times New Roman"/>
          <w:b w:val="false"/>
          <w:i w:val="false"/>
          <w:color w:val="000000"/>
          <w:sz w:val="28"/>
        </w:rPr>
        <w:t xml:space="preserve">
      20) в пункте 40: </w:t>
      </w:r>
      <w:r>
        <w:br/>
      </w:r>
      <w:r>
        <w:rPr>
          <w:rFonts w:ascii="Times New Roman"/>
          <w:b w:val="false"/>
          <w:i w:val="false"/>
          <w:color w:val="000000"/>
          <w:sz w:val="28"/>
        </w:rPr>
        <w:t xml:space="preserve">
      слова "компетентным", "компетентный" заменить соответственно словами "уполномоченным государственным", "уполномоченный государственный"; </w:t>
      </w:r>
      <w:r>
        <w:br/>
      </w:r>
      <w:r>
        <w:rPr>
          <w:rFonts w:ascii="Times New Roman"/>
          <w:b w:val="false"/>
          <w:i w:val="false"/>
          <w:color w:val="000000"/>
          <w:sz w:val="28"/>
        </w:rPr>
        <w:t xml:space="preserve">
      слова "регистрации налогового агента" заменить словами "представления заявления нерезидента"; </w:t>
      </w:r>
      <w:r>
        <w:br/>
      </w:r>
      <w:r>
        <w:rPr>
          <w:rFonts w:ascii="Times New Roman"/>
          <w:b w:val="false"/>
          <w:i w:val="false"/>
          <w:color w:val="000000"/>
          <w:sz w:val="28"/>
        </w:rPr>
        <w:t xml:space="preserve">
      21) в пункте 41: </w:t>
      </w:r>
      <w:r>
        <w:br/>
      </w:r>
      <w:r>
        <w:rPr>
          <w:rFonts w:ascii="Times New Roman"/>
          <w:b w:val="false"/>
          <w:i w:val="false"/>
          <w:color w:val="000000"/>
          <w:sz w:val="28"/>
        </w:rPr>
        <w:t xml:space="preserve">
      цифры "35-38" заменить цифрами "33-36"; </w:t>
      </w:r>
      <w:r>
        <w:br/>
      </w:r>
      <w:r>
        <w:rPr>
          <w:rFonts w:ascii="Times New Roman"/>
          <w:b w:val="false"/>
          <w:i w:val="false"/>
          <w:color w:val="000000"/>
          <w:sz w:val="28"/>
        </w:rPr>
        <w:t xml:space="preserve">
      слово "компетентного" заменить словами "уполномоченного государственного"; </w:t>
      </w:r>
      <w:r>
        <w:br/>
      </w:r>
      <w:r>
        <w:rPr>
          <w:rFonts w:ascii="Times New Roman"/>
          <w:b w:val="false"/>
          <w:i w:val="false"/>
          <w:color w:val="000000"/>
          <w:sz w:val="28"/>
        </w:rPr>
        <w:t xml:space="preserve">
      22) в пункте 42: </w:t>
      </w:r>
      <w:r>
        <w:br/>
      </w:r>
      <w:r>
        <w:rPr>
          <w:rFonts w:ascii="Times New Roman"/>
          <w:b w:val="false"/>
          <w:i w:val="false"/>
          <w:color w:val="000000"/>
          <w:sz w:val="28"/>
        </w:rPr>
        <w:t>
      в абзаце втором после слов "инкассового распоряжения" дополнить словами ", определенному в порядке, установленном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финансов Республики Казахстан от 23 декабря 2002 года N 629 и постановлением Правления Национального Банка Республики Казахстан от 23 декабря 2002 года N 512 "Об установлении порядка определения рыночного курса обмена валют", зарегистрированными в Реестре государственной регистрации нормативных правовых актов 28 декабря 2002 года за N 2106"; </w:t>
      </w:r>
      <w:r>
        <w:br/>
      </w:r>
      <w:r>
        <w:rPr>
          <w:rFonts w:ascii="Times New Roman"/>
          <w:b w:val="false"/>
          <w:i w:val="false"/>
          <w:color w:val="000000"/>
          <w:sz w:val="28"/>
        </w:rPr>
        <w:t xml:space="preserve">
      слова "официальному курсу Национального Банка Республики Казахстан", "официальными курсами Национального Банка Республики Казахстан" заменить соответственно словами "рыночному курсу обмена валют", "рыночными курсами обмена валют"; </w:t>
      </w:r>
      <w:r>
        <w:br/>
      </w:r>
      <w:r>
        <w:rPr>
          <w:rFonts w:ascii="Times New Roman"/>
          <w:b w:val="false"/>
          <w:i w:val="false"/>
          <w:color w:val="000000"/>
          <w:sz w:val="28"/>
        </w:rPr>
        <w:t xml:space="preserve">
      23) пункт 46 изложить в следующей редакции: </w:t>
      </w:r>
      <w:r>
        <w:br/>
      </w:r>
      <w:r>
        <w:rPr>
          <w:rFonts w:ascii="Times New Roman"/>
          <w:b w:val="false"/>
          <w:i w:val="false"/>
          <w:color w:val="000000"/>
          <w:sz w:val="28"/>
        </w:rPr>
        <w:t xml:space="preserve">
      "46. Банки, на счетах которых размещены условные банковские вклады, представляют ежеквартально не позднее 15 числа месяца, следующего за отчетным кварталом, в налоговые органы по месту регистрации налоговых агентов отчет по форме 101.09, утвержденной Приказом."; </w:t>
      </w:r>
      <w:r>
        <w:br/>
      </w:r>
      <w:r>
        <w:rPr>
          <w:rFonts w:ascii="Times New Roman"/>
          <w:b w:val="false"/>
          <w:i w:val="false"/>
          <w:color w:val="000000"/>
          <w:sz w:val="28"/>
        </w:rPr>
        <w:t xml:space="preserve">
      24) название главы 5 изложить в следующей редакции:  </w:t>
      </w:r>
      <w:r>
        <w:br/>
      </w:r>
      <w:r>
        <w:rPr>
          <w:rFonts w:ascii="Times New Roman"/>
          <w:b w:val="false"/>
          <w:i w:val="false"/>
          <w:color w:val="000000"/>
          <w:sz w:val="28"/>
        </w:rPr>
        <w:t xml:space="preserve">
      "5. Возврат из государственного бюджета подоходного налога, уплаченного с доходов нерезидента, полученных из источников в Республике Казахстан"; </w:t>
      </w:r>
      <w:r>
        <w:br/>
      </w:r>
      <w:r>
        <w:rPr>
          <w:rFonts w:ascii="Times New Roman"/>
          <w:b w:val="false"/>
          <w:i w:val="false"/>
          <w:color w:val="000000"/>
          <w:sz w:val="28"/>
        </w:rPr>
        <w:t xml:space="preserve">
      25) пункт 48 изложить в следующей редакции: </w:t>
      </w:r>
      <w:r>
        <w:br/>
      </w:r>
      <w:r>
        <w:rPr>
          <w:rFonts w:ascii="Times New Roman"/>
          <w:b w:val="false"/>
          <w:i w:val="false"/>
          <w:color w:val="000000"/>
          <w:sz w:val="28"/>
        </w:rPr>
        <w:t>
      "48. В случае уплаты в государственный бюджет подоходного налога с доходов, полученных нерезидентом из источников в Республике Казахстан, имеющим право на применение соответствующего международного договора, такой нерезидент имеет право на возврат уплаченного подоходного налога из государственного бюджета в течение срока исковой давности, установленного  </w:t>
      </w:r>
      <w:r>
        <w:rPr>
          <w:rFonts w:ascii="Times New Roman"/>
          <w:b w:val="false"/>
          <w:i w:val="false"/>
          <w:color w:val="000000"/>
          <w:sz w:val="28"/>
        </w:rPr>
        <w:t xml:space="preserve">статьей 38 </w:t>
      </w:r>
      <w:r>
        <w:rPr>
          <w:rFonts w:ascii="Times New Roman"/>
          <w:b w:val="false"/>
          <w:i w:val="false"/>
          <w:color w:val="000000"/>
          <w:sz w:val="28"/>
        </w:rPr>
        <w:t xml:space="preserve"> Налогового кодекса. Нерезидент представляет в налоговый орган, являющийся вышестоящим по отношению к налоговому органу по месту регистрации налогового агента (за исключением   уполномоченного государственного органа), заявление в порядке, установленном главой 13 настоящих Правил. </w:t>
      </w:r>
      <w:r>
        <w:br/>
      </w:r>
      <w:r>
        <w:rPr>
          <w:rFonts w:ascii="Times New Roman"/>
          <w:b w:val="false"/>
          <w:i w:val="false"/>
          <w:color w:val="000000"/>
          <w:sz w:val="28"/>
        </w:rPr>
        <w:t xml:space="preserve">
      В случае, если налоговый агент зарегистрирован в налоговом органе, являющимся нижестоящим по отношению к уполномоченному государственному органу, то заявление подается в указанный налоговый орган."; </w:t>
      </w:r>
      <w:r>
        <w:br/>
      </w:r>
      <w:r>
        <w:rPr>
          <w:rFonts w:ascii="Times New Roman"/>
          <w:b w:val="false"/>
          <w:i w:val="false"/>
          <w:color w:val="000000"/>
          <w:sz w:val="28"/>
        </w:rPr>
        <w:t xml:space="preserve">
      26) пункты 49, 50 исключить; </w:t>
      </w:r>
      <w:r>
        <w:br/>
      </w:r>
      <w:r>
        <w:rPr>
          <w:rFonts w:ascii="Times New Roman"/>
          <w:b w:val="false"/>
          <w:i w:val="false"/>
          <w:color w:val="000000"/>
          <w:sz w:val="28"/>
        </w:rPr>
        <w:t xml:space="preserve">
      27) пункт 51 изложить в следующей редакции: </w:t>
      </w:r>
      <w:r>
        <w:br/>
      </w:r>
      <w:r>
        <w:rPr>
          <w:rFonts w:ascii="Times New Roman"/>
          <w:b w:val="false"/>
          <w:i w:val="false"/>
          <w:color w:val="000000"/>
          <w:sz w:val="28"/>
        </w:rPr>
        <w:t>
      "51. Налоговый орган рассматривает заявление в порядке и не позднее срока, которые установлены главой 14 настоящих Правил. В случае достоверности информации, указанной в заявлении, заверяет поданное заявление, передает заверенное заявление нерезиденту и производит возврат суммы подоходного налога, указанной в заявлении, из государственного бюджета в порядке, установленном  </w:t>
      </w:r>
      <w:r>
        <w:rPr>
          <w:rFonts w:ascii="Times New Roman"/>
          <w:b w:val="false"/>
          <w:i w:val="false"/>
          <w:color w:val="000000"/>
          <w:sz w:val="28"/>
        </w:rPr>
        <w:t xml:space="preserve">статьей 40 </w:t>
      </w:r>
      <w:r>
        <w:rPr>
          <w:rFonts w:ascii="Times New Roman"/>
          <w:b w:val="false"/>
          <w:i w:val="false"/>
          <w:color w:val="000000"/>
          <w:sz w:val="28"/>
        </w:rPr>
        <w:t xml:space="preserve"> Налогового кодекса."; </w:t>
      </w:r>
      <w:r>
        <w:br/>
      </w:r>
      <w:r>
        <w:rPr>
          <w:rFonts w:ascii="Times New Roman"/>
          <w:b w:val="false"/>
          <w:i w:val="false"/>
          <w:color w:val="000000"/>
          <w:sz w:val="28"/>
        </w:rPr>
        <w:t xml:space="preserve">
      28) пункт 52 изложить в следующей редакции: </w:t>
      </w:r>
      <w:r>
        <w:br/>
      </w:r>
      <w:r>
        <w:rPr>
          <w:rFonts w:ascii="Times New Roman"/>
          <w:b w:val="false"/>
          <w:i w:val="false"/>
          <w:color w:val="000000"/>
          <w:sz w:val="28"/>
        </w:rPr>
        <w:t xml:space="preserve">
      "52. В случае же неправомерности применения международного договора налоговый орган представляет нерезиденту обоснованный отказ."; </w:t>
      </w:r>
      <w:r>
        <w:br/>
      </w:r>
      <w:r>
        <w:rPr>
          <w:rFonts w:ascii="Times New Roman"/>
          <w:b w:val="false"/>
          <w:i w:val="false"/>
          <w:color w:val="000000"/>
          <w:sz w:val="28"/>
        </w:rPr>
        <w:t xml:space="preserve">
      29) дополнить пунктом 52-1 следующего содержания: </w:t>
      </w:r>
      <w:r>
        <w:br/>
      </w:r>
      <w:r>
        <w:rPr>
          <w:rFonts w:ascii="Times New Roman"/>
          <w:b w:val="false"/>
          <w:i w:val="false"/>
          <w:color w:val="000000"/>
          <w:sz w:val="28"/>
        </w:rPr>
        <w:t xml:space="preserve">
      "52-1. При несогласии с отрицательным решением налогового органа нерезидент имеет право в течение десяти рабочих дней со дня получения такого решения либо в случае отсутствия решения налогового органа по истечении установленного срока обратиться в уполномоченный государственный орган, определенный пунктом 32 настоящих Правил (с привлечением, при необходимости, компетентного органа страны резидентства), с заявлением о повторном рассмотрении вопроса о правомерности применения положений международного договора, приложив заявление и необходимые документы."; </w:t>
      </w:r>
      <w:r>
        <w:br/>
      </w:r>
      <w:r>
        <w:rPr>
          <w:rFonts w:ascii="Times New Roman"/>
          <w:b w:val="false"/>
          <w:i w:val="false"/>
          <w:color w:val="000000"/>
          <w:sz w:val="28"/>
        </w:rPr>
        <w:t xml:space="preserve">
      30) в пункте 53: </w:t>
      </w:r>
      <w:r>
        <w:br/>
      </w:r>
      <w:r>
        <w:rPr>
          <w:rFonts w:ascii="Times New Roman"/>
          <w:b w:val="false"/>
          <w:i w:val="false"/>
          <w:color w:val="000000"/>
          <w:sz w:val="28"/>
        </w:rPr>
        <w:t xml:space="preserve">
      слово "Компетентный" заменить словами "Уполномоченный государственный"; </w:t>
      </w:r>
      <w:r>
        <w:br/>
      </w:r>
      <w:r>
        <w:rPr>
          <w:rFonts w:ascii="Times New Roman"/>
          <w:b w:val="false"/>
          <w:i w:val="false"/>
          <w:color w:val="000000"/>
          <w:sz w:val="28"/>
        </w:rPr>
        <w:t xml:space="preserve">
      31) в пункте 54: </w:t>
      </w:r>
      <w:r>
        <w:br/>
      </w:r>
      <w:r>
        <w:rPr>
          <w:rFonts w:ascii="Times New Roman"/>
          <w:b w:val="false"/>
          <w:i w:val="false"/>
          <w:color w:val="000000"/>
          <w:sz w:val="28"/>
        </w:rPr>
        <w:t xml:space="preserve">
      слово "компетентного" заменить словами "уполномоченного государственного"; </w:t>
      </w:r>
      <w:r>
        <w:br/>
      </w:r>
      <w:r>
        <w:rPr>
          <w:rFonts w:ascii="Times New Roman"/>
          <w:b w:val="false"/>
          <w:i w:val="false"/>
          <w:color w:val="000000"/>
          <w:sz w:val="28"/>
        </w:rPr>
        <w:t xml:space="preserve">
      слова "регистрации налогового агента" заменить словами "представления заявления"; </w:t>
      </w:r>
      <w:r>
        <w:br/>
      </w:r>
      <w:r>
        <w:rPr>
          <w:rFonts w:ascii="Times New Roman"/>
          <w:b w:val="false"/>
          <w:i w:val="false"/>
          <w:color w:val="000000"/>
          <w:sz w:val="28"/>
        </w:rPr>
        <w:t>
      слова "Налоговым кодексом" заменить словами " </w:t>
      </w:r>
      <w:r>
        <w:rPr>
          <w:rFonts w:ascii="Times New Roman"/>
          <w:b w:val="false"/>
          <w:i w:val="false"/>
          <w:color w:val="000000"/>
          <w:sz w:val="28"/>
        </w:rPr>
        <w:t xml:space="preserve">статьей 40 </w:t>
      </w:r>
      <w:r>
        <w:rPr>
          <w:rFonts w:ascii="Times New Roman"/>
          <w:b w:val="false"/>
          <w:i w:val="false"/>
          <w:color w:val="000000"/>
          <w:sz w:val="28"/>
        </w:rPr>
        <w:t xml:space="preserve"> Налогового кодекса"; </w:t>
      </w:r>
      <w:r>
        <w:br/>
      </w:r>
      <w:r>
        <w:rPr>
          <w:rFonts w:ascii="Times New Roman"/>
          <w:b w:val="false"/>
          <w:i w:val="false"/>
          <w:color w:val="000000"/>
          <w:sz w:val="28"/>
        </w:rPr>
        <w:t xml:space="preserve">
      32) в пункте 55: </w:t>
      </w:r>
      <w:r>
        <w:br/>
      </w:r>
      <w:r>
        <w:rPr>
          <w:rFonts w:ascii="Times New Roman"/>
          <w:b w:val="false"/>
          <w:i w:val="false"/>
          <w:color w:val="000000"/>
          <w:sz w:val="28"/>
        </w:rPr>
        <w:t xml:space="preserve">
      слова "компетентным", "компетентный" заменить соответственно словами "уполномоченным государственным", "уполномоченный государственный"; </w:t>
      </w:r>
      <w:r>
        <w:br/>
      </w:r>
      <w:r>
        <w:rPr>
          <w:rFonts w:ascii="Times New Roman"/>
          <w:b w:val="false"/>
          <w:i w:val="false"/>
          <w:color w:val="000000"/>
          <w:sz w:val="28"/>
        </w:rPr>
        <w:t xml:space="preserve">
      слова "регистрации налогового агента" заменить словами "представления заявления нерезидента"; </w:t>
      </w:r>
      <w:r>
        <w:br/>
      </w:r>
      <w:r>
        <w:rPr>
          <w:rFonts w:ascii="Times New Roman"/>
          <w:b w:val="false"/>
          <w:i w:val="false"/>
          <w:color w:val="000000"/>
          <w:sz w:val="28"/>
        </w:rPr>
        <w:t xml:space="preserve">
      33) в названии глав 6, 7, 9, 11 и 17 слова "Порядок применения" заменить словом "Применение"; </w:t>
      </w:r>
      <w:r>
        <w:br/>
      </w:r>
      <w:r>
        <w:rPr>
          <w:rFonts w:ascii="Times New Roman"/>
          <w:b w:val="false"/>
          <w:i w:val="false"/>
          <w:color w:val="000000"/>
          <w:sz w:val="28"/>
        </w:rPr>
        <w:t xml:space="preserve">
      34) в пункте 56 слова "статье 199" заменить словами "пункту 1 статьи 199"; </w:t>
      </w:r>
      <w:r>
        <w:br/>
      </w:r>
      <w:r>
        <w:rPr>
          <w:rFonts w:ascii="Times New Roman"/>
          <w:b w:val="false"/>
          <w:i w:val="false"/>
          <w:color w:val="000000"/>
          <w:sz w:val="28"/>
        </w:rPr>
        <w:t xml:space="preserve">
      35) в пункте 57 слова "Министра государственных доходов Республики Казахстан от 18 сентября 2001 года N 1306" исключить; </w:t>
      </w:r>
      <w:r>
        <w:br/>
      </w:r>
      <w:r>
        <w:rPr>
          <w:rFonts w:ascii="Times New Roman"/>
          <w:b w:val="false"/>
          <w:i w:val="false"/>
          <w:color w:val="000000"/>
          <w:sz w:val="28"/>
        </w:rPr>
        <w:t xml:space="preserve">
      36) пункт 60 изложить следующей редакции: </w:t>
      </w:r>
      <w:r>
        <w:br/>
      </w:r>
      <w:r>
        <w:rPr>
          <w:rFonts w:ascii="Times New Roman"/>
          <w:b w:val="false"/>
          <w:i w:val="false"/>
          <w:color w:val="000000"/>
          <w:sz w:val="28"/>
        </w:rPr>
        <w:t>
      "60. Согласно пункту 2  </w:t>
      </w:r>
      <w:r>
        <w:rPr>
          <w:rFonts w:ascii="Times New Roman"/>
          <w:b w:val="false"/>
          <w:i w:val="false"/>
          <w:color w:val="000000"/>
          <w:sz w:val="28"/>
        </w:rPr>
        <w:t xml:space="preserve">статьи 199 </w:t>
      </w:r>
      <w:r>
        <w:rPr>
          <w:rFonts w:ascii="Times New Roman"/>
          <w:b w:val="false"/>
          <w:i w:val="false"/>
          <w:color w:val="000000"/>
          <w:sz w:val="28"/>
        </w:rPr>
        <w:t xml:space="preserve"> Налогового кодекса налоговый агент в момент выплаты дохода нерезиденту от эксплуатации транспортных средств в международных перевозках, одной из сторон которых является Республика Казахстан, не связанного с постоянным учреждением нерезидента, вправе применить положения соответствующего международного договора при наличии документа, подтверждающего резидентство, представленного нерезидентом налоговому агенту, если такой нерезидент является окончательным получателем доходов и имеет право на применение положений международного договора."; </w:t>
      </w:r>
      <w:r>
        <w:br/>
      </w:r>
      <w:r>
        <w:rPr>
          <w:rFonts w:ascii="Times New Roman"/>
          <w:b w:val="false"/>
          <w:i w:val="false"/>
          <w:color w:val="000000"/>
          <w:sz w:val="28"/>
        </w:rPr>
        <w:t xml:space="preserve">
      37) дополнить пунктами 60-1 и 60-2 следующего содержания: </w:t>
      </w:r>
      <w:r>
        <w:br/>
      </w:r>
      <w:r>
        <w:rPr>
          <w:rFonts w:ascii="Times New Roman"/>
          <w:b w:val="false"/>
          <w:i w:val="false"/>
          <w:color w:val="000000"/>
          <w:sz w:val="28"/>
        </w:rPr>
        <w:t>
      "60-1. Налоговый агент, применяющий положения международных договоров в отношении освобождения от налогообложения указанных доходов нерезидентов, заполняет Расчет сумм подоходного налога с нерезидентов, удерживаемых у источника выплаты, по форме 101.06 или 201.01, утвержденной Приказом, в зависимости от того, кому выплачиваются доходы, представляемый в налоговый орган по месту своей регистрации в порядке, установленном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с указанием суммы выплаченных (начисленных) доходов и удержанных (освобожденных от удержания) налогов в соответствии с положениями международных договоров, ставки подоходного налога и названия международных договоров. </w:t>
      </w:r>
      <w:r>
        <w:br/>
      </w:r>
      <w:r>
        <w:rPr>
          <w:rFonts w:ascii="Times New Roman"/>
          <w:b w:val="false"/>
          <w:i w:val="false"/>
          <w:color w:val="000000"/>
          <w:sz w:val="28"/>
        </w:rPr>
        <w:t xml:space="preserve">
      60-2.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r>
        <w:br/>
      </w:r>
      <w:r>
        <w:rPr>
          <w:rFonts w:ascii="Times New Roman"/>
          <w:b w:val="false"/>
          <w:i w:val="false"/>
          <w:color w:val="000000"/>
          <w:sz w:val="28"/>
        </w:rPr>
        <w:t xml:space="preserve">
      38) название главы 8 изложить в следующей редакции: </w:t>
      </w:r>
      <w:r>
        <w:br/>
      </w:r>
      <w:r>
        <w:rPr>
          <w:rFonts w:ascii="Times New Roman"/>
          <w:b w:val="false"/>
          <w:i w:val="false"/>
          <w:color w:val="000000"/>
          <w:sz w:val="28"/>
        </w:rPr>
        <w:t xml:space="preserve">
      "8. Применение международного договора в отношении налогообложения отдельных видов доходов нерезидентов, полученных из источников в Республике Казахстан"; </w:t>
      </w:r>
      <w:r>
        <w:br/>
      </w:r>
      <w:r>
        <w:rPr>
          <w:rFonts w:ascii="Times New Roman"/>
          <w:b w:val="false"/>
          <w:i w:val="false"/>
          <w:color w:val="000000"/>
          <w:sz w:val="28"/>
        </w:rPr>
        <w:t xml:space="preserve">
      39) пункт 61 изложить следующей редакции: </w:t>
      </w:r>
      <w:r>
        <w:br/>
      </w:r>
      <w:r>
        <w:rPr>
          <w:rFonts w:ascii="Times New Roman"/>
          <w:b w:val="false"/>
          <w:i w:val="false"/>
          <w:color w:val="000000"/>
          <w:sz w:val="28"/>
        </w:rPr>
        <w:t>
      "61. Согласно  </w:t>
      </w:r>
      <w:r>
        <w:rPr>
          <w:rFonts w:ascii="Times New Roman"/>
          <w:b w:val="false"/>
          <w:i w:val="false"/>
          <w:color w:val="000000"/>
          <w:sz w:val="28"/>
        </w:rPr>
        <w:t xml:space="preserve">статье 200 </w:t>
      </w:r>
      <w:r>
        <w:rPr>
          <w:rFonts w:ascii="Times New Roman"/>
          <w:b w:val="false"/>
          <w:i w:val="false"/>
          <w:color w:val="000000"/>
          <w:sz w:val="28"/>
        </w:rPr>
        <w:t xml:space="preserve"> Налогового кодекса налоговый агент имеет право в момент выплаты доходов нерезиденту применить соответствующий международный договор без подачи нерезидентом заявления на его применение на основании документа, подтверждающего резидентство, представленного налоговому агенту нерезидентом, если такой нерезидент является окончательным получателем доходов и имеет право на применение такого международного договора. </w:t>
      </w:r>
      <w:r>
        <w:br/>
      </w:r>
      <w:r>
        <w:rPr>
          <w:rFonts w:ascii="Times New Roman"/>
          <w:b w:val="false"/>
          <w:i w:val="false"/>
          <w:color w:val="000000"/>
          <w:sz w:val="28"/>
        </w:rPr>
        <w:t xml:space="preserve">
      Порядок применения международных договоров, установленный настоящей главой, распространяется в отношении налогообложения следующих видов доходов нерезидента, полученных из источников в Республике Казахстан: </w:t>
      </w:r>
      <w:r>
        <w:br/>
      </w:r>
      <w:r>
        <w:rPr>
          <w:rFonts w:ascii="Times New Roman"/>
          <w:b w:val="false"/>
          <w:i w:val="false"/>
          <w:color w:val="000000"/>
          <w:sz w:val="28"/>
        </w:rPr>
        <w:t xml:space="preserve">
      1) дивидендов;  </w:t>
      </w:r>
      <w:r>
        <w:br/>
      </w:r>
      <w:r>
        <w:rPr>
          <w:rFonts w:ascii="Times New Roman"/>
          <w:b w:val="false"/>
          <w:i w:val="false"/>
          <w:color w:val="000000"/>
          <w:sz w:val="28"/>
        </w:rPr>
        <w:t xml:space="preserve">
      2) вознаграждений (процентов); </w:t>
      </w:r>
      <w:r>
        <w:br/>
      </w:r>
      <w:r>
        <w:rPr>
          <w:rFonts w:ascii="Times New Roman"/>
          <w:b w:val="false"/>
          <w:i w:val="false"/>
          <w:color w:val="000000"/>
          <w:sz w:val="28"/>
        </w:rPr>
        <w:t xml:space="preserve">
      3) роялти;  </w:t>
      </w:r>
      <w:r>
        <w:br/>
      </w:r>
      <w:r>
        <w:rPr>
          <w:rFonts w:ascii="Times New Roman"/>
          <w:b w:val="false"/>
          <w:i w:val="false"/>
          <w:color w:val="000000"/>
          <w:sz w:val="28"/>
        </w:rPr>
        <w:t xml:space="preserve">
      4) комиссий за доверительное управление и кастодиальное обслуживание; </w:t>
      </w:r>
      <w:r>
        <w:br/>
      </w:r>
      <w:r>
        <w:rPr>
          <w:rFonts w:ascii="Times New Roman"/>
          <w:b w:val="false"/>
          <w:i w:val="false"/>
          <w:color w:val="000000"/>
          <w:sz w:val="28"/>
        </w:rPr>
        <w:t>
      5) доходов от оказания услуг исключительно за пределами Республики Казахстан, указанных в подпункте 2)  </w:t>
      </w:r>
      <w:r>
        <w:rPr>
          <w:rFonts w:ascii="Times New Roman"/>
          <w:b w:val="false"/>
          <w:i w:val="false"/>
          <w:color w:val="000000"/>
          <w:sz w:val="28"/>
        </w:rPr>
        <w:t xml:space="preserve">статьи 178 </w:t>
      </w:r>
      <w:r>
        <w:rPr>
          <w:rFonts w:ascii="Times New Roman"/>
          <w:b w:val="false"/>
          <w:i w:val="false"/>
          <w:color w:val="000000"/>
          <w:sz w:val="28"/>
        </w:rPr>
        <w:t xml:space="preserve"> Налогового кодекса, не связанных с контрактами (проектами), по которым работы выполняются этим нерезидентом на территории Республики Казахстан;  </w:t>
      </w:r>
      <w:r>
        <w:br/>
      </w:r>
      <w:r>
        <w:rPr>
          <w:rFonts w:ascii="Times New Roman"/>
          <w:b w:val="false"/>
          <w:i w:val="false"/>
          <w:color w:val="000000"/>
          <w:sz w:val="28"/>
        </w:rPr>
        <w:t>
      6) прочих доходов, полученных из источников в Республике Казахстан, подлежащих освобождению от налогообложения в Республике Казахстан согласно международным договорам, к которым не установлены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административные процедуры по применению международных договоров."; </w:t>
      </w:r>
      <w:r>
        <w:br/>
      </w:r>
      <w:r>
        <w:rPr>
          <w:rFonts w:ascii="Times New Roman"/>
          <w:b w:val="false"/>
          <w:i w:val="false"/>
          <w:color w:val="000000"/>
          <w:sz w:val="28"/>
        </w:rPr>
        <w:t xml:space="preserve">
      40) пункт 62 изложить в следующей редакции: </w:t>
      </w:r>
      <w:r>
        <w:br/>
      </w:r>
      <w:r>
        <w:rPr>
          <w:rFonts w:ascii="Times New Roman"/>
          <w:b w:val="false"/>
          <w:i w:val="false"/>
          <w:color w:val="000000"/>
          <w:sz w:val="28"/>
        </w:rPr>
        <w:t>
      "62. Налоговый агент, применяющий положения международных договоров в отношении налогообложения указанных доходов нерезидентов, заполняет Расчет сумм подоходного налога с нерезидентов, удерживаемых у источника выплаты, по форме 101.06 или 201.01, утвержденной Приказом, в зависимости от того, кому выплачиваются доходы, представляемый в налоговый орган по месту своей регистрации в порядке, установленном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с указанием сумм выплаченных (начисленных) доходов и удержанных налогов в соответствии с положениями международных договоров, ставок подоходного налога и названий международных договоров."; </w:t>
      </w:r>
      <w:r>
        <w:br/>
      </w:r>
      <w:r>
        <w:rPr>
          <w:rFonts w:ascii="Times New Roman"/>
          <w:b w:val="false"/>
          <w:i w:val="false"/>
          <w:color w:val="000000"/>
          <w:sz w:val="28"/>
        </w:rPr>
        <w:t xml:space="preserve">
      41) в пункте 64: </w:t>
      </w:r>
      <w:r>
        <w:br/>
      </w:r>
      <w:r>
        <w:rPr>
          <w:rFonts w:ascii="Times New Roman"/>
          <w:b w:val="false"/>
          <w:i w:val="false"/>
          <w:color w:val="000000"/>
          <w:sz w:val="28"/>
        </w:rPr>
        <w:t xml:space="preserve">
      после слова "налогу" дополнить словами "по форме 100.00, утвержденной Приказом,"; </w:t>
      </w:r>
      <w:r>
        <w:br/>
      </w:r>
      <w:r>
        <w:rPr>
          <w:rFonts w:ascii="Times New Roman"/>
          <w:b w:val="false"/>
          <w:i w:val="false"/>
          <w:color w:val="000000"/>
          <w:sz w:val="28"/>
        </w:rPr>
        <w:t xml:space="preserve">
      слова "является окончательным получателем чистого дохода" заменить словами "имеет право на применение соответствующего международного договора"; </w:t>
      </w:r>
      <w:r>
        <w:br/>
      </w:r>
      <w:r>
        <w:rPr>
          <w:rFonts w:ascii="Times New Roman"/>
          <w:b w:val="false"/>
          <w:i w:val="false"/>
          <w:color w:val="000000"/>
          <w:sz w:val="28"/>
        </w:rPr>
        <w:t xml:space="preserve">
      42) в пункте 65 слова "Министра государственных доходов Республики Казахстан от 18 сентября 2001 года N 1306" исключить;    </w:t>
      </w:r>
      <w:r>
        <w:br/>
      </w:r>
      <w:r>
        <w:rPr>
          <w:rFonts w:ascii="Times New Roman"/>
          <w:b w:val="false"/>
          <w:i w:val="false"/>
          <w:color w:val="000000"/>
          <w:sz w:val="28"/>
        </w:rPr>
        <w:t xml:space="preserve">
      43) главу 10 исключить; </w:t>
      </w:r>
      <w:r>
        <w:br/>
      </w:r>
      <w:r>
        <w:rPr>
          <w:rFonts w:ascii="Times New Roman"/>
          <w:b w:val="false"/>
          <w:i w:val="false"/>
          <w:color w:val="000000"/>
          <w:sz w:val="28"/>
        </w:rPr>
        <w:t xml:space="preserve">
      44) название главы 11 изложить в следующей редакции:  </w:t>
      </w:r>
      <w:r>
        <w:br/>
      </w:r>
      <w:r>
        <w:rPr>
          <w:rFonts w:ascii="Times New Roman"/>
          <w:b w:val="false"/>
          <w:i w:val="false"/>
          <w:color w:val="000000"/>
          <w:sz w:val="28"/>
        </w:rPr>
        <w:t xml:space="preserve">
      "11. Применение положений международного договора в отношении освобождения от налогообложения доходов физического лица-нерезидента, подлежащих налогообложению у источника выплаты"; </w:t>
      </w:r>
      <w:r>
        <w:br/>
      </w:r>
      <w:r>
        <w:rPr>
          <w:rFonts w:ascii="Times New Roman"/>
          <w:b w:val="false"/>
          <w:i w:val="false"/>
          <w:color w:val="000000"/>
          <w:sz w:val="28"/>
        </w:rPr>
        <w:t xml:space="preserve">
      45) пункт 74 изложить в следующей редакции: </w:t>
      </w:r>
      <w:r>
        <w:br/>
      </w:r>
      <w:r>
        <w:rPr>
          <w:rFonts w:ascii="Times New Roman"/>
          <w:b w:val="false"/>
          <w:i w:val="false"/>
          <w:color w:val="000000"/>
          <w:sz w:val="28"/>
        </w:rPr>
        <w:t>
      "74. Согласно пункту 1  </w:t>
      </w:r>
      <w:r>
        <w:rPr>
          <w:rFonts w:ascii="Times New Roman"/>
          <w:b w:val="false"/>
          <w:i w:val="false"/>
          <w:color w:val="000000"/>
          <w:sz w:val="28"/>
        </w:rPr>
        <w:t xml:space="preserve">статьи 201-1 </w:t>
      </w:r>
      <w:r>
        <w:rPr>
          <w:rFonts w:ascii="Times New Roman"/>
          <w:b w:val="false"/>
          <w:i w:val="false"/>
          <w:color w:val="000000"/>
          <w:sz w:val="28"/>
        </w:rPr>
        <w:t xml:space="preserve"> Налогового кодекса налоговый агент имеет право в момент выплаты физическому лицу-нерезиденту доходов, полученных из источников в Республике Казахстан, применить соответствующий международный договор без подачи физическим лицом-нерезидентом заявления на его применение на основании документа, подтверждающего резидентство, представляемого физическим лицом-нерезидентом налоговому агенту, если такое физическое лицо-нерезидент является окончательным получателем доходов и имеет право на применение положений такого международного договора."; </w:t>
      </w:r>
      <w:r>
        <w:br/>
      </w:r>
      <w:r>
        <w:rPr>
          <w:rFonts w:ascii="Times New Roman"/>
          <w:b w:val="false"/>
          <w:i w:val="false"/>
          <w:color w:val="000000"/>
          <w:sz w:val="28"/>
        </w:rPr>
        <w:t xml:space="preserve">
      46) пункт 75 изложить в следующей редакции: </w:t>
      </w:r>
      <w:r>
        <w:br/>
      </w:r>
      <w:r>
        <w:rPr>
          <w:rFonts w:ascii="Times New Roman"/>
          <w:b w:val="false"/>
          <w:i w:val="false"/>
          <w:color w:val="000000"/>
          <w:sz w:val="28"/>
        </w:rPr>
        <w:t>
      "75. Налоговый агент в Расчете сумм подоходного налога с нерезидентов, удерживаемых у источника выплаты, по форме 201.01, утвержденной Приказом, представляемом в налоговый орган по месту своей регистрации в порядке, установленном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указывает суммы выплаченных (начисленных) доходов и удержанных (освобожденных от удержания) налогов в соответствии с положениями международных договоров, ставки подоходного налога и названия таких международных договоров."; </w:t>
      </w:r>
      <w:r>
        <w:br/>
      </w:r>
      <w:r>
        <w:rPr>
          <w:rFonts w:ascii="Times New Roman"/>
          <w:b w:val="false"/>
          <w:i w:val="false"/>
          <w:color w:val="000000"/>
          <w:sz w:val="28"/>
        </w:rPr>
        <w:t xml:space="preserve">
      47) дополнить пунктом 75-1 следующего содержания: </w:t>
      </w:r>
      <w:r>
        <w:br/>
      </w:r>
      <w:r>
        <w:rPr>
          <w:rFonts w:ascii="Times New Roman"/>
          <w:b w:val="false"/>
          <w:i w:val="false"/>
          <w:color w:val="000000"/>
          <w:sz w:val="28"/>
        </w:rPr>
        <w:t xml:space="preserve">
      "75-1. При неправомерном применении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r>
        <w:br/>
      </w:r>
      <w:r>
        <w:rPr>
          <w:rFonts w:ascii="Times New Roman"/>
          <w:b w:val="false"/>
          <w:i w:val="false"/>
          <w:color w:val="000000"/>
          <w:sz w:val="28"/>
        </w:rPr>
        <w:t xml:space="preserve">
      48) дополнить главой 11-1 следующего содержания: </w:t>
      </w:r>
      <w:r>
        <w:br/>
      </w:r>
      <w:r>
        <w:rPr>
          <w:rFonts w:ascii="Times New Roman"/>
          <w:b w:val="false"/>
          <w:i w:val="false"/>
          <w:color w:val="000000"/>
          <w:sz w:val="28"/>
        </w:rPr>
        <w:t xml:space="preserve">
      "11-1. Применение международного договора в отношении освобождения от налогообложения доходов физического лица-нерезидента, не подлежащих налогообложению у источника выплаты </w:t>
      </w:r>
      <w:r>
        <w:br/>
      </w:r>
      <w:r>
        <w:rPr>
          <w:rFonts w:ascii="Times New Roman"/>
          <w:b w:val="false"/>
          <w:i w:val="false"/>
          <w:color w:val="000000"/>
          <w:sz w:val="28"/>
        </w:rPr>
        <w:t xml:space="preserve">
  </w:t>
      </w:r>
      <w:r>
        <w:br/>
      </w:r>
      <w:r>
        <w:rPr>
          <w:rFonts w:ascii="Times New Roman"/>
          <w:b w:val="false"/>
          <w:i w:val="false"/>
          <w:color w:val="000000"/>
          <w:sz w:val="28"/>
        </w:rPr>
        <w:t>
      75-2. Физическое лицо-нерезидент, получающее доходы из источников в Республике Казахстан, не облагаемые подоходным налогом у источника выплаты, вправе применить положения соответствующего международного договора при выполнении условий такого договора. Физическое лицо-нерезидент представляет в налоговый орган по месту своей регистрации документ, подтверждающий резидентство, не позднее двадцати пяти рабочих дней со дня регистрации, установленного  </w:t>
      </w:r>
      <w:r>
        <w:rPr>
          <w:rFonts w:ascii="Times New Roman"/>
          <w:b w:val="false"/>
          <w:i w:val="false"/>
          <w:color w:val="000000"/>
          <w:sz w:val="28"/>
        </w:rPr>
        <w:t xml:space="preserve">статьей 527 </w:t>
      </w:r>
      <w:r>
        <w:rPr>
          <w:rFonts w:ascii="Times New Roman"/>
          <w:b w:val="false"/>
          <w:i w:val="false"/>
          <w:color w:val="000000"/>
          <w:sz w:val="28"/>
        </w:rPr>
        <w:t> Налогового кодекса, либо, в случае получения доходов, указанных в  </w:t>
      </w:r>
      <w:r>
        <w:rPr>
          <w:rFonts w:ascii="Times New Roman"/>
          <w:b w:val="false"/>
          <w:i w:val="false"/>
          <w:color w:val="000000"/>
          <w:sz w:val="28"/>
        </w:rPr>
        <w:t xml:space="preserve">статье 190 </w:t>
      </w:r>
      <w:r>
        <w:rPr>
          <w:rFonts w:ascii="Times New Roman"/>
          <w:b w:val="false"/>
          <w:i w:val="false"/>
          <w:color w:val="000000"/>
          <w:sz w:val="28"/>
        </w:rPr>
        <w:t> Налогового кодекса, подлежащих освобождению от налогообложения в Республике Казахстан согласно международному договору, не позднее срока сдачи декларации по индивидуальному подоходному налогу, установленного статьей 172 Налогового  </w:t>
      </w:r>
      <w:r>
        <w:rPr>
          <w:rFonts w:ascii="Times New Roman"/>
          <w:b w:val="false"/>
          <w:i w:val="false"/>
          <w:color w:val="000000"/>
          <w:sz w:val="28"/>
        </w:rPr>
        <w:t xml:space="preserve">кодекса </w:t>
      </w:r>
      <w:r>
        <w:rPr>
          <w:rFonts w:ascii="Times New Roman"/>
          <w:b w:val="false"/>
          <w:i w:val="false"/>
          <w:color w:val="000000"/>
          <w:sz w:val="28"/>
        </w:rPr>
        <w:t xml:space="preserve">. </w:t>
      </w:r>
      <w:r>
        <w:br/>
      </w:r>
      <w:r>
        <w:rPr>
          <w:rFonts w:ascii="Times New Roman"/>
          <w:b w:val="false"/>
          <w:i w:val="false"/>
          <w:color w:val="000000"/>
          <w:sz w:val="28"/>
        </w:rPr>
        <w:t>
      75-3. При непредставлении физическим лицом-нерезидентом документа, подтверждающего резидентство, в налоговый орган в течение срока, указанного в пункте 75-2 настоящей главы, доходы физического лица-нерезидента, полученные из источников в Республике Казахстан, подлежат налогообложению в порядке, установленном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w:t>
      </w:r>
      <w:r>
        <w:br/>
      </w:r>
      <w:r>
        <w:rPr>
          <w:rFonts w:ascii="Times New Roman"/>
          <w:b w:val="false"/>
          <w:i w:val="false"/>
          <w:color w:val="000000"/>
          <w:sz w:val="28"/>
        </w:rPr>
        <w:t xml:space="preserve">
      В случае уплаты в государственный бюджет подоходного налога с доходов, полученных физическим лицом-нерезидентом из источников в Республике Казахстан, имеющим право на применение положений соответствующего международного договора, такой нерезидент имеет право на возврат уплаченного подоходного налога из государственного бюджета в порядке, установленном главой 5 настоящих Правил."; </w:t>
      </w:r>
      <w:r>
        <w:br/>
      </w:r>
      <w:r>
        <w:rPr>
          <w:rFonts w:ascii="Times New Roman"/>
          <w:b w:val="false"/>
          <w:i w:val="false"/>
          <w:color w:val="000000"/>
          <w:sz w:val="28"/>
        </w:rPr>
        <w:t xml:space="preserve">
      49) в пункте 76 слово "такого" заменить словом "соответствующего"; </w:t>
      </w:r>
      <w:r>
        <w:br/>
      </w:r>
      <w:r>
        <w:rPr>
          <w:rFonts w:ascii="Times New Roman"/>
          <w:b w:val="false"/>
          <w:i w:val="false"/>
          <w:color w:val="000000"/>
          <w:sz w:val="28"/>
        </w:rPr>
        <w:t xml:space="preserve">
      50) в пункте 78: </w:t>
      </w:r>
      <w:r>
        <w:br/>
      </w:r>
      <w:r>
        <w:rPr>
          <w:rFonts w:ascii="Times New Roman"/>
          <w:b w:val="false"/>
          <w:i w:val="false"/>
          <w:color w:val="000000"/>
          <w:sz w:val="28"/>
        </w:rPr>
        <w:t>
      слова "Заявление по форме N 2" заменить словами "В случае применения  </w:t>
      </w:r>
      <w:r>
        <w:rPr>
          <w:rFonts w:ascii="Times New Roman"/>
          <w:b w:val="false"/>
          <w:i w:val="false"/>
          <w:color w:val="000000"/>
          <w:sz w:val="28"/>
        </w:rPr>
        <w:t xml:space="preserve">статьи 198 </w:t>
      </w:r>
      <w:r>
        <w:rPr>
          <w:rFonts w:ascii="Times New Roman"/>
          <w:b w:val="false"/>
          <w:i w:val="false"/>
          <w:color w:val="000000"/>
          <w:sz w:val="28"/>
        </w:rPr>
        <w:t> или   </w:t>
      </w:r>
      <w:r>
        <w:rPr>
          <w:rFonts w:ascii="Times New Roman"/>
          <w:b w:val="false"/>
          <w:i w:val="false"/>
          <w:color w:val="000000"/>
          <w:sz w:val="28"/>
        </w:rPr>
        <w:t xml:space="preserve">198-1 Налогового </w:t>
      </w:r>
      <w:r>
        <w:rPr>
          <w:rFonts w:ascii="Times New Roman"/>
          <w:b w:val="false"/>
          <w:i w:val="false"/>
          <w:color w:val="000000"/>
          <w:sz w:val="28"/>
        </w:rPr>
        <w:t xml:space="preserve"> кодекса заявление";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представления с заявлением: </w:t>
      </w:r>
      <w:r>
        <w:br/>
      </w:r>
      <w:r>
        <w:rPr>
          <w:rFonts w:ascii="Times New Roman"/>
          <w:b w:val="false"/>
          <w:i w:val="false"/>
          <w:color w:val="000000"/>
          <w:sz w:val="28"/>
        </w:rPr>
        <w:t xml:space="preserve">
      копий контрактов (договоров, соглашений) на выполнение работ (оказание услуг) или на иные цели; </w:t>
      </w:r>
      <w:r>
        <w:br/>
      </w:r>
      <w:r>
        <w:rPr>
          <w:rFonts w:ascii="Times New Roman"/>
          <w:b w:val="false"/>
          <w:i w:val="false"/>
          <w:color w:val="000000"/>
          <w:sz w:val="28"/>
        </w:rPr>
        <w:t xml:space="preserve">
      копий документов (учредительных документов либо выписки из торгового реестра) с указанием учредителей (участников) юридического лица-нерезидента при выполнении работ (оказании услуг); </w:t>
      </w:r>
      <w:r>
        <w:br/>
      </w:r>
      <w:r>
        <w:rPr>
          <w:rFonts w:ascii="Times New Roman"/>
          <w:b w:val="false"/>
          <w:i w:val="false"/>
          <w:color w:val="000000"/>
          <w:sz w:val="28"/>
        </w:rPr>
        <w:t xml:space="preserve">
      копий акта (-ов) выполненных работ - при выполнении нерезидентом различных видов работ, акта (-ов) приемки объекта в эксплуатацию - при выполнении строительных работ, счета или платежного документа, подтверждающего получение дохода за выполненные работы (оказанные услуги) в Республике Казахстан;"; </w:t>
      </w:r>
      <w:r>
        <w:br/>
      </w:r>
      <w:r>
        <w:rPr>
          <w:rFonts w:ascii="Times New Roman"/>
          <w:b w:val="false"/>
          <w:i w:val="false"/>
          <w:color w:val="000000"/>
          <w:sz w:val="28"/>
        </w:rPr>
        <w:t xml:space="preserve">
      в абзаце втором подпункта 3) слова "на применение положений международного договора соответствующей формы," исключить; </w:t>
      </w:r>
      <w:r>
        <w:br/>
      </w:r>
      <w:r>
        <w:rPr>
          <w:rFonts w:ascii="Times New Roman"/>
          <w:b w:val="false"/>
          <w:i w:val="false"/>
          <w:color w:val="000000"/>
          <w:sz w:val="28"/>
        </w:rPr>
        <w:t xml:space="preserve">
      51) пункт 79 исключить; </w:t>
      </w:r>
      <w:r>
        <w:br/>
      </w:r>
      <w:r>
        <w:rPr>
          <w:rFonts w:ascii="Times New Roman"/>
          <w:b w:val="false"/>
          <w:i w:val="false"/>
          <w:color w:val="000000"/>
          <w:sz w:val="28"/>
        </w:rPr>
        <w:t xml:space="preserve">
      52) в пункте 80: </w:t>
      </w:r>
      <w:r>
        <w:br/>
      </w:r>
      <w:r>
        <w:rPr>
          <w:rFonts w:ascii="Times New Roman"/>
          <w:b w:val="false"/>
          <w:i w:val="false"/>
          <w:color w:val="000000"/>
          <w:sz w:val="28"/>
        </w:rPr>
        <w:t xml:space="preserve">
      слова "по форме N 1 или N 2" исключить;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достоверность и полнота документов, прилагаемых к заявлению."; </w:t>
      </w:r>
      <w:r>
        <w:br/>
      </w:r>
      <w:r>
        <w:rPr>
          <w:rFonts w:ascii="Times New Roman"/>
          <w:b w:val="false"/>
          <w:i w:val="false"/>
          <w:color w:val="000000"/>
          <w:sz w:val="28"/>
        </w:rPr>
        <w:t xml:space="preserve">
      53) в пункте 81 слова "Налоговом комитете Министерства финансов Республики Казахстан" заменить словами "уполномоченном государственном органе"; </w:t>
      </w:r>
      <w:r>
        <w:br/>
      </w:r>
      <w:r>
        <w:rPr>
          <w:rFonts w:ascii="Times New Roman"/>
          <w:b w:val="false"/>
          <w:i w:val="false"/>
          <w:color w:val="000000"/>
          <w:sz w:val="28"/>
        </w:rPr>
        <w:t xml:space="preserve">
      54) в пункте 82: </w:t>
      </w:r>
      <w:r>
        <w:br/>
      </w:r>
      <w:r>
        <w:rPr>
          <w:rFonts w:ascii="Times New Roman"/>
          <w:b w:val="false"/>
          <w:i w:val="false"/>
          <w:color w:val="000000"/>
          <w:sz w:val="28"/>
        </w:rPr>
        <w:t xml:space="preserve">
      слова "освобождению от уплаты или" исключить; </w:t>
      </w:r>
      <w:r>
        <w:br/>
      </w:r>
      <w:r>
        <w:rPr>
          <w:rFonts w:ascii="Times New Roman"/>
          <w:b w:val="false"/>
          <w:i w:val="false"/>
          <w:color w:val="000000"/>
          <w:sz w:val="28"/>
        </w:rPr>
        <w:t xml:space="preserve">
      после слова "возврату" дополнить словом "нерезиденту"; </w:t>
      </w:r>
      <w:r>
        <w:br/>
      </w:r>
      <w:r>
        <w:rPr>
          <w:rFonts w:ascii="Times New Roman"/>
          <w:b w:val="false"/>
          <w:i w:val="false"/>
          <w:color w:val="000000"/>
          <w:sz w:val="28"/>
        </w:rPr>
        <w:t xml:space="preserve">
      55) в пункте 83 слово "компетентный орган Республики Казахстан" заменить словами "уполномоченный государственный орган"; </w:t>
      </w:r>
      <w:r>
        <w:br/>
      </w:r>
      <w:r>
        <w:rPr>
          <w:rFonts w:ascii="Times New Roman"/>
          <w:b w:val="false"/>
          <w:i w:val="false"/>
          <w:color w:val="000000"/>
          <w:sz w:val="28"/>
        </w:rPr>
        <w:t xml:space="preserve">
      56) пункт 84 изложить в следующей редакции: </w:t>
      </w:r>
      <w:r>
        <w:br/>
      </w:r>
      <w:r>
        <w:rPr>
          <w:rFonts w:ascii="Times New Roman"/>
          <w:b w:val="false"/>
          <w:i w:val="false"/>
          <w:color w:val="000000"/>
          <w:sz w:val="28"/>
        </w:rPr>
        <w:t xml:space="preserve">
      "84. Заявление нерезидента рассматривается налоговым органом в течение тридцати рабочих дней со дня его представления в налоговый орган с приложением полного пакета требуемых документов."; </w:t>
      </w:r>
      <w:r>
        <w:br/>
      </w:r>
      <w:r>
        <w:rPr>
          <w:rFonts w:ascii="Times New Roman"/>
          <w:b w:val="false"/>
          <w:i w:val="false"/>
          <w:color w:val="000000"/>
          <w:sz w:val="28"/>
        </w:rPr>
        <w:t xml:space="preserve">
      57) дополнить пунктом 84-1 следующего содержания: </w:t>
      </w:r>
      <w:r>
        <w:br/>
      </w:r>
      <w:r>
        <w:rPr>
          <w:rFonts w:ascii="Times New Roman"/>
          <w:b w:val="false"/>
          <w:i w:val="false"/>
          <w:color w:val="000000"/>
          <w:sz w:val="28"/>
        </w:rPr>
        <w:t>
      "84-1. В случае необходимости в дополнительной информации от компетентного органа иностранного государства уполномоченный государственный орган вправе направить такой запрос. В случае получения ответа от компетентного органа иностранного государства по направленному запросу, влияющего на результаты рассмотрения заявления нерезидента, налоговые органы вправе в течение срока исковой давности, установленного  </w:t>
      </w:r>
      <w:r>
        <w:rPr>
          <w:rFonts w:ascii="Times New Roman"/>
          <w:b w:val="false"/>
          <w:i w:val="false"/>
          <w:color w:val="000000"/>
          <w:sz w:val="28"/>
        </w:rPr>
        <w:t xml:space="preserve">статьей 38 </w:t>
      </w:r>
      <w:r>
        <w:rPr>
          <w:rFonts w:ascii="Times New Roman"/>
          <w:b w:val="false"/>
          <w:i w:val="false"/>
          <w:color w:val="000000"/>
          <w:sz w:val="28"/>
        </w:rPr>
        <w:t xml:space="preserve"> Налогового кодекса, пересмотреть свое решение."; </w:t>
      </w:r>
      <w:r>
        <w:br/>
      </w:r>
      <w:r>
        <w:rPr>
          <w:rFonts w:ascii="Times New Roman"/>
          <w:b w:val="false"/>
          <w:i w:val="false"/>
          <w:color w:val="000000"/>
          <w:sz w:val="28"/>
        </w:rPr>
        <w:t xml:space="preserve">
      58) в названии главы 16 слова "Порядок зачета" заменить словом "Зачет"; </w:t>
      </w:r>
      <w:r>
        <w:br/>
      </w:r>
      <w:r>
        <w:rPr>
          <w:rFonts w:ascii="Times New Roman"/>
          <w:b w:val="false"/>
          <w:i w:val="false"/>
          <w:color w:val="000000"/>
          <w:sz w:val="28"/>
        </w:rPr>
        <w:t xml:space="preserve">
      59) в пункте 88 слова "Министра государственных доходов Республики Казахстан от 18 сентября 2001 года N 1306" исключить; </w:t>
      </w:r>
      <w:r>
        <w:br/>
      </w:r>
      <w:r>
        <w:rPr>
          <w:rFonts w:ascii="Times New Roman"/>
          <w:b w:val="false"/>
          <w:i w:val="false"/>
          <w:color w:val="000000"/>
          <w:sz w:val="28"/>
        </w:rPr>
        <w:t xml:space="preserve">
      60) в пункте 90 слова "компетентный орган Республики Казахстан" заменить словами "уполномоченный государственный орган"; </w:t>
      </w:r>
      <w:r>
        <w:br/>
      </w:r>
      <w:r>
        <w:rPr>
          <w:rFonts w:ascii="Times New Roman"/>
          <w:b w:val="false"/>
          <w:i w:val="false"/>
          <w:color w:val="000000"/>
          <w:sz w:val="28"/>
        </w:rPr>
        <w:t xml:space="preserve">
      61) в Приложении 10 к Правилам слово "заключенного" заменить словом "заключенным"; </w:t>
      </w:r>
      <w:r>
        <w:br/>
      </w:r>
      <w:r>
        <w:rPr>
          <w:rFonts w:ascii="Times New Roman"/>
          <w:b w:val="false"/>
          <w:i w:val="false"/>
          <w:color w:val="000000"/>
          <w:sz w:val="28"/>
        </w:rPr>
        <w:t xml:space="preserve">
      62) Приложения 1, 4, 5, 7 к Правилам исключить. </w:t>
      </w:r>
    </w:p>
    <w:bookmarkEnd w:id="1"/>
    <w:bookmarkStart w:name="z3" w:id="2"/>
    <w:p>
      <w:pPr>
        <w:spacing w:after="0"/>
        <w:ind w:left="0"/>
        <w:jc w:val="both"/>
      </w:pPr>
      <w:r>
        <w:rPr>
          <w:rFonts w:ascii="Times New Roman"/>
          <w:b w:val="false"/>
          <w:i w:val="false"/>
          <w:color w:val="000000"/>
          <w:sz w:val="28"/>
        </w:rPr>
        <w:t xml:space="preserve">
      2. Управлению международного налогообложения Налогового комитета Министерства финансов Республики Казахстан (Жексембин М.Б.)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и распространяется на отношения, возникшие с 1 января 2004 года.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xml:space="preserve">      Налогового комитета </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      Заместителем Председателя </w:t>
      </w:r>
      <w:r>
        <w:br/>
      </w:r>
      <w:r>
        <w:rPr>
          <w:rFonts w:ascii="Times New Roman"/>
          <w:b w:val="false"/>
          <w:i w:val="false"/>
          <w:color w:val="000000"/>
          <w:sz w:val="28"/>
        </w:rPr>
        <w:t>
</w:t>
      </w:r>
      <w:r>
        <w:rPr>
          <w:rFonts w:ascii="Times New Roman"/>
          <w:b w:val="false"/>
          <w:i/>
          <w:color w:val="000000"/>
          <w:sz w:val="28"/>
        </w:rPr>
        <w:t xml:space="preserve">      Национального Банка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12 июля 2004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