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e375" w14:textId="414e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N 4 в приказ и.о. Министра экономики и бюджетного планирования Республики Казахстан от 29 декабря 2003 года N 201 "Об утверждении Единой бюджетной классификации Республики Казахстан", 
зарегистрированный за N 2647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19 июля 2004 года N 104. Зарегистрировано в Министерстве юстиции Республики Казахстан 10 августа 2004 года N 2991.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экономики и бюджетного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56. Приказ Министра экономики и бюджетного планирования Республики Казахстан от 19 июля 2004 года N 104 "О внесении изменений и дополнения N 4 в приказ и.о. Министра экономики и бюджетного планирования Республики Казахстан от 29 декабря 2003 года N 201 "Об утверждении Единой бюджетной классификации Республики Казахстан", зарегистрированный за N 2647"...".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и.о. Министра экономики и бюджетного планирования Республики Казахстан от 29 декабря 2003 года N 201 "Об утверждении Единой бюджетной классификации Республики Казахстан" (зарегистрированный в Реестре государственной регистрации нормативных правовых актов за N 2647, в который внесены изменения и дополнения приказами Министра экономики и бюджетного планирования Республики Казахстан от 3 апреля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54 </w:t>
      </w:r>
      <w:r>
        <w:rPr>
          <w:rFonts w:ascii="Times New Roman"/>
          <w:b w:val="false"/>
          <w:i w:val="false"/>
          <w:color w:val="000000"/>
          <w:sz w:val="28"/>
        </w:rPr>
        <w:t>
 - зарегистрированный за N 2806; от 25 мая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77 </w:t>
      </w:r>
      <w:r>
        <w:rPr>
          <w:rFonts w:ascii="Times New Roman"/>
          <w:b w:val="false"/>
          <w:i w:val="false"/>
          <w:color w:val="000000"/>
          <w:sz w:val="28"/>
        </w:rPr>
        <w:t>
 - зарегистрированный за N 2848; от 2 июля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98 </w:t>
      </w:r>
      <w:r>
        <w:rPr>
          <w:rFonts w:ascii="Times New Roman"/>
          <w:b w:val="false"/>
          <w:i w:val="false"/>
          <w:color w:val="000000"/>
          <w:sz w:val="28"/>
        </w:rPr>
        <w:t>
 - зарегистрированный за N 2932)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Единой бюджетной классификации Республики Казахстан,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классификации расходов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10 "Сельское, водное, лесное, рыбное хозяйство и охрана окружающей среды" в подфункции 3 "Лесное хозяйство" по администратору программ 257 "Исполнительный орган сельского хозяйства, по охране лесов и животного мира, финансируемый из местного бюджета" дополнить программой 21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"21 Развитие объектов лесного хозяйства";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13 "Прочие" в подфункции 9 "Прочие" по администратору программ 233 "Министерство индустрии и торговли Республики Казахстан" по подпрограммам 100 "Формирование уставных капиталов технопарков в регионах Казахстана" и 101 "Создание парка информационных технологий" программы 18 "Формирование инновационной инфраструктуры Республики Казахстан" графу "Дата окончания действия" дополнить цифрами "01.01.04.".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Департаменту методологии бюджетного процесса и функционального анализа (Д.М. Шаженова) совместно с Юридическим управлением (М.Д. Айтенов)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Настоящий приказ вступает в силу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