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c612" w14:textId="700c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5 апреля 2001 года N 173 "Об утверждении списков аудиторских организаций и кредитных рейтинговых агентств", зарегистрированный за N 1492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июля 2004 года N 294. Зарегистрировано в Министерстве юстиции Республики Казахстан 10 августа 2004 года N 2990. Утратило силу - приказом Министра финансов Республики Казахстан от 3 ноября 2006 года N 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19 июля 2004 года N 294 утратило силу - приказом Министра финансов Республики Казахстан от 3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проведения ежегодного аудита организаций по итогам финансового года в соответствии с казахстанскими и международными стандартами бухгалтерского учета и аудита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5 апреля 2001 года N 173 "Об утверждении списков аудиторских организаций и кредитных рейтинговых агентств" (зарегистрированный в Реестре государственной регистрации нормативных правовых актов 2 мая 2001 года за N 1492, опубликованный в Бюллетене нормативных правовых актов центральных исполнительных и иных государственных органов Республики Казахстан, 2001 год, N 25, внесены изменения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6 ноября 2003 года N 396 "О внесении изменения в приказ Министра финансов Республики Казахстан от 5 апреля 2001 года N 173 "Об утверждении списков аудиторских организаций и кредитных рейтинговых агентств", зарегистрированного в Министерстве юстиции Республики Казахстан 2 мая 2001 года N 1492")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списке аудиторских организаций,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Товарищество с ограниченной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                           лицензия серии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"ВDO Казахстанаудит"                       МФЮ N 0000276".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принять меры по официальному опубликованию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