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d571" w14:textId="e6fd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грузов, подлежащих сопровождению военизированной охраной при перевозке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июля 2004 года N 285-I. Зарегистрирован в Министерстве юстиции Республики Казахстан 27 июля 2004 года N 2970. Утратил силу - приказом Министра транспорта и коммуникаций РК от 10 ноября 2005 года N 344-I (V053931)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9)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железнодорожном транспорте"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грузов, подлежащих сопровождению военизированной охраной при перевозке железнодорожным транспортом.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для государственной регистрации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транспорта и коммуникаций Республики Казахстан Лавриненко Ю.И.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 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2004 года N 285-I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грузов, подлежащих сопровождению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военизированной охраной при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перевозке железнодорожным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транспортом"      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Перечень грузов, подлежащих сопровождению военизированной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охранной при перевозке железнодорожным транспортом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                  |  Номер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|Наименование груза|тарифной | Код наименование груза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 позиции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____|__________________|_________|___________________________________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Автомобили и их              Все коды наименования,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части не бывшие в  381       числе специальные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эксплуатации                 полуприцепов, прицепов и частей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автомобилям полной массы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3,5 тонн)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Все наименования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сельскохозяйственной техники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Машины сельско-              автономных двигателей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хозяйственные и    361       установленных на 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их части                     электрических, дизельных, газовых,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бензиновых двигателей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механизмов, а также частей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сельскохозяйственной техники)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Трактора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части не           362       36205,06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бывшие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35103, 04, 05, 06, 07, (только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электрические), 13 (только бытовые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Машины,                      газовые, электрические), 36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оборудование,                огнетушителей, пожарного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кроме машин                  инструмента и инвентаря), 38,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сельско-           351       (только станки металлорежущие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хозяйственных                числовым программным управлением)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Средства                     391101,02,07,09,10,11,13,19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транспортирования            (только надувные), 20, 21, 22,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их части, кроме  391       28,31,32,34,38,40,41,42,44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автомобилей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Аппараты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приборы, кроме     401       Все наименования, кроме 40110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электробытовых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Взрывчатые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материалы          693       69314 Все наименования,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(опасные грузы               исключением случаев, указанных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класса 1)                    пункте 3.9.2 Правил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опасных грузов по железным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дорогам, утвержденных Советом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железнодорожному транспорту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5 апреля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 Баллончики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газом (средства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индивидуальной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защиты)            757       75707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нарезное,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спортивное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газовое оружие     682       68232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 Грузы, следующие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адреса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посольств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постоянных           Все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  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отправленные 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 Метанол            721       72148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 Спирты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производные        721       72147,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 Вино, перевозимое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крытых вагонах,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автономных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рефрижераторных    591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вагонах,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вагонах-термосах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контейнерах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 Пиво               592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 Водка и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ликеро-водочные,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перевозимые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крытых вагонах,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автономных         593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рефрижераторных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вагонах,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вагонах-термосах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контейнерах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 Спирт              594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 Изделия табачно-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махорочные         517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  Продукция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радиопромышлен-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ности              402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  Видео и аудио-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аппаратура,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вычислительной и   402       40206,07,10,40104,35137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множительной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видео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аудиокассеты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  Машины,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изделия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электробытовые     404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64102, 04, 06, 07, 08,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 Галантерея и                 09, 12, 14, 16, 18, 19,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изделия ювелирные  641       20, 21, 22, 23, 24, 25,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26, 27, 28, 30, 31, 32,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33, 34, 35, 36, 37, 40,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  Продукция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парфюмерно -                 44202, 03, 04, 05, 06, 07,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косметической и    442       08, 09, 10, 12, 13, 14, 15,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эфирно-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масличной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  Посуда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стеклянные,        661       66102, 04, 06, 08, 09,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фарфоровые и                 20,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фаянсовые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  Ткани              631       Все наименования, кроме 63105, 06,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08, 11 (мешочные, упаковочные),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12, 14 (пеньковые, джутовые)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  Прочие изделия     632       Все наименования, кроме 63202,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швейной и                    04, 06, 07, 08, 10, 11, 13, 14,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текстильной                  18, 20, 22, 23, 24, 25,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  Изделия            633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трикотажные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  Изделия швейные    634       Все наименования, кроме 63407, 19,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27, 28, 29,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  Ковры и изделия    635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ковровые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  Пряжа              622       62208, 09, 10, 11, 12, 13, 14,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15,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  Меха, кожи и       651       Все наименования, кроме 65116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шкуры выделанные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  Кожа искусственная 652       Все наименования, кроме 65204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  Изделия из кожи,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волоса,            653       65302, 03, 04, 06, 10, 11, 13,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щетины, кроме                14,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галантерейных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  Обувь              654       Все наименования, кроме 65401,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02, 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452 все наименования,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  Резина, изделия              кроме 452203, 11, 12, 13, 18,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резино-техничес-             19,20,21,22, 25, 26, 28, 30,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кие и эбонитовые   452       31, 32, 35, а также 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камер и покрышек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маркировкой профиля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миллиметров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  Изделия                      Все наименования, кроме камер,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резинотехнические  453       шин и покрышек автомобильных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эбонитовые,                маркировкой профиля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бывшие в                     миллиметров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употреблении,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  Мебель, кроме      127       Все наименования, кроме 12701, 03,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металлической и              23, 25,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плетеной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  Инструменты        681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музыкальные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  Инвентарь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спортивный,        682       68201,07,11,23,24,25,29,32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охотничий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театральный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  Игры и игрушки,    683       68301, 02, 03, 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наглядные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пособия,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  Металлы цветные    331       Все наименования в заготовках,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сплавы                     слитках, чушках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35202,05,08, 11, 13, 14, 16,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  Прокат цветных     352       17, 18, 19, 20, 21,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  Медикаменты и                44101, 02, 04, 13, 15,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химико-            441       27, 31, 32, 33, 36, 37,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фармацевтическая             38, 43, 48, 51, 52, 54, 55,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продукция              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  Мясо и субпродукты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автономных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рефрижераторных    561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вагонах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  Изделия колбасные,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копчености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полуфабрикаты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мясные в           562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автономных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рефрижераторных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вагонах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  Изделия макаронные 512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  Изделия            513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кондитерские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 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кондитерские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сахаристые,       514        Все наименования, кроме 51401,02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кроме яичных,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  Концентраты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пищевые,                     Все наименования, кроме 51624,25,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пряности,          516       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напитки сухие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  Сахар              521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  Масло животное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сыр, перевозимые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в автономных       553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рефрижераторных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вагонах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  Масло растительное 556       Все наименования, кроме 55632,33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  Консервы всякие    581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  Грузы гуманитарной  Все      Все наименования грузов,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помощи             позиции   указанные в настоящем Перечне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  Лом черных         316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  Лесные грузы       080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  Продукция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энергетической     160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  Дома сборно-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разборные          256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бесфундаментные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  Пшеница            011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  Семена сои         021100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  Бобы овощные       041034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  Сталь              32416     32417 32418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  Хлороформ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медицинский        71255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  Газы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энергетических     48849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  Изделия кабельные  417       Все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  Прокат черных      320007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  Натрия цианид      485591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  Хлопок, хлопковое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волокно            031013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1. К специальным автомобилям относятся: автомобили-фургоны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ветеринарной службы, культурного и бытового обслуживания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автоцистерны для нефтепродуктов, воды, сжиженных газов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топливозаправщики, передвижные мастерские на автомобилях,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автомобили-лаборатории, автомашины технической помощи, пожарные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машины, автобетономешалки, автомобили для уборки дорог с распылителями,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автомастерские, рентгеновские автомобили, скорой помощи, реанимационная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другая техника, оснащенная специальным оборудованием.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