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3149" w14:textId="d633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 и закрытия железнодорожных станций, разъездов для выполнения всех или отдельных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июля 2004 года N 283-I. Зарегистрирован в Министерстве юстиции Республики Казахстан 27 июля 2004 года N 2969.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и.о. Министра транспорта и коммуникаций РК от 06.08.2013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закрытия железнодорожных станций, разъездов для выполнения всех или отдельных операций.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транспорта и коммуникаций РК от 06.08.2013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транспорта и коммуникаций Республики Казахстан Лавриненко Ю.И.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2004 года № 283-I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открытия и закрытия железнодорожных станций, разъездов для</w:t>
      </w:r>
      <w:r>
        <w:br/>
      </w:r>
      <w:r>
        <w:rPr>
          <w:rFonts w:ascii="Times New Roman"/>
          <w:b/>
          <w:i w:val="false"/>
          <w:color w:val="000000"/>
        </w:rPr>
        <w:t>выполнения всех или отдельных операций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транспорта и коммуникаций РК от 06.08.2013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открытия и закрытия железнодорожных станций, разъездов для выполнения всех или отдельных операций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декабря 2001 года "О железнодорожном транспорте".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между Национальным оператором инфраструктуры, участниками перевозочного процесса и уполномоченным органом, осуществляющим руководство в сфере железнодорожного транспорта, а также в пределах, предусмотренных законодательством Республики Казахстан, - межотраслевую координацию (далее – уполномоченный орган).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открытия железнодорожных станций, разъездов для выполнения всех или отдельных операций (далее - открытие станций, разъездов) участник перевозочного процесса направляет Национальному оператору инфраструктуры письменное заявление с обоснованием потребности в открытии железнодорожных станций, разъездов.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закрытии железнодорожных станций, разъездов для выполнения всех или отдельных операций (далее - закрытие станций, разъездов) участник перевозочного процесса направляет Национальному оператору инфраструктуры письменное заявление с документами, подтверждающими уменьшение на данной железнодорожной станции, разъезде размеров предъявления к перевозке и поступления грузов, багажа, грузобагажа, размеров пассажиропотоков, экономическую и финансовую нецелесообразность содержания станции, разъезда, а также факторы местного значения, на которые может повлиять предполагаемое закрытие станции, разъезда.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оператор инфраструктуры рассматривает заявление участника перевозочного процесса на открытие или закрытие станций, разъездов в течение десяти календарных дней со дня его получения.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отказа в согласовании открытия или закрытия станций, разъездов Национальный оператор инфраструктуры направляет в адрес участника перевозочного процесса мотивированный ответ в течение десяти календарных дней.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принятия положительного решения об открытии или закрытии железнодорожных станций, разъездов, Национальный оператор инфраструктуры после рассмотрения в установленные сроки заявление участника перевозочного процесса, направляет его со всеми прилагающимися документами для рассмотрения в уполномоченный орган.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течение десяти календарных дней рассматривает согласованное Национальным оператором инфраструктуры заявление на открытие или закрытие станций, разъездов. После принятия положительного решения об открытии или закрытии станций, разъездов уполномоченный орган, в течение десяти рабочих дней направляет Национальному оператору инфраструктуры приказ об открытии или закрытии железнодорожных станций, разъездов.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случае невозможности закрытия станций, разъездов имеющей государственное, социальное или оборонное значение сообщает об этом Национальному оператору инфраструктуры. Национальный оператор инфраструктуры, после получения извещения от уполномоченного органа о невозможности закрытия станции, разъезда, в течение трех дней уведомляет об этом участника перевозочного процесса.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течение трех месяцев со дня уведомления Национального оператора инфраструктуры о невозможности закрытия станций, разъездов, имеющей государственное, социальное или оборонное значение, определяет источник финансирования данных станций, разъездов. При отсутствии определения источника финансирования станций, разъездов, имеющих государственное, социальное и/или оборонное значение, уполномоченным органом в установленный срок требование участника перевозочного процесса о закрытии этой железнодорожной станции, разъезда и/или прекращении выполнения отдельных операций на этой железнодорожной станции, разъезде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Административно-процедурно-процессуального кодекса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Национальный оператор инфраструктуры после получения приказа руководителя уполномоченного органа на открытие или закрытие железнодорожных станций, разъездов информирует в установленном порядке Организацию сотрудничества железных дорог, Дирекцию Совета по железнодорожному транспорту государств-участников Содружества, а также железнодорожные администрации стран Содружества независимых государств и Балтии.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открытии или закрытии железнодорожных станций, разъездов публикуется в тарифном руководстве № 4, утверждаемом Советом по железнодорожному транспорту государств-участников Содружества.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