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d45f" w14:textId="f6d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Директора Департамента казначейства Министерства финансов Республики Казахстан от 25 февраля 1999 года N 71 "Об утверждении Правил государственного финансирования
выборов Президента Республики Казахстан, депутатов Парламента, маслихатов и членов органов местного самоуправления", зарегистрированный за N 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казначейства Министерства финансов Республики Казахстан от 14 июля 2004 года N 26. Зарегистрирован в Министерстве юстиции Республики Казахстан 27 июля 2004 года N 2967. Утратил силу - приказом Председателя Комитета казначейства Министерства финансов Республики Казахстан от 20 декабря 2005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 Комитета казначейства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20 декабря 2005 г.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Департамента Казначейства, Председателя Комитета казначейства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Директора Департамента казначейства Министерства финансов Республики Казахстан от 25 февраля 1999 года N 71 "Об утверждении Правил государственного финансирования выборов Президента Республики Казахстан, депутатов Парламента, маслихатов и членов органов местного самоуправления" (зарегистрированный в Реестре государственной регистрации нормативных правовых актов за N 737, внесены изменения приказами Председателя Комитета казначейства Министерства финансов Республики Казахстан от 14 июня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830, от 27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697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1032, от 1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305 </w:t>
      </w:r>
      <w:r>
        <w:rPr>
          <w:rFonts w:ascii="Times New Roman"/>
          <w:b w:val="false"/>
          <w:i w:val="false"/>
          <w:color w:val="000000"/>
          <w:sz w:val="28"/>
        </w:rPr>
        <w:t>
 - зарегистрирован за N 1941)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после слова "Парламента" дополнить словами ", за исключением депутатов Мажилиса Парламента, избираемых на основе партийных списков";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государственного финансирования выборов Президента Республики Казахстан, депутатов Парламента, маслихатов и членов органов местного самоуправления,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14 после слова "Парламента" дополнить словами ", за исключением депутатов Мажилиса Парламента, избираемых на основе партийных списков";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"бухгалтеру" дополнить словами "(руководителю финансовой службы)";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четвертом слова "вышестоящей территориальной избирательной комиссии по представлению соответствующего Акима о создании" заменить словами "соответствующего маслихата об избрании";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пятое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"Полномочия председателя территориальной избирательной комиссии на расходование средств по подпрограмме 100 "Проведение выборов" программы 001 "Организация проведения выборов" с бюджетного счета аппарата акима устанавливается только на срок проведения выборов, повторного голосования и повторных выборов и в течение тридцати банковских дней после их окончания.";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шестое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"оргтехники" дополнить словами "аренда и техническое обслуживание 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слово "технические"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расходованием кандидатами средств из республиканского бюджета, выделенных на избирательные кампании, осуществляется в соответствии с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организации исполнения бюджетов и бухгалтерского учета (Сартбаева Б.Ж.):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 июля 2004 г.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