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102" w14:textId="949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территориальных подразделений уполномоченного органа по вопросам таможенного дела, осуществляющих таможенное оформление делящихся и радиоактивных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26 июня 2004 года N 280. Зарегистрирован в Министерстве юстиции 21 июля 2004 года N 2956.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эффективного таможенного оформления делящихся и радиоактивных материалов, перемещаемых через таможенную границу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территориальных подразделений уполномоченного органа по вопросам таможенного дела (далее - Перечень), осуществляющие таможенное оформление делящихся и радиоактивных материалов, классифицируемых в товарных позициях 2612, 2844, и кодом 8401300000 Товарной номенклатуры внешнеэкономической деятельности Евразийского Экономического Сообщества (далее - Товары), перемещаемые через таможенную границу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территориальные таможенные органы, не перечисленные в Перечне, не обладают правомочиями и компетенцией на совершение в отношении Товаров таможенных операций, за исключением операций, связанных с обеспечением процедуры внутреннего таможенного транзита и таможенного режима транзит товаров.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организации таможенного контроля Агентства таможенного контроля Республики Казахстан (Тен И.В.)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2004 года N 280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таможенного дела,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таможенное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делящихся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радиоактивных материалов"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территориальных подразделений уполномоченного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органа по вопросам таможенного дела,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таможенное оформление радиоактивных материалов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 - приказом Вице-Министра финансов РК - Председателя Комитета таможенного контроля Министерства финансов РК от 17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Наименование таможенного  |      Юридический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 органа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Департамент таможенного     480091,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городу Алматы   Алматинская область, город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улица Жибек Жолы, 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Департамент таможенного     475020,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Акмолинской     Акмолинская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Кокшетау, улица 50 лет ВЛКСМ,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Департамент таможенного     492000,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Восточно-       Восточно-Казахстанская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город Усть-Каменогорск,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Новаторов, 7/2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Департамент таможенного     484000,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Жамбылской      Жамбылская область, город Тараз,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улица Толе би, 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Департамент таможенного     470038,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Карагандинской  Карагандинская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Караганда, улица Хмельницкого,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Департамент таможенного     458003,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Костанайской    Костанайская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Костанай, улица Гоголя, 183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Департамент таможенного     466200,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Мангистауской   Мангистауская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Актау, микрорайон 3 "Б",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Департамент таможенного     637046,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Павлодарской    Павлодарская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Павлодар, улица Толстого, 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Департамент таможенного     486008,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Южно-Казахстанской Южно-Казахстанская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Шымкент, улица Театральная,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 Департамент таможенного     463022,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по Актюбинской     город Актобе, ул. Н. Кобландина,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