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5080" w14:textId="7f3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14 января 2002 года № 27 "Об утверждении Инструкции "Об организации работы органов внутренних дел по линии природоохранной и ветеринарной полиции", зарегистрированный за № 1753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июня 2004 года № 385. Зарегистрирован в Министерстве юстиции Республики Казахстан 19 июля 2004 года № 2951. Утратил силу приказом Министра внутренних дел Республики Казахстан от 10 мая 2007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10.05.2007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ведомственных нормативных правовых актов с действующим законодательством 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14 января 2002 года N 27 "Об утверждении Инструкции "Об организации работы органов внутренних дел по линии природоохранной и ветеринарной полиции" (зарегистрированный в Реестре государственной регистрации нормативных правовых актов за N 1753),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слова "девятого управления"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организации работы органов внутренних дел по линии природоохранной и ветеринарной полиции,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"порядок взаимодействия" заменить словом "взаимодействие";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"Управлений внутренних дел города Астаны (далее - УВД г.Астаны), Главного управления внутренних дел города Алматы (далее - ГУВД г.Алматы)" заменить словами "Главных управлений внутренних дел городов Астана, Алматы (далее - ГУВД г.г.Астаны, Алматы)";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"Указы Президента Республики Казахстан, имеющие силу Закона, "Об органах внутренних дел Республики Казахстан" и "О ветеринарии"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имеющий силу Закона "Об органах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"иные законодательные" дополнить слова "О ветеринарии,";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"по ликвидации очагов остроинфекционных заболеваний сельскохозяйственных животных"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обеспечение охраны общественного порядка и безопасности на территории где объявлен карантин по заразным болезням животных";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"Функции" дополнить словами ", координации работы, а также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"назначаются лица" дополнить словами "в соответствии с утвержденными в установленном порядке квалификационными требованиями";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"имеющие соответствующее образование"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14 слова "санитарных норм и правил,"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"природных ресурсов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непосредственное участие в природоохранных и карантинных мероприятиях";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ежемесячная сверка с Комитетом по правовой статистике и специальным учетам Генеральной Прокуратуры Республики Казахстан и его территориальными подразделениями, по учету регистрации экологических преступлений";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знать и правильно применять законы и другие нормативные акты, регламентирующие охрану окружающей среды и природопользование, порядок проведения карантинных мероприятий, а также ответственность за их нарушения (Законы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</w:t>
      </w:r>
      <w:r>
        <w:rPr>
          <w:rFonts w:ascii="Times New Roman"/>
          <w:b w:val="false"/>
          <w:i w:val="false"/>
          <w:color w:val="000000"/>
          <w:sz w:val="28"/>
        </w:rPr>
        <w:t>среды",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охране, воспроизводстве </w:t>
      </w:r>
      <w:r>
        <w:rPr>
          <w:rFonts w:ascii="Times New Roman"/>
          <w:b w:val="false"/>
          <w:i w:val="false"/>
          <w:color w:val="000000"/>
          <w:sz w:val="28"/>
        </w:rPr>
        <w:t>и использовании животного мира",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 охраняемых </w:t>
      </w:r>
      <w:r>
        <w:rPr>
          <w:rFonts w:ascii="Times New Roman"/>
          <w:b w:val="false"/>
          <w:i w:val="false"/>
          <w:color w:val="000000"/>
          <w:sz w:val="28"/>
        </w:rPr>
        <w:t>природных территориях",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ветеринарии </w:t>
      </w:r>
      <w:r>
        <w:rPr>
          <w:rFonts w:ascii="Times New Roman"/>
          <w:b w:val="false"/>
          <w:i w:val="false"/>
          <w:color w:val="000000"/>
          <w:sz w:val="28"/>
        </w:rPr>
        <w:t>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</w:t>
      </w:r>
      <w:r>
        <w:rPr>
          <w:rFonts w:ascii="Times New Roman"/>
          <w:b w:val="false"/>
          <w:i w:val="false"/>
          <w:color w:val="000000"/>
          <w:sz w:val="28"/>
        </w:rPr>
        <w:t>Кодекс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>Кодекс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 об административных правонарушениях, постановления Правительства Республики Казахстан от 12 сентября 2001 года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1186 </w:t>
      </w:r>
      <w:r>
        <w:rPr>
          <w:rFonts w:ascii="Times New Roman"/>
          <w:b w:val="false"/>
          <w:i w:val="false"/>
          <w:color w:val="000000"/>
          <w:sz w:val="28"/>
        </w:rPr>
        <w:t>"Отдельные вопросы возмещения вреда, причиненного вследствие нарушения законодательства об охране окружающей среды", от 4 сентября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размеров возмещения вреда, причиненного нарушением законодательства об охране, воспроизводстве и использовании животного мира");";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4 слова "в неблагополучных пунктах по остроинфекционным заболеваниям сельскохозяйственных животных"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22 слова "порядок взаимодействия" заменить словом "взаимодействие";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обеспечение охраны общественного порядка и безопасности на территории где объявлен карантин по заразным болезням животных";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"по ликвидации очагов остроинфекционных заболеваний сельскохозяйственных животных"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"со службами дорожной полиции, следствия и дознания, 9-го управления,"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"Центром правовой статистики и информации при Генеральной Прокуратуре Республики Казахстан, следствием и дознанием по экологическим составам преступлений" заменить словами "территориальными подразделениями Комитета по правовой статистике и специальным учетам Генеральной Прокуратуры Республики Казахстан, по учету регистрации экологических преступлений";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указанными службами"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"в местах возникновения очагов остроинфекционных заболеваний сельскохозяйственных животных"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общественной безопасности МВД Республики Казахстан (Алпысбаев Г.А.) обеспечить государственную регистрацию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со дня государственной регистрации.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 и Департамент общественной безопасности МВД Республики Казахстан (Алпысбаев Г.А.).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окружающей среды   И.о.Министра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29.06.2004 г.                     25.06.2004 г.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