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aa0c" w14:textId="88ba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Налогового комитета Министерства финансов Республики Казахстан от 20 сентября 2002 года N 727
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24 июня 2004 года N 312. Зарегистрирован в Министерстве юстиции Республики Казахстан 12 июля 2004 года N 2945.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(Налоговый кодекс) приказываю: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 
</w:t>
      </w:r>
      <w:r>
        <w:rPr>
          <w:rFonts w:ascii="Times New Roman"/>
          <w:b w:val="false"/>
          <w:i w:val="false"/>
          <w:color w:val="000000"/>
          <w:sz w:val="28"/>
        </w:rPr>
        <w:t xml:space="preserve"> 902,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903, </w:t>
      </w:r>
      <w:r>
        <w:rPr>
          <w:rFonts w:ascii="Times New Roman"/>
          <w:b w:val="false"/>
          <w:i w:val="false"/>
          <w:color w:val="000000"/>
          <w:sz w:val="28"/>
        </w:rPr>
        <w:t>
 зарегистрированными в Реестре государственной регистрации нормативных правовых актов 7 января 2003 года за NN 2108, 2109, 2110 соответственно, и от 27 марта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пунктом 82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"82. ОРИОН-100Ф KZ".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со дня государственной регистрации.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