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f46" w14:textId="0f23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здравоохранения от 27 июля 2001 года № 695 "О совершенствовании мер борьбы с болезнями, передающимися половым путем (БППП)",
зарегистрированный за № 1630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июня 2004 года № 479. Зарегистрирован в Министерстве юстиции Республики Казахстан 12 июля 2004 года № 2942.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лабораторной диагностики в медицинских организациях, оказывающих помощь больным болезнями, передающимися половым путем,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делам здравоохранения от 27 июля 2001 года N 695 "О совершенствовании мер борьбы с болезнями, передающимися половым путем (БППП)" (государственная регистрация приказа за N 1630, опубликован в "Официальной газете" от 5 октября 2001 года N 40 (внесены изменения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7 апреля 2003 года N 280 - зарегистрирован за N 2259, опубликован в "Официальной газете" от 14 июня 2003 года N 24)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обязательном минимуме методов микробиологической, лабораторной диагностики в медицинских организациях, оказывающих помощь больным болезнями, передающимися половым путем,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"ПЦР" дополнить словами ", ИФА, VDRL, MHA-TP, РПГА, FTA-aбc";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"метод" дополнить словами ", ПЦР, ЛЦР";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слова "ПИФ" дополнить словами ", ПЦР, ЛЦР, ИФА".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работы, аккредитации и анализа информации (Нерсесов А.В.)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Административному Департаменту (Шабдарбаев А.Т.)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