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4178" w14:textId="58b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от 31 декабря 1998 года N 20 "Об утверждении Правил осуществления брокерской и дилерской деятельности на рынке ценных бумаг Республики Казахстан", зарегистрированное в Министерстве юстиции Республики Казахстан под N 683 и признании утратившим силу постановления Национальной комиссии Республики Казахстан по ценным бумагам
от 30 сентября 2000 года N 80 "О перечне банков (организаций, осуществляющих отдельные виды банковской деятельности), в которых небанковским организациям, осуществляющим брокерскую и дилерскую деятельность на рынке ценных бумаг с правом ведения счетов клиентов в качестве номинального держателя, разрешается открывать счета для учета и хранения денег клиентов", зарегистрированного в Министерстве юстиции 
Республики Казахстан под N 1263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мая 2004 года N 142. Зарегистрировано в Министерстве юстиции Республики Казахстан 6 июля 2004 года N 2933. Утратило силу - постановлением Правления Агентства РК по регулированию и надзору фин.рынка и фин.организаций от 27 августа 2005 года N 317 (V053870) (порядок введения в действие см. п.4 пост. N 317)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брокерско-дилерскую деятельность на рынке ценных бумаг, и на основании подпункта 8)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подпункта 10)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подпункта 3) пункта 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об Агентстве Республики Казахстан по регулированию и надзору финансового рынка и финансовых организаций, утвержденного Указом Президента Республики Казахстан от 31 декабря 2003 года N 1270,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31 декабря 1998 года N 20 "Об утверждении Правил осуществления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под N 683, опубликованное в апреле 1999 года в журнале "Рынок ценных бумаг Казахстана" N 4, с учҰтом изменений и дополнений, утверждҰнных постановлениями Национальной комиссии Республики Казахстан по ценным бумагам от 20 апреля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бумаг", от 30 сентября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Правила осуществления брокерской и дилерской деятельности на рынке ценных бумаг Республики Казахстан, утвержденные постановлением Национальной комиссии Республики Казахстан по ценным бумагам" от 31 декабря 1998 года N 20", постановлениями Правления Национального Банка Республики Казахстан от 20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Национальной комиссии Республики Казахстан по ценным бумагам "Об утверждении Правил осуществления брокерской и дилерской деятельности на рынке ценных бумаг Республики Казахстан" от 31 декабря 1998 года N 20", от 7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Национальной комиссии Республики Казахстан по ценным бумагам от 31 декабря 1998 года N 20 "Об утверждении Правил осуществления брокерской и дилерской деятельности на рынке ценных бумаг Республики Казахстан", зарегистрированное в Реестре государственной регистрации нормативных правовых актов Республики Казахстан под N 683"),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пункте 1 слова "брокерской и дилерской" заменить словом "брокерско-дилерской";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5 марта 1997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брокерской и дилерской деятельности на рынке ценных бумаг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"брокерской и дилерской", "брокерская и дилерская", "брокерскую и дилерскую" заменить соответственно словами "брокерско-дилерской", "брокерско-дилерская", "брокерско-дилерскую"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"ценные бумаги", "ценных бумаг" и "ценными бумагами" заменить соответственно словами "финансовые инструменты", "финансовых инструментов" и "финансовыми инструментами", за исключением преамбулы, пункта 5, абзаца второго пункта 9, подпунктов 1), 3) и 4) пункта 12, пункта 19, пункта 21, пункта 32, абзаца третьего пункта 38, подпункта 1-2) пункта 43, абзаца второго пункта 51, пункта 52, пункта 53 и пункта 61;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"внутренними правилами и регламентом", "внутренние правила и регламент", "внутренних правил", "Внутренними правилами и регламентом", "внутренними правилами", "Регламентом", "регламентом", "регламент" заменить соответственно словами "внутренними документами", "внутренние документы", "внутренних документов", "внутренним документом", "внутренний документ";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5 марта 1997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"О регистрации сделок с ценными бумагами в Республики Казахстан" от 5 марта 1997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слово "СРО" заменить словами "саморегулируемой организации брокеров-дилеров (далее - СРО)";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"уполномоченного органа" заменить словами "государственного органа, осуществляющего регулирование и надзор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Организационная структура брокера-дилера с правом ведения счетов клиентов в качестве номинального держателя должна включать следующие структурные подразделения: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подразделение, осуществляющее заключение сделок с финансовыми инструментами (далее - торговое подразделение);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расчетное подразделение, осуществляющее исполнение сделок с финансовыми инструментами, учет финансовых инструментов и денег данного брокера-дилера и его клиентов (далее - бэк-офис).";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пункта 14 слово "Бэк-офиса" заменить словами "одного из подразделений";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22 слова "(отпечатанные типографским способом внутренние правила брокера-дилера)"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свою финансовую отчетность за последний отчетный период;";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слова "вместо полного указания на организационно-правовую форму или тип акционерного общества соответствующих аббревиатур, например, "ТОО", "ЗАО", "ОАО")", заменить словами "аббревиатуры "АО")";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"50. Брокер-дилер первой категории не являющийся банком, открывает банковские счета в целях учета и хранения денег, принадлежащих клиентам, в не аффилиированных с ним банках, обладающих лицензией на осуществление кастодиальной деятельности на рынке ценных бумаг и/или чьи ценные бумаги включены в официальный список организатора торгов по категории "А" или в дочерних банках-резидентах, родительский банк-нерезидент которых имеет долгосрочный, краткосрочный и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выкуп Брокером-дилером своих собственных ценных бумаг.";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 реестродержателей," исключить, после слов "кастодианов" дополнить словами "(только по ценным бумагам иностранных эмитентов)";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59 слова "у реестродержателей," исключить, после слов "кастодианов" дополнить словами "(только по ценным бумагам иностранных эмитентов)";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60 слова "и саморегулируемой организации регистраторов" и "у реестродержателя,"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денег"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62 и 62-1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 и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производных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иных финансовых инструментов.";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63-1 слова ", регулирующим деятельность по ведению реестра держателей ценных бумаг"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64 слова "такого изменения" заменить словами "закрытия данного лицевого счета";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71 после слов "на лицевых" дополнить словом "(банковских)", слово "реестродержателей,"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30 сентября 2000 года N 80 "О перечне банков (организаций, осуществляющих отдельные виды банковской деятельности), в которых небанковским организациям, осуществляющим брокерскую и дилерскую деятельность на рынке ценных бумаг с правом ведения счетов клиентов в качестве номинального держателя, разрешается открывать счета для учета и хранения денег клиентов" (зарегистрированное в Реестре государственной регистрации нормативных правовых актов Республики Казахстан под N 1263, опубликованное в 2001 году в Сборнике нормативных и правовых актов по рынку ценных бумаг Республики Казахстан, том IV, страница 127).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(Несипбаев Р.Р.) в десятидневный срок со дня государственной регистрации в Министерстве юстиции Республики Казахстан обеспечить официальную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