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0272" w14:textId="9930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стандартизации, метрологии и сертификации Министерства экономики и торговли Республики Казахстан от 2 мая 2001 года N 128 "Об утверждении некоторых Правил проведения конкурсов в области качества", зарегистрированный за N 1526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стандартизации, метрологии и сертификации Министерства индустрии и торговли Республики Казахстан от 31 мая 2004 года N 138. Зарегистрирован в Министерстве юстиции Республики Казахстан 28 июня 2004 года N 2919. Утратил силу приказом Заместителя Премьер-Министра - Министра индустрии и новых технологий Республики Казахстан от 14 декабря 2010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индустрии и новых технологий РК от 14.12.2010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требований к порядку организации и проведения конкурсов в области качества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Председателя   Комитета   по стандартизации, метрологии и сертификации Министерства экономики и торговли Республики Казахстан от 2 мая 2001 года N 128 "Об утверждении некоторых Правил проведения конкурсов в области качества" (зарегистрированный в Реестре государственной регистрации нормативных правовых актов за N 1526, опубликованный в Бюллетене нормативных правовых актов центральных исполнительных и иных государственных органов Республики Казахстан, 2001 года, N 27, статья 457)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и проведения экспертной оценки продукции, представляемой на Республиканский конкурс "Лучшие товары Казахстана",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"экономики" заменить на слово "индустрии";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Второй этап  проводится с апреля по июнь,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региональной экспертной комиссией необходимых материалов от участников конкурса по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анализ продукции представленной для участия в конкурсе региональной экспертной комиссией, с привлечением инспекторов Управления по государственному надзору Комитета по стандартизации, метрологии и сертификации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производства участника конкурса (по решению региональной экспертной комиссии) на предмет применения современных технологий, условий труда, внедрения систем качества и их сертификации в Государственной системе сертификации Республики Казахстан, отзывов потребителей (как по республике, так и за ее пределами), доли участия в рынке Казахстана и экспорте.";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10 слово "август" заменить словом "сентябрь";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Четвертый этап - заключительный.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с сентября по ноябрь,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Конкурсной комиссией списка лауреатов и дипломантов региональных конкурсов, участников Республиканского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Конкурсной комиссией материалов победителей региональных конкурсов и других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информационно-рекламную работу  по проведению выставки "Лучшие товары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конкурса-выставки "Лучшие товары Казахстана" в рамках Всемирного дня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оценка товаров, представленных участниками конкурса и присуждение победителям выставки звания "Лучшие товары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в журнале "Новости Госстандарта" списка победителей Республиканского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каталога лауреатов конкурса-выставки "Лучшие товары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каждой номинации учреждается приз зрительских симпатий.";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Комитет по стандартизации, метрологии и сертификации Министерства индустрии и торговли Республики Казахстан   при формировании состава региональных экспертных групп согласовывает его с акиматами областей и городов.";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21 и 22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Конкурс считается состоявшимся, если в рамках номинации участвует не менее двух претендентов по одному виду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 конкурсу не допускаются субъекты рынка, занимающие доминирующее положение и юридические лица, выпускающие продукцию иностранных юридических лиц и торговых знаков.".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аккредитации, сертификации и управления качеством Комитета по стандартизации, метрологии и сертификации Министерства индустрии и торговли Республики Казахстан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стандартизации, метрологии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сертификации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