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85dbe" w14:textId="bf85d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изменения срока уплаты налога на добавленную стоимость на импортируемые товары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Председателя Налогового комитета Министерства финансов Республики Казахстан от 27 мая 2004 года N 254. Зарегистрировано в Министерстве юстиции Республики Казахстан 23 июня 2004 года N 2912. Утратил силу приказом Министра финансов Республики Казахстан от 30 декабря 2008 года N 632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Утратил силу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приказом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 Министра финансов РК от 30.12.2008 N 632 (порядок введения в действие см. 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п. 4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).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249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приказываю: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форму Заявления об изменении срока уплаты налога на добавленную стоимость на импортируемые товары (форма 312.00) (далее - Заявление) (Приложение 1).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Заявление состоит из самого Заявления, Информации о договорах (контрактах), в соответствии с которыми осуществляется импорт товаров (Приложение 1 к Заявлению) (форма 312.01), и Наименования сырья и материалов (Приложение 2 к Заявлению) (форма 312.02);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Правила заполнения Заявления об изменении срока уплаты налога на добавленную стоимость на импортируемые товары (форма 312.00) (Приложение 2);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форму Решения об изменении срока уплаты налога на добавленную стоимость на импортируемые товары (Приложение 3).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 силу 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 Председателя Налогового комитета Министерства финансов Республики Казахстан от 5 сентября 2003 года N 352 "Об утверждении Правил составления Заявления об изменении срока уплаты налога на добавленную стоимость на импортируемые товары (форма 312.00)", (зарегистрированный в Реестре государственной регистрации нормативных правовых актов Республики Казахстан 13 сентября 2003 года N 2486; "Официальная газета" 18 октября 2003 года N 42 (147)).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Управлению методологии Налогового комитета Министерства финансов Республики Казахстан (Есмаганбетова Ж.С.) направить настоящий приказ на государственную регистрацию в Министерство юстиции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Первого заместителя Председателя Налогового комитета Министерства финансов Республики Казахстан Усенову Н.Д.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вступает в силу со дня государственной регистрации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И.о.Председателя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Налогового комитета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Министерства финансов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 Формы 312.00; 312.01; 312.02 - см. бумажный вариант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 к приказу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Председателя Налогового комитета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2004 года N 254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изменения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 уплаты налога на добавленную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на импортируемые товары" 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Правила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заполнения Заявления об изменении срока уплаты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налога на добавленную стоимость на импортируемые товары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(форма 312.00)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  1. Общие положения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разработаны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249 </w:t>
      </w:r>
      <w:r>
        <w:rPr>
          <w:rFonts w:ascii="Times New Roman"/>
          <w:b w:val="false"/>
          <w:i w:val="false"/>
          <w:color w:val="000000"/>
          <w:sz w:val="28"/>
        </w:rPr>
        <w:t>
 Кодекса Республики Казахстан "О налогах и других обязательных платежах в бюджет" (Налоговый кодекс) и определяют порядок заполнения Заявления об изменении срока уплаты налога на добавленную стоимость (далее - НДС) на импортируемые товары (далее - Заявление).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Заявление составляется на бумажном носителе и заполняется шариковой или перьевой ручкой, черными или синими чернилами, заглавными печатными символами или с использованием печатающего устройства.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При составлении Заявления должны быть заполнены все поля, не допускаются исправления, подчистки и помарки.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Заявление составляется и представляется в соответствии со 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69 </w:t>
      </w:r>
      <w:r>
        <w:rPr>
          <w:rFonts w:ascii="Times New Roman"/>
          <w:b w:val="false"/>
          <w:i w:val="false"/>
          <w:color w:val="000000"/>
          <w:sz w:val="28"/>
        </w:rPr>
        <w:t>
Налогового кодекса.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При представлении Заявления: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явочном порядке - составляется в двух экземплярах, один экземпляр возвращается плательщику НДС с отметкой органа налоговой службы;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по почте заказным письмом с уведомлением - плательщик НДС получает уведомление почтовой организации связи.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К Заявлению плательщик НДС прилагает копии договоров (контрактов) на поставку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Для получения решения налогового органа об изменении срока уплаты НДС на импортируемые товары, действующего в течение трех месяцев со дня принятия грузовой таможенной декларации таможенным органом, Заявление и документы, указанные в пункте 6 настоящих Правил, представляются в налоговый орган по месту регистрации плательщика НДС.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Для получения решения уполномоченного государственного органа об изменении срока уплаты НДС на импортируемые товары, действующего в течение календарного года, Заявление и документы, указанные в пункте 6 настоящих Правил, а также заключение налогового органа по месту регистрации плательщика НДС о наличии у него производственных мощностей и помещений представляются в уполномоченный государственный орган.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2. Порядок заполнения формы 312.00 - Заявление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разделе "Общая информация о плательщике налога на добавленную стоимость" плательщиком НДС указываются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1 -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2 - фамилия, имя, отчество или полное наименование плательщика НДС в соответствии с учредительными документами;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строке 3 - серия и номер свидетельства о постановке на учет по НДС, дата постановки на учет по НДС.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В разделе "Сведения об импортируемых товарах" указываются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 4 - вид импортируемых товаров.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этом, если импортируемыми товарами являются сырье или материалы, предназначенные для промышленной переработки, необходимо заполнить Приложение 2 к Заявлению;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5 - период, на который представляется решение органов налоговой службы об изменении срока уплаты НДС на импортируемые товары.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3. Заполнение формы 312.01 - Информация о договорах (контрактах),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соответствии с которыми осуществляется импорт товаров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Форма 312.01 заполняется плательщиком НДС для отражения информации о договорах (контрактах), в соответствии с которыми осуществляется импорт товаров с измененным сроком уплаты НДС.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В поле, предназначенном для отражения нумерации страниц, указывается номер текущей страницы.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В строке 1 раздела "Сведения о плательщике налога на добавленную стоимость" указывается регистрационный номер налогоплательщика.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В разделе "Реквизиты договоров (контрактов) на поставку товаров" указываются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А - порядковый номер строки;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 - дата заключения договора (контракта);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С - номер договора (контракта);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D - код таможенного органа, осуществляющего таможенное оформление импортируемых товаров (далее - код таможенного органа). Код таможенного органа указывается в соответствии с классификатором таможенных органов Республики Казахстан, производящих таможенное оформление, установленным таможенным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законодательством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4. Заполнение формы 312.02 - Наименование сырья и материалов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Форма 312.02 заполняется плательщиком НДС, осуществляющим импорт сырья и материалов, предназначенных для промышленной переработки.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16. В поле, предназначенном для отражения нумерации страниц, указывается номер текущей страницы.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В разделе "Сведения о плательщике налога на добавленную стоимость" указываются следующие данные: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строке 1 - регистрационный номер налогоплательщика;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строке 2 - дата заключения договора (контракта);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строке 3 - номер договора (контракта).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В разделе "Продукт переработки"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А - код Товарной номенклатуры внешнеэкономической деятельности (далее - ТН ВЭД);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 - наименование продукта переработки, для производства которого осуществляется импорт сырья и материалов (далее - продукт переработки).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 В разделе "Перечень сырья и материалов" указываются: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А - код ТН ВЭД;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В - наименование сырья и материалов, импортируемых для производства продукта переработки, без разделения их по категории и сортности (далее - наименование сырья и материалов);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С - стоимость сырья и материалов, импортируемых для производства продукта переработки, по договору (контракту) в валюте договора (контракта) (далее - стоимость по договору (контракту) в валюте договора (контракта));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графе D - код валюты договора (контракта). Код валюты указывается в соответствии с классификатором валют, используемых для целей таможенного оформления, установленным таможенным законодательством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3 к приказу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Председателя Налогового комитета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Министерства финансов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мая 2004 года N 254   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некоторых вопросах изменения 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срока уплаты налога на добавленную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стоимость на импортируемые товары"      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      Бланк Налогового комитета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"___"_______200__года                     N 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 (наименование таможенного органа)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об изменении срока уплаты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налога на добавленную стоимость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на импортируемые товары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249 </w:t>
      </w:r>
      <w:r>
        <w:rPr>
          <w:rFonts w:ascii="Times New Roman"/>
          <w:b w:val="false"/>
          <w:i w:val="false"/>
          <w:color w:val="000000"/>
          <w:sz w:val="28"/>
        </w:rPr>
        <w:t>
 Налогового кодекса Республики Казахстан на основании Заявления от 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 (Дата приема Заявления в органе налоговой службы)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__________________________ плательщику НДС: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(Входящий номер документа)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(Ф.И.О. или наименование плательщика НДС)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РНН ______________, серия, номер Свидетельства по НДС 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Налоговым комитетом 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(наименование Налогового комитета)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предоставлено разрешение на изменение срока уплаты НДС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 товарам 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 (Вид импортируемых товаров: сырье и материалы для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______________________________________________________________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промышленной переработки, вода, газ, электроэнергия)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согласно договорам (контрактам): 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 (Номер и дата заключения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 договора (контракта))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Решение действительно в течение ____________________________________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 (Три месяца, календарный год)   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_____________________________     __________    ______________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(Должность руководителя органа        (Подпись)         (Ф.И.О.)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налоговой службы или лица,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 его заменяющего)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Примечание: При представлении Решения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в таможенный орган плательщику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НДС необходимо представить копии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Заявления, на основании которого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принято Решение, и договора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(контракта) на поставку товаров.              М.П.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