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fdca" w14:textId="74ff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7 ноября 2003 года № 733 "О реализации постановления Правительства Республики Казахстан от 30 апреля 2003 года № 421 "Об утверждении Правил проведения аккредитации негосударственных научных организаций", зарегистрированный за № 2573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мая 2004 года № 457. Зарегистрирован Министерством юстиции от 9 июня 2004 года № 2897. Утратил силу приказом и.о. Министра образования и науки Республики Казахстан от 15 июля 2011 года № 309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образования и науки Республики Казахстан от 7 ноября 2003 года N 733 "О реализации постановления Правительства Республики Казахстан от 30 апреля 2003 года N 421 "Об утверждении Правил проведения аккредитации негосударственных научных организаций", зарегистрированный в Реестре государственной регистрации нормативных правовых актов за N 2573, (далее - Приказ),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указанного Приказа слова "приложениям 1-5" заменить словами "приложения 1-3,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8 приложения 1, и соответственно, приложение 4 к Приказу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таблицу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| Финансово-экономическое состояние | количество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организации                       |        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по данному пункту должны быть подтверждены копиями соответствующих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по данному пункту должны быть подтверждены копиями соответствующих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строки, порядковые номера 4-8,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Бектурганова H.С.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