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72a1" w14:textId="1747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декларирования иностранной и национальной валют физическими лицами, следующими через таможенную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13 мая 2004 года N 221. Зарегистрирован Министерством юстиции Республики Казахстан от 8 июня 2004 года N 2895. Утратило силу - приказом Председателя Комитета таможенного контроля Министерства финансов Республики Казахстан от 21 мая 2007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21 мая 2007 года N 138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Приказ Председателя Агентства таможенного контроля Республики Казахстан от 13 мая 2004 года N 221 "Об утверждении Правил декларирования иностранной и национальной валют физическими лицами, следующими через таможенную границу Республики Казахстан" (зарегистрированный в Реестре государственной регистрации нормативных правовых актов за N 2895, опубликованный в "Официальной газете" от 19 июня 2004 года N 25 (182).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порядок декларирования иностранной и национальной валют физическими лицами, следующими через таможенную границу Республики Казахстан,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декларирования иностранной и национальной валют физическими лицами, следующими через таможенную границу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(Касымов Н.Е.) обеспечить опубликование настоящего приказа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Председателя Агентства таможенного контроля Республики Казахстан от 16 сентября 2002 года N 14 "Об утверждении Правил декларирования иностранной и национальной валют физическими лицами, следующими через таможенную границу Республики Казахстан" (зарегистрированный в Реестре государственной регистрации нормативных правовых актов Республики Казахстан под N 2030, опубликованный в "Бюллетене нормативных правовых актов" N 48, 2002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Агентства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2004 года N 221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декларирования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национальной валют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лицами,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следующими через таможенную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 Республики Казахстан"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декларирования иностранной и национальной валют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лицами, следующими через таможенную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границу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декларирования ввозимых на таможенную территорию Республики Казахстан и вывозимых с таможенной территории Республики Казахстан национальной и иностранной валют физическими лицами в соответствии со статьей 265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национальная валюта - валюта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иностранная валюта - валюта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резиденты - физические лица, имеющие постоянное место жительства в Республике Казахстан, в том числе временно находящиеся за границей или находящиеся на государственной службе Республики Казахстан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нерезиденты - физические лица, не указанные в подпункте 3)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Наличная иностранная и национальная валюты декларируются таможенному органу Республики Казахстан, в котором производится таможенное оформление, в соответствии с настоящими Правилами в письменной форме с использованием пассажирской таможенной декларации, при непосредственном перемещении резидентами и нерезидентами валюты через таможенную границу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Декларирование при ввозе наличной валюты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Ввоз резидентами и нерезидентами наличной иностранной и национальной валют на таможенную территорию Республики Казахстан осуществляется без ограничений, при соблюдении требований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Письменное декларирование и таможенное оформление наличной национальной и иностранной валюты, ввозимой на таможенную территорию Республики Казахстан, осуществляется по инициативе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Отказ физического лица произвести письменное декларирование и таможенное оформление ввозимой наличной иностранной валюты, не освобождает его от необходимости предоставления документов, являющихся основанием для последующего ее вывоза с таможенной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Декларирование наличной валюты вывозимой резидентами из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Вывоз резидентами наличной национальной валюты с таможенной территории Республики Казахстан осуществляется без ограничений и письменного декларирования таможенному органу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Резиденты могут вывозить с таможенной территории Республики Казахстан наличную иностранную валюту в размере, не превышающем эквивалент десяти тысяч долларов США, без представления документов, подтверждающих ее происхождение.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Вывоз с таможенной территории Республики Казахстан резидентами наличной иностранной валюты в размере, превышающем эквивалент десяти тысяч долларов США, не допускается за исключением случаев, установленных пунктом 10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Резиденты помимо суммы, указанной в пункте 8 настоящих Правил, вправе вывозить с таможенной территории Республики Казахстан наличную иностранную валюту, ранее ввезенную в Республику Казахстан, в пределах суммы, указанной в таможенной декларации, подтверждающей ее ввоз на таможенную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Вывоз с таможенной территории Республики Казахстан резидентами наличной иностранной валюты в размере, не превышающем эквивалент трех тысяч долларов США, не подлежит письменному декларированию таможенному органу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Вывоз с таможенной территории Республики Казахстан резидентами наличной иностранной валюты в размере, превышающем эквивалент трех тысяч долларов США, подлежит обязательному письменному декларированию таможенному органу Республики Казахстан. Письменное декларирование осуществляется на всю сумму вывозимой наличной иностранной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Декларирование наличной валюты вывозимой нерезидентами из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Вывоз нерезидентами наличной национальной валюты с таможенной территории Республики Казахстан осуществляется без ограничений и письменного декларирования таможенному органу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Нерезиденты могут вывозить с таможенной территории Республики Казахстан наличную иностранную валюту в размере, не превышающем эквивалент трех тысяч долларов США, без представления документов, подтверждающих ее происхождение.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Вывоз с таможенной территории Республики Казахстан нерезидентами наличной иностранной валюты в размере, превышающем эквивалент трех тысяч долларов США, не допускается, за исключением случаев, установленных пунктом 16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Нерезиденты помимо суммы, указанной в пункте 14 настоящих Правил, вправе вывозить с таможенной территории Республики Казахстан наличную иностранную валюту, ранее ввезенную в Республику Казахстан, в пределах суммы, указанной в таможенной декларации, подтверждающей ее ввоз на таможенную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Вывоз с таможенной территории Республики Казахстан нерезидентами наличной иностранной валюты в размере, не превышающем эквивалент трех тысяч долларов США, не подлежит письменному декларированию таможенному органу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Вывоз с таможенной территории Республики Казахстан нерезидентами наличной иностранной валюты в размере, превышающем эквивалент трех тысяч долларов США, подлежит обязательному письменному декларированию таможенному органу Республики Казахстан. Письменное декларирование осуществляется на всю сумму вывозимой наличной иностранной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Таможенная декларация, предъявляемая для вывоза наличной иностранной валюты, в соответствии с пунктами 10 и 16 настоящих Правил, прилагается к экземпляру пассажирской таможенной декларации, оставляемой  в таможенном органе, где было произведено таможенное оформление.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Вывоз резидентами и нерезидентами с таможенной территории Республики Казахстан национальной и иностранной валюты с использованием платежных карточек не подлежит письменному декларированию и осуществляется без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Вывоз резидентами и нерезидентами с таможенной территории Республики Казахстан платежных документов (векселей, чеков, в том числе дорожных), номинальная стоимость (номинал) которых выражена в национальной и иностранной валюте, не подлежит письменному декларированию и осуществляется без ограничений.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