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50b5" w14:textId="fc95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юстиции Республики Казахстан от 11 декабря 2001 года № 146 "Об утверждении Инструкции по  применению сотрудниками исправительных учреждений Комитета
уголовно-исполнительной системы Министерства юстиции Республики Казахстан
специальных средств", зарегистрированный за № 1718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мая 2004 года N 153. Зарегистрирован в Министерстве юстиции Республики Казахстан 29 мая 2004 года N 2877. Утратил силу приказом и.о. Министра юстиции Республики Казахстан от 24 мая 2011 года №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юстиции РК от 24.05.2011 № 194.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уголовно-исполнительного законодательства,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юстиции Республики Казахстан от 11 декабря 2001 года № 146 (зарегистрирован в государственном реестре нормативно-правовых актов Республики Казахстан за № 1718, опубликован в бюллетене нормативно-правовых актов центральных исполнительных и иных государственных органов Республики Казахстан, 2002 год, № 7-8, статья 543) следующее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порядке применения сотрудниками исправительных учреждений Комитета уголовно-исполнительной системы Министерства юстиции Республики Казахстан специальных средств, утвержденной указанным приказом: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пункта 10 слова "и сообщает областному прокурору по надзору за соблюдением законности в ИУ"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дополнить подпунктом 6)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о каждом факте применения специальных средств начальник ИУ сообщает прокурору по надзору за соблюдением законности в ИУ.".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государственной регистрации в Министерстве юстиции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/>
          <w:color w:val="000000"/>
          <w:sz w:val="28"/>
        </w:rPr>
        <w:t xml:space="preserve">     Министр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СОГЛАСОВАНО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27 мая 2004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