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b99f" w14:textId="629b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на использование некоторых видов орудий 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
хозяйства Республики Казахстан от 5 мая 2004 года № 56-п. Зарегистрирован в Министерстве юстиции Республики Казахстан 25 мая 2004 года № 2871. Приостановлено действие - приказом Председателя Комитета рыбного хозяйства МСХ РК от 22.02.2005 г. № 16-5/16 п. Утратил силу приказом и.о. Министра сельского хозяйства Республики Казахстан от 17 сентября 2010 года №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17.09.2010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 Извлечение из приказа Председателя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 Комитета рыбного хозяйства МСХ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 от 22.02.2005г. N 16-5/16п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соответствии с пунктом 21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постановлением Правительства Республики Казахстан от 12 декабря 1998 года N 1278, Положением о Комитете рыбного хозяйства Министерства сельского хозяйства Республики Казахстан, утвержденным постановлением Правительства Республики Казахстан от 18 июля 2003 года N 714 и на основании рекомендаций РГП "Научно-производственный центр рыбного хозяйства"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Приостановить действие приказа Председателя Комитета рыбного хозяйства Министерства сельского хозяйства Республики Казахстан от 5 мая 2004 года N 56-п "О запрете на использование некоторых видов орудий лова" до 1 января 2006 года...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    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 рыболовства и добывания других видов животных в Республике Казахстан, утвержденных постановлением Правительства Республики Казахстан от 4 декабря 1996 года № 1480,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Комитете рыбного хозяйства Министерства сельского хозяйства Республики Казахстан, утвержденным постановлением Правительства Республики Казахстан от 18 июля 2003 года № 714 и на основании рекомендаций РГП «Научно-производственный центр рыбного хозяйства»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Запретить применение объячеивающих орудий лова (ставных и сплавных сетей), не соответствующих отраслевым стандартам, а также изготовленных из полиамидных и пластиковых мононитей и моноволокна, на всех рыбохозяйственных водоемах Республики Казахстан.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территориальных органов принять настоящий приказ к исполнению.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отдел охраны рыбных ресурсов и регулирования рыболовства Управления охраны, воспроизводства и регулирования рыбных ресурсов и других водных животных (Сыздыков Н.Н.).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регистрации в Министерстве юстиции Республики Казахстан.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