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3b27" w14:textId="5663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27 декабря 2002 года № 76 "Об утверждении Инструкции "О прокурорском надзоре за законностью судебных актов по гражданским делам", зарегистрированный за № 2167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19 мая 2004 года N 29. Зарегистрирован в Министерстве юстиции Республики Казахстан 21 мая 2004 года N 2866. Утратил силу приказом Генерального Прокурора РК от 27 июня 2006 года N 37 (вводится в действие со дня гос.регистрации в МЮ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Приказ Генерального Прокурора Республики Казахстан от 19 мая 2004 года N 29 утратил силу приказом Генерального Прокурора РК от 27 июня 2006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гос.регистрации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эффективности прокурорского надзора в гражданском судопроизводстве и в связи с изменениями в действующем законодательстве Республики Казахстан,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Прокуратуре",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Генерального Прокурора Республики Казахстан от 27 декабря 2002 года № 76 "Об утверждении Инструкции "О прокурорском надзоре за законностью судебных актов по гражданским делам"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(зарегистрированный в Реестре государственной регистрации нормативных правовых актов за № 2167, опубликованный в Бюллетене нормативных правовых актов центральных исполнительных и иных государственных органов Республики Казахстан, 2003 г., № 14, ст.835)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Инструкцию "О прокурорском надзоре за законностью судебных актов по гражданским делам", утвержденную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 "опротестовывать незаконные судебные акты," дополнить словами "проверять соблюдение судами процессуальных сроков при рассмотрении гражданских дел,";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после слов "об оспаривании решений и действий (бездействия) органов государственного управления и должностных лиц" исключить слова ", о банкротстве";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пункт 4 дополнить абзацами следующего содержания: "При этом к категории дел, затрагивающих интересы государства относятся все дела, сторонами в которых являются государственные органы, государственные учреждения и предприятия, за исключением гражданских дел по спорам о взыскании с потребителей сумм задолженности за оказанные услуги государственными предприятиями.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суде первой инстанции в межрайонных специализированных судах возлагается на прокуроров, дислоцированных по месту расположения данных судов, кроме случаев рассмотрения судом исков других прокуроров. При рассмотрении в межрайонном специализированном суде иска других прокуроров участие при рассмотрении дела в первой инстанции обеспечивают работники соответствующих подразделений областных или приравненных к ним прокуратур.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городах Астана и Алматы порядок осуществления надзора за законностью актов специализированных межрайонных судов определяется прокурорами городов Астана и Алматы по согласованию с Генеральной прокуратурой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абзацем третьим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разрешении ходатайств сторон о принесении надзорного протеста по гражданскому делу не допускать необоснованного вмешательства в судебные споры между негосударственными хозяйствующими субъектами. Протесты в порядке надзора по гражданским делам, не затрагивающим интересы государства, приносить только при выявлении допущенных судом существенных нарушений законности 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ст.387 </w:t>
      </w:r>
      <w:r>
        <w:rPr>
          <w:rFonts w:ascii="Times New Roman"/>
          <w:b w:val="false"/>
          <w:i w:val="false"/>
          <w:color w:val="000000"/>
          <w:sz w:val="28"/>
        </w:rPr>
        <w:t>
 ГПК Республики Казахстан) и только при наличии сведений о подаче стороной самостоятельно надзорной жалобы по делу и ее необоснованного отклонения судом надзорной инстанции.";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после слов "из общего количества отмененных" исключить слова "и измененных";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абзацами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исчислении показателя эффективности апелляционного опротестования не учитываются решения, отмененные судами второй инстанции на основании новых доказательств, добытых в стадии пересмотра дела в порядке апелляции.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Эффективность апелляционного опротестования, как критерий оценки состояния надзора, не применяется к транспортным и иным специализированным прокурорам, результаты работы которых оцениваются исходя из соотношения удовлетворенных и общего количества принесенных (в том числе рассмотренных, отозванных и возвращенных без рассмотрения) апелляционных протестов.";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слова "постановлениями Пленума" заменить словами "нормативными постановлениями";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"указанным в пункте 2" заменить словами "указанным в пункте 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"Пленума" заменить словами "Пленарного заседания".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надзору за законностью судебных актов и исполнительного производства по гражданским и административным делам Генеральной прокуратуры Республики Казахстан принять меры к государственной регистрации в Министерстве юстиции Республики Казахстан настоящего приказа и внесенных в Инструкцию "О прокурорском надзоре за законностью судебных актов по гражданским делам" изменений и дополнений.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 направить Главному военному прокурору, прокурорам областей, городов, районов и приравненным к ним прокурорам.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вступает в силу со дня государственной регистрации в Министерстве юстиции РК.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заместителя Генерального Прокурора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Генеральный Прокурор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