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ddc4" w14:textId="0b0d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28 февраля 2004 года № 68-п "Об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предплановой, предпроектной и проектной документации", зарегистрированный в Министерстве юстиции Республики Казахстан за № 2779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21 апреля 2004 года № 117-П. Зарегистрирован в Министерстве юстиции Республики Казахстан 19 мая 2004 года № 2865. Утратил силу приказом Министра охраны окружающей среды Республики Казахстан от 2 апреля 2010 года № 81-Ө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охраны окружающей среды РК от 02.04.2010 </w:t>
      </w:r>
      <w:r>
        <w:rPr>
          <w:rFonts w:ascii="Times New Roman"/>
          <w:b w:val="false"/>
          <w:i w:val="false"/>
          <w:color w:val="ff0000"/>
          <w:sz w:val="28"/>
        </w:rPr>
        <w:t>№ 81-Ө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целях совершенствования законодательства Республики Казахстан в области охраны окружающей среды,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охраны окружающей среды Республики Казахстан от 28 февраля 2004 года № 68-п "Об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предплановой, предпроектной и проектной документации" (зарегистрированный в Реестре государственной регистрации нормативных правовых актов за № 2779) (далее - Приказ),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Инструкцию по проведению оценки воздействия намечаемой хозяйственной и иной деятельности на окружающую среду при разработке предплановой, предпроектной и проектной документации, утвержденной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пункта 32 слово </w:t>
      </w:r>
      <w:r>
        <w:rPr>
          <w:rFonts w:ascii="Times New Roman"/>
          <w:b w:val="false"/>
          <w:i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районо" заменить словом </w:t>
      </w:r>
      <w:r>
        <w:rPr>
          <w:rFonts w:ascii="Times New Roman"/>
          <w:b w:val="false"/>
          <w:i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районном" 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главы 5 слово "Участников" заменить словом "Участники"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Вице-Министра охраны окружающей среды Республики Казахстан Бекжанова Ж.Л.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