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b9385" w14:textId="f6b93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перечне, формах и сроках представления финансовой отчетности организациями, осуществляющими брокерско-дилерскую деятельность на рынке ценных бумаг, и внесении изменений в постановление Национальной комиссии Республики Казахстан по ценным бумагам от 22 октября 1996 года № 118 "Об утверждении Инструкции о порядке предоставления отчетности профессиональными участниками рынка ценных бумаг", зарегистрированное в Министерстве юстиции Республики Казахстан под № 238, 
и в постановление Правления Национального Банка Республики Казахстан от 18 декабря 2002 года № 486 "Об утверждении Правил представления отчетов организациями, обладающими лицензиями на осуществление брокерской и дилерской деятельности на рынке ценных бумаг Республики Казахстан", зарегистрированное в Министерстве юстиции Республики Казахстан под № 2124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Правлений Национального Банка Республики Казахстан от 12 апреля 2004 г. № 55 и Агентства Республики Казахстан по регулированию и надзору финансового рынка и финансовых организаций от 12 апреля 2004 г. № 116. Зарегистрировано Министерством юстиции Республики Казахстан 13 мая 2004 года № 2854. Утратило силу постановлением Правления Национального банка Республики Казахстан от 27 июля 2012 года № 224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Правления Национального банка РК от 27.07.2012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л-2)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8 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Национальном Банке Республики Казахстан", подпунктом 6) пункта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9 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государственном регулировании и надзоре финансового рынка и финансовых организаций",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18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бухгалтерском учете и финансовой отчетности", в целях повышения степени прозрачности и эффективности функционирования организаций, осуществляющих брокерско-дилерскую деятельность на рынке ценных бумаг, Правление Национального Банка Республики Казахстан и Правление Агентства Республики Казахстан по регулированию и надзору финансового рынка и финансовых организаций (далее - Агентство) постановляют: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- постановлением Правления Национального Банка РК от 15 декабря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178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февраля 2005 года).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- постановлением Правления Агентства РК по регулированию и надзору финансового рынка и финансовых организаций от 21 августа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252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 Правления Национального Банка Республики Казахстан от 18 декабря 2002 года N 486 "Об утверждении Правил представления отчетов организациями, обладающими лицензиями на осуществление брокерской и дилерской деятельности на рынке ценных бумаг Республики Казахстан" (зарегистрированное в Реестре государственной регистрации нормативных правовых актов под N 2124, опубликованное в феврале 2003 года в журнале "Рынок ценных бумаг Казахстана" N 2, с дополнением, внесенным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Правления Национального Банка Республики Казахстан от 29 мая 2003 года N 162, зарегистрированным в Реестре государственной регистрации нормативных правовых актов под N 2384)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представления отчетов организациями, обладающими лицензиями на осуществление брокерской и дилерской деятельности на рынке ценных бумаг Республики Казахстан, утвержденных вышеуказанным постановлением: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 и 3) пункта 4 исключить.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совместное постановление вводится в действие по истечении четырнадцати календарных дней со дня его государственной регистрации в Министерстве юстиции Республики Казахстан.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Департаменту стратегии и анализа Агентства (Еденбаев Е.С.):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Агентства (Байсынов М.Б.) принять меры к государственной регистрации в Министерстве юстиции Республики Казахстан настоящего постановления;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Национального Банка Республики Казахстан, организаций, осуществляющих брокерско-дилерскую деятельность на рынке ценных бумаг.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Управлению по обеспечению деятельности руководства Национального Банка Республики Казахстан (Терентьев А.Л.) в десятидневный срок со дня государственной регистрации в Министерстве юстиции Республики Казахстан принять меры к опубликованию настоящего постановления в средствах массовой информации Республики Казахстан.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Контроль за исполнением настоящего совместного постановления возложить на заместителя Председателя Агентства Бахмутову Е.Л.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    Председатель            Председатель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Национального Банка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 по регулированию и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 финансового рынка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 и финансовых организаций 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совместным постановлением Правления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апреля 2004 года N 55 и Правления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 по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регулированию и надзору финансового рынка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финансовых организаций от 12 апреля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года N 116 "Об утверждении Инструкции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перечне, формах и сроках представления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финансовой отчетности организациями,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осуществляющими брокерско-дилерскую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 на рынке ценных бумаг,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внесении изменений в постановление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Национальной комиссии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ценным бумагам от 22 октября 1996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118 "Об утверждении Инструкции "О порядке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предоставления отчетности профессиональными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участниками рынка ценных бумаг",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зарегистрированное в Министерстве юстиции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под N 238", и 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 Правления Национального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Банка Республики Казахстан от 18 декабря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года N 486 "Об утверждении Правил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представления отчетов организациями,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обладающими лицензиями на осуществление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брокерской и дилерской деятельности 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рынке ценных бумаг Республики Казахстан",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зарегистрированное в Министерстве юстиции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под N 2124"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о перечне, формах и сроках 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представления финансовой отчетности организациями,  </w:t>
      </w:r>
      <w:r>
        <w:br/>
      </w:r>
      <w:r>
        <w:rPr>
          <w:rFonts w:ascii="Times New Roman"/>
          <w:b/>
          <w:i w:val="false"/>
          <w:color w:val="000000"/>
        </w:rPr>
        <w:t xml:space="preserve">
осуществляющими брокерско-дилерскую деятельность 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рынке ценных бумаг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утратила силу (см. п.1 совместного постановления) - постановлением Правления Национального Банка РК от 15 декабря 2004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178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февраля 2005 года).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