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11e0" w14:textId="df71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природных ресурсов и охраны окружающей среды Республики Казахстан от 24 марта 2000 года № 120-П и Министра сельского хозяйства Республики Казахстан от 29 марта 2000 года № 82 "Об утверждении "Правил о порядке учета предприятий и судов, изготавливающих рыбную продукцию для экспорта в страны Европейского Союза, и выдачи Ветеринарного сертификата на данный вид продукции", зарегистрированный за № 1107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от 20 апреля 2004 года № 237. Зарегистрирован в Министерстве юстиции Республики Казахстан 13 мая 2004 года № 2850. Утратил силу приказом Министра сельского хозяйства Республики Казахстан от 25 октября 2012 года № 18-03/543</w:t>
      </w:r>
    </w:p>
    <w:p>
      <w:pPr>
        <w:spacing w:after="0"/>
        <w:ind w:left="0"/>
        <w:jc w:val="both"/>
      </w:pPr>
      <w:bookmarkStart w:name="z25" w:id="0"/>
      <w:r>
        <w:rPr>
          <w:rFonts w:ascii="Times New Roman"/>
          <w:b w:val="false"/>
          <w:i w:val="false"/>
          <w:color w:val="ff0000"/>
          <w:sz w:val="28"/>
        </w:rPr>
        <w:t xml:space="preserve">
      Сноска. Утратил силу приказом Министра сельского хозяйства РК от 25.10.2012 </w:t>
      </w:r>
      <w:r>
        <w:rPr>
          <w:rFonts w:ascii="Times New Roman"/>
          <w:b w:val="false"/>
          <w:i w:val="false"/>
          <w:color w:val="ff0000"/>
          <w:sz w:val="28"/>
        </w:rPr>
        <w:t>№ 18-03/543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2) пункта 1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приказываю: </w:t>
      </w:r>
    </w:p>
    <w:bookmarkStart w:name="z1" w:id="1"/>
    <w:p>
      <w:pPr>
        <w:spacing w:after="0"/>
        <w:ind w:left="0"/>
        <w:jc w:val="both"/>
      </w:pPr>
      <w:r>
        <w:rPr>
          <w:rFonts w:ascii="Times New Roman"/>
          <w:b w:val="false"/>
          <w:i w:val="false"/>
          <w:color w:val="000000"/>
          <w:sz w:val="28"/>
        </w:rPr>
        <w:t>
      1. Внести в совместный  </w:t>
      </w:r>
      <w:r>
        <w:rPr>
          <w:rFonts w:ascii="Times New Roman"/>
          <w:b w:val="false"/>
          <w:i w:val="false"/>
          <w:color w:val="000000"/>
          <w:sz w:val="28"/>
        </w:rPr>
        <w:t xml:space="preserve">Приказ </w:t>
      </w:r>
      <w:r>
        <w:rPr>
          <w:rFonts w:ascii="Times New Roman"/>
          <w:b w:val="false"/>
          <w:i w:val="false"/>
          <w:color w:val="000000"/>
          <w:sz w:val="28"/>
        </w:rPr>
        <w:t xml:space="preserve"> Министра природных ресурсов и охраны окружающей среды Республики Казахстан от 24 марта 2000 года N 120-П и Министра сельского хозяйства Республики Казахстан от 29 марта 2000 года N 82 "Об утверждении Правил о порядке учета предприятий и судов, изготавливающих рыбную продукцию для экспорта в страны Европейского Союза и выдачи Ветеринарного сертификата на данный вид продукции", зарегистрированный в Реестре государственной регистрации нормативных правовых актов за N 1107, следующие изменения: </w:t>
      </w:r>
      <w:r>
        <w:br/>
      </w:r>
      <w:r>
        <w:rPr>
          <w:rFonts w:ascii="Times New Roman"/>
          <w:b w:val="false"/>
          <w:i w:val="false"/>
          <w:color w:val="000000"/>
          <w:sz w:val="28"/>
        </w:rPr>
        <w:t xml:space="preserve">
      1) Правила о порядке учета предприятий и судов, изготавливающих рыбную продукцию для экспорта в страны Европейского Союза и выдачи Ветеринарного сертификата на данный вид продукции, утвержденные указанным приказом изложить в новой редакции согласно приложению к настоящему Приказу; </w:t>
      </w:r>
      <w:r>
        <w:br/>
      </w:r>
      <w:r>
        <w:rPr>
          <w:rFonts w:ascii="Times New Roman"/>
          <w:b w:val="false"/>
          <w:i w:val="false"/>
          <w:color w:val="000000"/>
          <w:sz w:val="28"/>
        </w:rPr>
        <w:t xml:space="preserve">
      2) в пункте 2: </w:t>
      </w:r>
      <w:r>
        <w:br/>
      </w:r>
      <w:r>
        <w:rPr>
          <w:rFonts w:ascii="Times New Roman"/>
          <w:b w:val="false"/>
          <w:i w:val="false"/>
          <w:color w:val="000000"/>
          <w:sz w:val="28"/>
        </w:rPr>
        <w:t xml:space="preserve">
      слова "Комитет лесного, рыбного и охотничьего хозяйства Министерства природных ресурсов и охраны окружающей среды" заменить словами "Комитет рыбного хозяйства Министерства сельского хозяйства"; </w:t>
      </w:r>
      <w:r>
        <w:br/>
      </w:r>
      <w:r>
        <w:rPr>
          <w:rFonts w:ascii="Times New Roman"/>
          <w:b w:val="false"/>
          <w:i w:val="false"/>
          <w:color w:val="000000"/>
          <w:sz w:val="28"/>
        </w:rPr>
        <w:t xml:space="preserve">
      слова "Департамента ветеринарного надзора" заменить словами "Департамента ветеринарии"; </w:t>
      </w:r>
      <w:r>
        <w:br/>
      </w:r>
      <w:r>
        <w:rPr>
          <w:rFonts w:ascii="Times New Roman"/>
          <w:b w:val="false"/>
          <w:i w:val="false"/>
          <w:color w:val="000000"/>
          <w:sz w:val="28"/>
        </w:rPr>
        <w:t xml:space="preserve">
      3) пункт 3 изложить в следующей редакции: </w:t>
      </w:r>
      <w:r>
        <w:br/>
      </w:r>
      <w:r>
        <w:rPr>
          <w:rFonts w:ascii="Times New Roman"/>
          <w:b w:val="false"/>
          <w:i w:val="false"/>
          <w:color w:val="000000"/>
          <w:sz w:val="28"/>
        </w:rPr>
        <w:t xml:space="preserve">
      "Комитету рыбного хозяйства Министерства сельского хозяйства Республики Казахстан в установленном Правительством Республики Казахстан порядке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4) пункт 4 изложить в следующей редакции: </w:t>
      </w:r>
      <w:r>
        <w:br/>
      </w:r>
      <w:r>
        <w:rPr>
          <w:rFonts w:ascii="Times New Roman"/>
          <w:b w:val="false"/>
          <w:i w:val="false"/>
          <w:color w:val="000000"/>
          <w:sz w:val="28"/>
        </w:rPr>
        <w:t xml:space="preserve">
      "Контроль за исполнением настоящего приказа возложить на Комитет рыбного хозяйства (Мусатаев М.Х.) и Департамент ветеринарии (Кожумратов А.А.) Министерства сельского хозяйства Республики Казахстан.". </w:t>
      </w:r>
    </w:p>
    <w:bookmarkEnd w:id="1"/>
    <w:bookmarkStart w:name="z2" w:id="2"/>
    <w:p>
      <w:pPr>
        <w:spacing w:after="0"/>
        <w:ind w:left="0"/>
        <w:jc w:val="both"/>
      </w:pPr>
      <w:r>
        <w:rPr>
          <w:rFonts w:ascii="Times New Roman"/>
          <w:b w:val="false"/>
          <w:i w:val="false"/>
          <w:color w:val="000000"/>
          <w:sz w:val="28"/>
        </w:rPr>
        <w:t xml:space="preserve">
      2. Настоящий приказ вступает в силу со дня регистрации в Министерстве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Заместитель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 Министр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20 апреля 2004 года N 237 </w:t>
      </w:r>
      <w:r>
        <w:br/>
      </w:r>
      <w:r>
        <w:rPr>
          <w:rFonts w:ascii="Times New Roman"/>
          <w:b w:val="false"/>
          <w:i w:val="false"/>
          <w:color w:val="000000"/>
          <w:sz w:val="28"/>
        </w:rPr>
        <w:t xml:space="preserve">
                               "О внесении изменений в совместный  </w:t>
      </w:r>
      <w:r>
        <w:br/>
      </w:r>
      <w:r>
        <w:rPr>
          <w:rFonts w:ascii="Times New Roman"/>
          <w:b w:val="false"/>
          <w:i w:val="false"/>
          <w:color w:val="000000"/>
          <w:sz w:val="28"/>
        </w:rPr>
        <w:t xml:space="preserve">
                               Приказ Министра природных ресурсов  </w:t>
      </w:r>
      <w:r>
        <w:br/>
      </w:r>
      <w:r>
        <w:rPr>
          <w:rFonts w:ascii="Times New Roman"/>
          <w:b w:val="false"/>
          <w:i w:val="false"/>
          <w:color w:val="000000"/>
          <w:sz w:val="28"/>
        </w:rPr>
        <w:t xml:space="preserve">
                               и охраны окружающей среды Республики  </w:t>
      </w:r>
      <w:r>
        <w:br/>
      </w:r>
      <w:r>
        <w:rPr>
          <w:rFonts w:ascii="Times New Roman"/>
          <w:b w:val="false"/>
          <w:i w:val="false"/>
          <w:color w:val="000000"/>
          <w:sz w:val="28"/>
        </w:rPr>
        <w:t xml:space="preserve">
                               Казахстан от 24 марта 2000 года  </w:t>
      </w:r>
      <w:r>
        <w:br/>
      </w:r>
      <w:r>
        <w:rPr>
          <w:rFonts w:ascii="Times New Roman"/>
          <w:b w:val="false"/>
          <w:i w:val="false"/>
          <w:color w:val="000000"/>
          <w:sz w:val="28"/>
        </w:rPr>
        <w:t xml:space="preserve">
                               N 120-П и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29 марта 2000 года N 82  </w:t>
      </w:r>
      <w:r>
        <w:br/>
      </w:r>
      <w:r>
        <w:rPr>
          <w:rFonts w:ascii="Times New Roman"/>
          <w:b w:val="false"/>
          <w:i w:val="false"/>
          <w:color w:val="000000"/>
          <w:sz w:val="28"/>
        </w:rPr>
        <w:t xml:space="preserve">
                               "Об утверждении "Правил о  </w:t>
      </w:r>
      <w:r>
        <w:br/>
      </w:r>
      <w:r>
        <w:rPr>
          <w:rFonts w:ascii="Times New Roman"/>
          <w:b w:val="false"/>
          <w:i w:val="false"/>
          <w:color w:val="000000"/>
          <w:sz w:val="28"/>
        </w:rPr>
        <w:t xml:space="preserve">
                               порядке учета предприятий и судов,  </w:t>
      </w:r>
      <w:r>
        <w:br/>
      </w:r>
      <w:r>
        <w:rPr>
          <w:rFonts w:ascii="Times New Roman"/>
          <w:b w:val="false"/>
          <w:i w:val="false"/>
          <w:color w:val="000000"/>
          <w:sz w:val="28"/>
        </w:rPr>
        <w:t xml:space="preserve">
                               изготавливающих рыбную продукцию для  </w:t>
      </w:r>
      <w:r>
        <w:br/>
      </w:r>
      <w:r>
        <w:rPr>
          <w:rFonts w:ascii="Times New Roman"/>
          <w:b w:val="false"/>
          <w:i w:val="false"/>
          <w:color w:val="000000"/>
          <w:sz w:val="28"/>
        </w:rPr>
        <w:t xml:space="preserve">
                               экспорта в страны Европейского Союз,  </w:t>
      </w:r>
      <w:r>
        <w:br/>
      </w:r>
      <w:r>
        <w:rPr>
          <w:rFonts w:ascii="Times New Roman"/>
          <w:b w:val="false"/>
          <w:i w:val="false"/>
          <w:color w:val="000000"/>
          <w:sz w:val="28"/>
        </w:rPr>
        <w:t xml:space="preserve">
                               и выдачи Ветеринарного сертификата </w:t>
      </w:r>
      <w:r>
        <w:br/>
      </w:r>
      <w:r>
        <w:rPr>
          <w:rFonts w:ascii="Times New Roman"/>
          <w:b w:val="false"/>
          <w:i w:val="false"/>
          <w:color w:val="000000"/>
          <w:sz w:val="28"/>
        </w:rPr>
        <w:t xml:space="preserve">
                               на данный вид продукции" </w:t>
      </w:r>
    </w:p>
    <w:bookmarkEnd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совместным приказом Министра  </w:t>
      </w:r>
      <w:r>
        <w:br/>
      </w:r>
      <w:r>
        <w:rPr>
          <w:rFonts w:ascii="Times New Roman"/>
          <w:b w:val="false"/>
          <w:i w:val="false"/>
          <w:color w:val="000000"/>
          <w:sz w:val="28"/>
        </w:rPr>
        <w:t xml:space="preserve">
                               природных ресурсов и  </w:t>
      </w:r>
      <w:r>
        <w:br/>
      </w:r>
      <w:r>
        <w:rPr>
          <w:rFonts w:ascii="Times New Roman"/>
          <w:b w:val="false"/>
          <w:i w:val="false"/>
          <w:color w:val="000000"/>
          <w:sz w:val="28"/>
        </w:rPr>
        <w:t xml:space="preserve">
                               охраны окружающей среды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марта 2000 года N 120-П </w:t>
      </w:r>
      <w:r>
        <w:br/>
      </w:r>
      <w:r>
        <w:rPr>
          <w:rFonts w:ascii="Times New Roman"/>
          <w:b w:val="false"/>
          <w:i w:val="false"/>
          <w:color w:val="000000"/>
          <w:sz w:val="28"/>
        </w:rPr>
        <w:t xml:space="preserve">
                               и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2000 года N 82 </w:t>
      </w:r>
      <w:r>
        <w:br/>
      </w:r>
      <w:r>
        <w:rPr>
          <w:rFonts w:ascii="Times New Roman"/>
          <w:b w:val="false"/>
          <w:i w:val="false"/>
          <w:color w:val="000000"/>
          <w:sz w:val="28"/>
        </w:rPr>
        <w:t xml:space="preserve">
                               "Об утверждении Правил о порядке  </w:t>
      </w:r>
      <w:r>
        <w:br/>
      </w:r>
      <w:r>
        <w:rPr>
          <w:rFonts w:ascii="Times New Roman"/>
          <w:b w:val="false"/>
          <w:i w:val="false"/>
          <w:color w:val="000000"/>
          <w:sz w:val="28"/>
        </w:rPr>
        <w:t xml:space="preserve">
                               учета предприятий и судов,  </w:t>
      </w:r>
      <w:r>
        <w:br/>
      </w:r>
      <w:r>
        <w:rPr>
          <w:rFonts w:ascii="Times New Roman"/>
          <w:b w:val="false"/>
          <w:i w:val="false"/>
          <w:color w:val="000000"/>
          <w:sz w:val="28"/>
        </w:rPr>
        <w:t xml:space="preserve">
                               изготавливающих рыбную продукцию  </w:t>
      </w:r>
      <w:r>
        <w:br/>
      </w:r>
      <w:r>
        <w:rPr>
          <w:rFonts w:ascii="Times New Roman"/>
          <w:b w:val="false"/>
          <w:i w:val="false"/>
          <w:color w:val="000000"/>
          <w:sz w:val="28"/>
        </w:rPr>
        <w:t xml:space="preserve">
                               для экспорта в страны </w:t>
      </w:r>
      <w:r>
        <w:br/>
      </w:r>
      <w:r>
        <w:rPr>
          <w:rFonts w:ascii="Times New Roman"/>
          <w:b w:val="false"/>
          <w:i w:val="false"/>
          <w:color w:val="000000"/>
          <w:sz w:val="28"/>
        </w:rPr>
        <w:t xml:space="preserve">
                               Европейского Союза, и выдачи  </w:t>
      </w:r>
      <w:r>
        <w:br/>
      </w:r>
      <w:r>
        <w:rPr>
          <w:rFonts w:ascii="Times New Roman"/>
          <w:b w:val="false"/>
          <w:i w:val="false"/>
          <w:color w:val="000000"/>
          <w:sz w:val="28"/>
        </w:rPr>
        <w:t xml:space="preserve">
                               Ветеринарного сертификата на  </w:t>
      </w:r>
      <w:r>
        <w:br/>
      </w:r>
      <w:r>
        <w:rPr>
          <w:rFonts w:ascii="Times New Roman"/>
          <w:b w:val="false"/>
          <w:i w:val="false"/>
          <w:color w:val="000000"/>
          <w:sz w:val="28"/>
        </w:rPr>
        <w:t xml:space="preserve">
                               данный вид продукции"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учета предприятий и судов Республики Казахстан, изготавливающих </w:t>
      </w:r>
      <w:r>
        <w:br/>
      </w:r>
      <w:r>
        <w:rPr>
          <w:rFonts w:ascii="Times New Roman"/>
          <w:b/>
          <w:i w:val="false"/>
          <w:color w:val="000000"/>
        </w:rPr>
        <w:t xml:space="preserve">
рыбную продукцию для экспорта в страны Европейского Союза и выдачи </w:t>
      </w:r>
      <w:r>
        <w:br/>
      </w:r>
      <w:r>
        <w:rPr>
          <w:rFonts w:ascii="Times New Roman"/>
          <w:b/>
          <w:i w:val="false"/>
          <w:color w:val="000000"/>
        </w:rPr>
        <w:t xml:space="preserve">
Ветеринарного сертификата на данный вид продукции </w:t>
      </w:r>
    </w:p>
    <w:bookmarkStart w:name="z4"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1. Настоящие Правила устанавливают единый порядок присвоения учетного номера предприятиям и судам Республики Казахстан (далее - Предприятия), изготавливающим рыбную продукцию для экспорта в страны Европейского Союза и выдачи Ветеринарного сертификата на данный вид продукции,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ветеринарии"; Директив и Решений Европейского Союза, касающихся рыбной продукции. </w:t>
      </w:r>
      <w:r>
        <w:br/>
      </w:r>
      <w:r>
        <w:rPr>
          <w:rFonts w:ascii="Times New Roman"/>
          <w:b w:val="false"/>
          <w:i w:val="false"/>
          <w:color w:val="000000"/>
          <w:sz w:val="28"/>
        </w:rPr>
        <w:t xml:space="preserve">
      Рыбная продукция, предназначенная для экспорта в страны Европейского Союза должна отвечать всем требованиям Директивы 91/493/ЕЕС и другим требованиям Европейского Союза (далее - ЕС) к данной продукции. </w:t>
      </w:r>
      <w:r>
        <w:br/>
      </w:r>
      <w:r>
        <w:rPr>
          <w:rFonts w:ascii="Times New Roman"/>
          <w:b w:val="false"/>
          <w:i w:val="false"/>
          <w:color w:val="000000"/>
          <w:sz w:val="28"/>
        </w:rPr>
        <w:t xml:space="preserve">
      2. Инспекционная проверка Предприятий включает в себя:  </w:t>
      </w:r>
      <w:r>
        <w:br/>
      </w:r>
      <w:r>
        <w:rPr>
          <w:rFonts w:ascii="Times New Roman"/>
          <w:b w:val="false"/>
          <w:i w:val="false"/>
          <w:color w:val="000000"/>
          <w:sz w:val="28"/>
        </w:rPr>
        <w:t xml:space="preserve">
      проверку функционирования на Предприятии системы внутреннего контроля;  </w:t>
      </w:r>
      <w:r>
        <w:br/>
      </w:r>
      <w:r>
        <w:rPr>
          <w:rFonts w:ascii="Times New Roman"/>
          <w:b w:val="false"/>
          <w:i w:val="false"/>
          <w:color w:val="000000"/>
          <w:sz w:val="28"/>
        </w:rPr>
        <w:t xml:space="preserve">
      проверку внедрения Предприятиями принципов анализа опасностей и критических точек контроля (НАССР - Hazard Analysis Critical Control Pоints) (далее - ХАССП), изложенных в директиве Совета Европейского сообщества 93/43; </w:t>
      </w:r>
      <w:r>
        <w:br/>
      </w:r>
      <w:r>
        <w:rPr>
          <w:rFonts w:ascii="Times New Roman"/>
          <w:b w:val="false"/>
          <w:i w:val="false"/>
          <w:color w:val="000000"/>
          <w:sz w:val="28"/>
        </w:rPr>
        <w:t xml:space="preserve">
      проверку практического применения принципов хорошей лабораторной практики (GLP - Good Laboratory Practice) (далее - ХЛП) лабораториями внутреннего контроля Предприятий; </w:t>
      </w:r>
      <w:r>
        <w:br/>
      </w:r>
      <w:r>
        <w:rPr>
          <w:rFonts w:ascii="Times New Roman"/>
          <w:b w:val="false"/>
          <w:i w:val="false"/>
          <w:color w:val="000000"/>
          <w:sz w:val="28"/>
        </w:rPr>
        <w:t xml:space="preserve">
      определение рейтинга санитарного соответствия Предприятий на основе оформления контрольной таблицы. </w:t>
      </w:r>
      <w:r>
        <w:br/>
      </w:r>
      <w:r>
        <w:rPr>
          <w:rFonts w:ascii="Times New Roman"/>
          <w:b w:val="false"/>
          <w:i w:val="false"/>
          <w:color w:val="000000"/>
          <w:sz w:val="28"/>
        </w:rPr>
        <w:t xml:space="preserve">
      Для обеспечения проведения инспекционной проверки руководители Предприятий предоставляют соответствующие документы и обеспечивают: </w:t>
      </w:r>
      <w:r>
        <w:br/>
      </w:r>
      <w:r>
        <w:rPr>
          <w:rFonts w:ascii="Times New Roman"/>
          <w:b w:val="false"/>
          <w:i w:val="false"/>
          <w:color w:val="000000"/>
          <w:sz w:val="28"/>
        </w:rPr>
        <w:t xml:space="preserve">
      свободный доступ в служебные и производственные помещения; </w:t>
      </w:r>
      <w:r>
        <w:br/>
      </w:r>
      <w:r>
        <w:rPr>
          <w:rFonts w:ascii="Times New Roman"/>
          <w:b w:val="false"/>
          <w:i w:val="false"/>
          <w:color w:val="000000"/>
          <w:sz w:val="28"/>
        </w:rPr>
        <w:t xml:space="preserve">
      возможность привлечения специалистов данного Предприятия и использования технических средств; </w:t>
      </w:r>
      <w:r>
        <w:br/>
      </w:r>
      <w:r>
        <w:rPr>
          <w:rFonts w:ascii="Times New Roman"/>
          <w:b w:val="false"/>
          <w:i w:val="false"/>
          <w:color w:val="000000"/>
          <w:sz w:val="28"/>
        </w:rPr>
        <w:t xml:space="preserve">
      отбор проб образцов сырья, полуфабрикатов, вспомогательных материалов, воды, продукции, изготавливаемой для экспорта, их доставку и исследование в аккредитованных лабораториях ветеринарно-санитарной экспертизы. </w:t>
      </w:r>
    </w:p>
    <w:bookmarkStart w:name="z7" w:id="5"/>
    <w:p>
      <w:pPr>
        <w:spacing w:after="0"/>
        <w:ind w:left="0"/>
        <w:jc w:val="left"/>
      </w:pPr>
      <w:r>
        <w:rPr>
          <w:rFonts w:ascii="Times New Roman"/>
          <w:b/>
          <w:i w:val="false"/>
          <w:color w:val="000000"/>
        </w:rPr>
        <w:t xml:space="preserve"> 
  2. Основные понятия, используемые в настоящих Правилах   </w:t>
      </w:r>
    </w:p>
    <w:bookmarkEnd w:id="5"/>
    <w:p>
      <w:pPr>
        <w:spacing w:after="0"/>
        <w:ind w:left="0"/>
        <w:jc w:val="both"/>
      </w:pPr>
      <w:r>
        <w:rPr>
          <w:rFonts w:ascii="Times New Roman"/>
          <w:b w:val="false"/>
          <w:i w:val="false"/>
          <w:color w:val="000000"/>
          <w:sz w:val="28"/>
        </w:rPr>
        <w:t xml:space="preserve">      3. В настоящих Правилах используются следующие понятия: </w:t>
      </w:r>
      <w:r>
        <w:br/>
      </w:r>
      <w:r>
        <w:rPr>
          <w:rFonts w:ascii="Times New Roman"/>
          <w:b w:val="false"/>
          <w:i w:val="false"/>
          <w:color w:val="000000"/>
          <w:sz w:val="28"/>
        </w:rPr>
        <w:t xml:space="preserve">
      1) ХАССП - концепция, предусматривающая систематическую оценку и управление опасными факторами, существенно влияющими на безопасность продукции. </w:t>
      </w:r>
      <w:r>
        <w:br/>
      </w:r>
      <w:r>
        <w:rPr>
          <w:rFonts w:ascii="Times New Roman"/>
          <w:b w:val="false"/>
          <w:i w:val="false"/>
          <w:color w:val="000000"/>
          <w:sz w:val="28"/>
        </w:rPr>
        <w:t xml:space="preserve">
      2) система ХАССП - совокупность организационной структуры, документов, производственных процессов и ресурсов, необходимых для реализации ХАССП. </w:t>
      </w:r>
      <w:r>
        <w:br/>
      </w:r>
      <w:r>
        <w:rPr>
          <w:rFonts w:ascii="Times New Roman"/>
          <w:b w:val="false"/>
          <w:i w:val="false"/>
          <w:color w:val="000000"/>
          <w:sz w:val="28"/>
        </w:rPr>
        <w:t xml:space="preserve">
      3) опасность - потенциальный источник вреда здоровью человека. </w:t>
      </w:r>
      <w:r>
        <w:br/>
      </w:r>
      <w:r>
        <w:rPr>
          <w:rFonts w:ascii="Times New Roman"/>
          <w:b w:val="false"/>
          <w:i w:val="false"/>
          <w:color w:val="000000"/>
          <w:sz w:val="28"/>
        </w:rPr>
        <w:t xml:space="preserve">
      4) критическая контрольная точка - место проведения контроля для идентификации опасного фактора. </w:t>
      </w:r>
      <w:r>
        <w:br/>
      </w:r>
      <w:r>
        <w:rPr>
          <w:rFonts w:ascii="Times New Roman"/>
          <w:b w:val="false"/>
          <w:i w:val="false"/>
          <w:color w:val="000000"/>
          <w:sz w:val="28"/>
        </w:rPr>
        <w:t xml:space="preserve">
      5) внутренний контроль - проверка, проводимая персоналом Предприятия, в котором осуществляется инспекционная проверка. </w:t>
      </w:r>
      <w:r>
        <w:br/>
      </w:r>
      <w:r>
        <w:rPr>
          <w:rFonts w:ascii="Times New Roman"/>
          <w:b w:val="false"/>
          <w:i w:val="false"/>
          <w:color w:val="000000"/>
          <w:sz w:val="28"/>
        </w:rPr>
        <w:t xml:space="preserve">
      6) акт экспертизы - документ, выдаваемый ветеринарными лабораториями по результатам диагностики или ветеринарно-санитарной экспертизы объектов государственного   ветеринарного надзора, удостоверяющий их соответствие требованиям законодательства Республики Казахстан, а также рекомендующий их использование. </w:t>
      </w:r>
      <w:r>
        <w:br/>
      </w:r>
      <w:r>
        <w:rPr>
          <w:rFonts w:ascii="Times New Roman"/>
          <w:b w:val="false"/>
          <w:i w:val="false"/>
          <w:color w:val="000000"/>
          <w:sz w:val="28"/>
        </w:rPr>
        <w:t xml:space="preserve">
      7) лаборатория ветеринарно-санитарной экспертизы - юридическое лицо или специализированное подразделение юридического лица, осуществляющее ветеринарно-санитарную экспертизу продуктов и сырья животного происхождения, реализуемых на рынках и (или) в других местах; </w:t>
      </w:r>
      <w:r>
        <w:br/>
      </w:r>
      <w:r>
        <w:rPr>
          <w:rFonts w:ascii="Times New Roman"/>
          <w:b w:val="false"/>
          <w:i w:val="false"/>
          <w:color w:val="000000"/>
          <w:sz w:val="28"/>
        </w:rPr>
        <w:t xml:space="preserve">
      8) ветеринарные документы - ветеринарно-санитарное заключение, ветеринарное свидетельство, ветеринарный сертификат, ветеринарная справка, выдаваемые ветеринарными инспекторами на объекты государственного ветеринарного надзора. </w:t>
      </w:r>
    </w:p>
    <w:bookmarkStart w:name="z8" w:id="6"/>
    <w:p>
      <w:pPr>
        <w:spacing w:after="0"/>
        <w:ind w:left="0"/>
        <w:jc w:val="left"/>
      </w:pPr>
      <w:r>
        <w:rPr>
          <w:rFonts w:ascii="Times New Roman"/>
          <w:b/>
          <w:i w:val="false"/>
          <w:color w:val="000000"/>
        </w:rPr>
        <w:t xml:space="preserve"> 
  3. Основные требования к предприятиям для получения учетного номера </w:t>
      </w:r>
    </w:p>
    <w:bookmarkEnd w:id="6"/>
    <w:p>
      <w:pPr>
        <w:spacing w:after="0"/>
        <w:ind w:left="0"/>
        <w:jc w:val="both"/>
      </w:pPr>
      <w:r>
        <w:rPr>
          <w:rFonts w:ascii="Times New Roman"/>
          <w:b w:val="false"/>
          <w:i w:val="false"/>
          <w:color w:val="000000"/>
          <w:sz w:val="28"/>
        </w:rPr>
        <w:t xml:space="preserve">      4. Предприятия должны соблюдать все требования Ветеринарно-санитарных правил и норм для предприятий по производству и реализации рыбной продукции, утвержденных приказом Министра сельского хозяйства Республики Казахстан от 1 ноября 1999 года N 181. </w:t>
      </w:r>
      <w:r>
        <w:br/>
      </w:r>
      <w:r>
        <w:rPr>
          <w:rFonts w:ascii="Times New Roman"/>
          <w:b w:val="false"/>
          <w:i w:val="false"/>
          <w:color w:val="000000"/>
          <w:sz w:val="28"/>
        </w:rPr>
        <w:t xml:space="preserve">
      5. Предприятия должны обеспечить введение и функционирование системы внутреннего контроля. </w:t>
      </w:r>
      <w:r>
        <w:br/>
      </w:r>
      <w:r>
        <w:rPr>
          <w:rFonts w:ascii="Times New Roman"/>
          <w:b w:val="false"/>
          <w:i w:val="false"/>
          <w:color w:val="000000"/>
          <w:sz w:val="28"/>
        </w:rPr>
        <w:t xml:space="preserve">
      6. Предприятия должны внедрить принципы ХАССП, а также ХЛП лабораториями внутреннего контроля предприятий и представить документы, подтверждающие внедрение данных систем. </w:t>
      </w:r>
    </w:p>
    <w:bookmarkStart w:name="z23"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4. Перечень документов, представляемых предприятиями  </w:t>
      </w:r>
      <w:r>
        <w:br/>
      </w:r>
      <w:r>
        <w:rPr>
          <w:rFonts w:ascii="Times New Roman"/>
          <w:b/>
          <w:i w:val="false"/>
          <w:color w:val="000000"/>
        </w:rPr>
        <w:t xml:space="preserve">
для присвоения учетного номера </w:t>
      </w:r>
    </w:p>
    <w:p>
      <w:pPr>
        <w:spacing w:after="0"/>
        <w:ind w:left="0"/>
        <w:jc w:val="both"/>
      </w:pPr>
      <w:r>
        <w:rPr>
          <w:rFonts w:ascii="Times New Roman"/>
          <w:b w:val="false"/>
          <w:i w:val="false"/>
          <w:color w:val="000000"/>
          <w:sz w:val="28"/>
        </w:rPr>
        <w:t xml:space="preserve">      7. Для получения учетного номера Предприятием, претендующим на экспорт рыбной продукции в страны ЕС должны представляться следующие документы: </w:t>
      </w:r>
      <w:r>
        <w:br/>
      </w:r>
      <w:r>
        <w:rPr>
          <w:rFonts w:ascii="Times New Roman"/>
          <w:b w:val="false"/>
          <w:i w:val="false"/>
          <w:color w:val="000000"/>
          <w:sz w:val="28"/>
        </w:rPr>
        <w:t xml:space="preserve">
      1) заявка на присвоение учетного номера для экспорта рыбной продукции в страны ЕС по форме согласно Приложению 1 к настоящим Правилам; </w:t>
      </w:r>
      <w:r>
        <w:br/>
      </w:r>
      <w:r>
        <w:rPr>
          <w:rFonts w:ascii="Times New Roman"/>
          <w:b w:val="false"/>
          <w:i w:val="false"/>
          <w:color w:val="000000"/>
          <w:sz w:val="28"/>
        </w:rPr>
        <w:t xml:space="preserve">
      2) ветеринарно-санитарное заключение главного государственного ветеринарного инспектора области о соблюдении на предприятии требований ветеринарно-санитарных правил и норм согласно Приложению 2 к настоящим Правилам; </w:t>
      </w:r>
      <w:r>
        <w:br/>
      </w:r>
      <w:r>
        <w:rPr>
          <w:rFonts w:ascii="Times New Roman"/>
          <w:b w:val="false"/>
          <w:i w:val="false"/>
          <w:color w:val="000000"/>
          <w:sz w:val="28"/>
        </w:rPr>
        <w:t xml:space="preserve">
      3) Документы, подтверждающие функционирование на предприятии системы внутреннего контроля согласно Приложению 3 к настоящим Правилам. </w:t>
      </w:r>
    </w:p>
    <w:bookmarkStart w:name="z9" w:id="8"/>
    <w:p>
      <w:pPr>
        <w:spacing w:after="0"/>
        <w:ind w:left="0"/>
        <w:jc w:val="left"/>
      </w:pPr>
      <w:r>
        <w:rPr>
          <w:rFonts w:ascii="Times New Roman"/>
          <w:b/>
          <w:i w:val="false"/>
          <w:color w:val="000000"/>
        </w:rPr>
        <w:t xml:space="preserve"> 
  5. Присвоение учетных номеров </w:t>
      </w:r>
    </w:p>
    <w:bookmarkEnd w:id="8"/>
    <w:p>
      <w:pPr>
        <w:spacing w:after="0"/>
        <w:ind w:left="0"/>
        <w:jc w:val="both"/>
      </w:pPr>
      <w:r>
        <w:rPr>
          <w:rFonts w:ascii="Times New Roman"/>
          <w:b w:val="false"/>
          <w:i w:val="false"/>
          <w:color w:val="000000"/>
          <w:sz w:val="28"/>
        </w:rPr>
        <w:t xml:space="preserve">      8. Предприятие подает заявку в территориальные управления Министерства сельского хозяйства Республики Казахстан (далее - Министерство) на получение ветеринарно-санитарного заключения о выполнении требований ветеринарно-санитарных правил и норм. </w:t>
      </w:r>
      <w:r>
        <w:br/>
      </w:r>
      <w:r>
        <w:rPr>
          <w:rFonts w:ascii="Times New Roman"/>
          <w:b w:val="false"/>
          <w:i w:val="false"/>
          <w:color w:val="000000"/>
          <w:sz w:val="28"/>
        </w:rPr>
        <w:t xml:space="preserve">
      9. Главный государственный ветеринарный инспектор области (города) в течение 10 дней составляет ветеринарно-санитарное заключение. </w:t>
      </w:r>
      <w:r>
        <w:br/>
      </w:r>
      <w:r>
        <w:rPr>
          <w:rFonts w:ascii="Times New Roman"/>
          <w:b w:val="false"/>
          <w:i w:val="false"/>
          <w:color w:val="000000"/>
          <w:sz w:val="28"/>
        </w:rPr>
        <w:t xml:space="preserve">
      10. Предприятие представляет документы по перечню, предусмотренному в главе 4 настоящих Правил в Министерство на присвоение учетного номера для экспорта рыбной продукции в страны ЕС. </w:t>
      </w:r>
      <w:r>
        <w:br/>
      </w:r>
      <w:r>
        <w:rPr>
          <w:rFonts w:ascii="Times New Roman"/>
          <w:b w:val="false"/>
          <w:i w:val="false"/>
          <w:color w:val="000000"/>
          <w:sz w:val="28"/>
        </w:rPr>
        <w:t xml:space="preserve">
      11. Министерством создается комиссия из числа специалистов Комитета рыбного хозяйства и Департамента ветеринарии Министерства (далее - Комиссия). </w:t>
      </w:r>
      <w:r>
        <w:br/>
      </w:r>
      <w:r>
        <w:rPr>
          <w:rFonts w:ascii="Times New Roman"/>
          <w:b w:val="false"/>
          <w:i w:val="false"/>
          <w:color w:val="000000"/>
          <w:sz w:val="28"/>
        </w:rPr>
        <w:t xml:space="preserve">
      12. После получения заявки в течение 20 дней Комиссия с выездом на предприятие проводит инспекционную проверку внедрения Предприятием принципов ХАССП, практического применения принципов ХЛП лабораториями собственного контроля предприятий и определяет рейтинг санитарного соответствия Предприятий на основе оформления контрольной таблицы согласно Приложению 5 к настоящим Правилам. </w:t>
      </w:r>
      <w:r>
        <w:br/>
      </w:r>
      <w:r>
        <w:rPr>
          <w:rFonts w:ascii="Times New Roman"/>
          <w:b w:val="false"/>
          <w:i w:val="false"/>
          <w:color w:val="000000"/>
          <w:sz w:val="28"/>
        </w:rPr>
        <w:t xml:space="preserve">
      13. По результатам инспекционной проверки Комиссия вносит в Комитет рыбного хозяйства письменное предложение о присвоении учетного номера или мотивированный отказ. </w:t>
      </w:r>
      <w:r>
        <w:br/>
      </w:r>
      <w:r>
        <w:rPr>
          <w:rFonts w:ascii="Times New Roman"/>
          <w:b w:val="false"/>
          <w:i w:val="false"/>
          <w:color w:val="000000"/>
          <w:sz w:val="28"/>
        </w:rPr>
        <w:t xml:space="preserve">
      14. Комитет рыбного хозяйства Министерства в течение 5 дней после проведения инспекционной проверки рассматривает представленные документы и по согласованию с Департаментом ветеринарии присваивает предприятию учетный номер, который направляется в Комиссию ЕС (далее - KEС) для внесения в реестр. </w:t>
      </w:r>
      <w:r>
        <w:br/>
      </w:r>
      <w:r>
        <w:rPr>
          <w:rFonts w:ascii="Times New Roman"/>
          <w:b w:val="false"/>
          <w:i w:val="false"/>
          <w:color w:val="000000"/>
          <w:sz w:val="28"/>
        </w:rPr>
        <w:t xml:space="preserve">
      15. После получения подтверждения от КЕС о внесении Предприятия в реестр предприятий, осуществляющих экспорт рыбной продукции в страны ЕС, Комитет рыбного хозяйства выдает Предприятию подтверждение, удостоверяющее получение учетного номера, по форме согласно Приложению 7 к настоящим Правилам. </w:t>
      </w:r>
      <w:r>
        <w:br/>
      </w:r>
      <w:r>
        <w:rPr>
          <w:rFonts w:ascii="Times New Roman"/>
          <w:b w:val="false"/>
          <w:i w:val="false"/>
          <w:color w:val="000000"/>
          <w:sz w:val="28"/>
        </w:rPr>
        <w:t xml:space="preserve">
      В случае отклонения заявки Комитет сообщает об этом Предприятию в течение 5 дней с обоснованием отклонения. </w:t>
      </w:r>
    </w:p>
    <w:bookmarkStart w:name="z10" w:id="9"/>
    <w:p>
      <w:pPr>
        <w:spacing w:after="0"/>
        <w:ind w:left="0"/>
        <w:jc w:val="left"/>
      </w:pPr>
      <w:r>
        <w:rPr>
          <w:rFonts w:ascii="Times New Roman"/>
          <w:b/>
          <w:i w:val="false"/>
          <w:color w:val="000000"/>
        </w:rPr>
        <w:t xml:space="preserve"> 
  6. Выдача Ветеринарного сертификата на продукцию,  </w:t>
      </w:r>
      <w:r>
        <w:br/>
      </w:r>
      <w:r>
        <w:rPr>
          <w:rFonts w:ascii="Times New Roman"/>
          <w:b/>
          <w:i w:val="false"/>
          <w:color w:val="000000"/>
        </w:rPr>
        <w:t xml:space="preserve">
экспортируемую в страны Европейского Союза </w:t>
      </w:r>
    </w:p>
    <w:bookmarkEnd w:id="9"/>
    <w:p>
      <w:pPr>
        <w:spacing w:after="0"/>
        <w:ind w:left="0"/>
        <w:jc w:val="both"/>
      </w:pPr>
      <w:r>
        <w:rPr>
          <w:rFonts w:ascii="Times New Roman"/>
          <w:b w:val="false"/>
          <w:i w:val="false"/>
          <w:color w:val="000000"/>
          <w:sz w:val="28"/>
        </w:rPr>
        <w:t xml:space="preserve">      16. Ветеринарный сертификат по форме согласно Приложению 6 к настоящим Правилам, выдается на каждую партию продукции ветеринарными инспекторами зональных Управлений государственного ветеринарного надзора на границе и транспорте взамен на ветеринарное свидетельство. Ветеринарное свидетельство выдается ветеринарными инспекторами территориальных управлений Министерства в порядке, установленном законодательством, на основании акта экспертизы ветеринарных лабораторий по форме согласно Приложению 4 к настоящим Правилам. </w:t>
      </w:r>
      <w:r>
        <w:br/>
      </w:r>
      <w:r>
        <w:rPr>
          <w:rFonts w:ascii="Times New Roman"/>
          <w:b w:val="false"/>
          <w:i w:val="false"/>
          <w:color w:val="000000"/>
          <w:sz w:val="28"/>
        </w:rPr>
        <w:t xml:space="preserve">
      Ветеринарно-санитарную экспертизу рыбной продукции, а также воды, используемой в технологическом процессе, могут проводить только ветеринарные лаборатории, аттестованные в порядке, установленном законодательством Республики Казахстан. </w:t>
      </w:r>
    </w:p>
    <w:bookmarkStart w:name="z11" w:id="10"/>
    <w:p>
      <w:pPr>
        <w:spacing w:after="0"/>
        <w:ind w:left="0"/>
        <w:jc w:val="left"/>
      </w:pPr>
      <w:r>
        <w:rPr>
          <w:rFonts w:ascii="Times New Roman"/>
          <w:b/>
          <w:i w:val="false"/>
          <w:color w:val="000000"/>
        </w:rPr>
        <w:t xml:space="preserve"> 
  7. Заключительные положения </w:t>
      </w:r>
    </w:p>
    <w:bookmarkEnd w:id="10"/>
    <w:p>
      <w:pPr>
        <w:spacing w:after="0"/>
        <w:ind w:left="0"/>
        <w:jc w:val="both"/>
      </w:pPr>
      <w:r>
        <w:rPr>
          <w:rFonts w:ascii="Times New Roman"/>
          <w:b w:val="false"/>
          <w:i w:val="false"/>
          <w:color w:val="000000"/>
          <w:sz w:val="28"/>
        </w:rPr>
        <w:t xml:space="preserve">      17. В случае невыполнения предприятием требований ветеринарно-санитарных правил и выявления ненадлежащего функционирования систем внутреннего контроля на предприятии, ХАССП и ХЛП Комитет рыбного хозяйства по согласованию с Департаментом ветеринарии, вправе лишить </w:t>
      </w:r>
      <w:r>
        <w:br/>
      </w:r>
      <w:r>
        <w:rPr>
          <w:rFonts w:ascii="Times New Roman"/>
          <w:b w:val="false"/>
          <w:i w:val="false"/>
          <w:color w:val="000000"/>
          <w:sz w:val="28"/>
        </w:rPr>
        <w:t xml:space="preserve">
предприятие учетного номера.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учета предприятий  </w:t>
      </w:r>
      <w:r>
        <w:br/>
      </w:r>
      <w:r>
        <w:rPr>
          <w:rFonts w:ascii="Times New Roman"/>
          <w:b w:val="false"/>
          <w:i w:val="false"/>
          <w:color w:val="000000"/>
          <w:sz w:val="28"/>
        </w:rPr>
        <w:t xml:space="preserve">
                                 и судов Республики Казахстан,  </w:t>
      </w:r>
      <w:r>
        <w:br/>
      </w:r>
      <w:r>
        <w:rPr>
          <w:rFonts w:ascii="Times New Roman"/>
          <w:b w:val="false"/>
          <w:i w:val="false"/>
          <w:color w:val="000000"/>
          <w:sz w:val="28"/>
        </w:rPr>
        <w:t xml:space="preserve">
                                 изготавливающих рыбную </w:t>
      </w:r>
      <w:r>
        <w:br/>
      </w:r>
      <w:r>
        <w:rPr>
          <w:rFonts w:ascii="Times New Roman"/>
          <w:b w:val="false"/>
          <w:i w:val="false"/>
          <w:color w:val="000000"/>
          <w:sz w:val="28"/>
        </w:rPr>
        <w:t xml:space="preserve">
                                 продукцию для экспорта в страны </w:t>
      </w:r>
      <w:r>
        <w:br/>
      </w:r>
      <w:r>
        <w:rPr>
          <w:rFonts w:ascii="Times New Roman"/>
          <w:b w:val="false"/>
          <w:i w:val="false"/>
          <w:color w:val="000000"/>
          <w:sz w:val="28"/>
        </w:rPr>
        <w:t xml:space="preserve">
                                 Европейского Союза </w:t>
      </w:r>
      <w:r>
        <w:br/>
      </w:r>
      <w:r>
        <w:rPr>
          <w:rFonts w:ascii="Times New Roman"/>
          <w:b w:val="false"/>
          <w:i w:val="false"/>
          <w:color w:val="000000"/>
          <w:sz w:val="28"/>
        </w:rPr>
        <w:t xml:space="preserve">
                                 и выдачи Ветеринарного сертификата </w:t>
      </w:r>
      <w:r>
        <w:br/>
      </w:r>
      <w:r>
        <w:rPr>
          <w:rFonts w:ascii="Times New Roman"/>
          <w:b w:val="false"/>
          <w:i w:val="false"/>
          <w:color w:val="000000"/>
          <w:sz w:val="28"/>
        </w:rPr>
        <w:t xml:space="preserve">
                                 на данный вид продукции </w:t>
      </w:r>
    </w:p>
    <w:bookmarkEnd w:id="11"/>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присвоение учетного номера предприятию для экспорта </w:t>
      </w:r>
      <w:r>
        <w:br/>
      </w:r>
      <w:r>
        <w:rPr>
          <w:rFonts w:ascii="Times New Roman"/>
          <w:b w:val="false"/>
          <w:i w:val="false"/>
          <w:color w:val="000000"/>
          <w:sz w:val="28"/>
        </w:rPr>
        <w:t>
</w:t>
      </w:r>
      <w:r>
        <w:rPr>
          <w:rFonts w:ascii="Times New Roman"/>
          <w:b/>
          <w:i w:val="false"/>
          <w:color w:val="000000"/>
          <w:sz w:val="28"/>
        </w:rPr>
        <w:t xml:space="preserve">          рыбной продукции в страны Европейского Союза </w:t>
      </w:r>
    </w:p>
    <w:p>
      <w:pPr>
        <w:spacing w:after="0"/>
        <w:ind w:left="0"/>
        <w:jc w:val="both"/>
      </w:pPr>
      <w:r>
        <w:rPr>
          <w:rFonts w:ascii="Times New Roman"/>
          <w:b w:val="false"/>
          <w:i w:val="false"/>
          <w:color w:val="000000"/>
          <w:sz w:val="28"/>
        </w:rPr>
        <w:t xml:space="preserve">      1.  Наименование рыбообрабатывающего предприятия и его адрес  </w:t>
      </w:r>
      <w:r>
        <w:br/>
      </w:r>
      <w:r>
        <w:rPr>
          <w:rFonts w:ascii="Times New Roman"/>
          <w:b w:val="false"/>
          <w:i w:val="false"/>
          <w:color w:val="000000"/>
          <w:sz w:val="28"/>
        </w:rPr>
        <w:t xml:space="preserve">
или наименование судна и его тип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 Наименование организации, в систему которой входит  </w:t>
      </w:r>
      <w:r>
        <w:br/>
      </w:r>
      <w:r>
        <w:rPr>
          <w:rFonts w:ascii="Times New Roman"/>
          <w:b w:val="false"/>
          <w:i w:val="false"/>
          <w:color w:val="000000"/>
          <w:sz w:val="28"/>
        </w:rPr>
        <w:t xml:space="preserve">
рыбообрабатывающее предприятие или судно, ее адрес или наименование  </w:t>
      </w:r>
      <w:r>
        <w:br/>
      </w:r>
      <w:r>
        <w:rPr>
          <w:rFonts w:ascii="Times New Roman"/>
          <w:b w:val="false"/>
          <w:i w:val="false"/>
          <w:color w:val="000000"/>
          <w:sz w:val="28"/>
        </w:rPr>
        <w:t xml:space="preserve">
судовладельца и его адрес_____________________________________________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3. Краткая характеристика предприятия или судна: вновь построено </w:t>
      </w:r>
      <w:r>
        <w:br/>
      </w:r>
      <w:r>
        <w:rPr>
          <w:rFonts w:ascii="Times New Roman"/>
          <w:b w:val="false"/>
          <w:i w:val="false"/>
          <w:color w:val="000000"/>
          <w:sz w:val="28"/>
        </w:rPr>
        <w:t xml:space="preserve">
или модернизировано. </w:t>
      </w:r>
      <w:r>
        <w:br/>
      </w:r>
      <w:r>
        <w:rPr>
          <w:rFonts w:ascii="Times New Roman"/>
          <w:b w:val="false"/>
          <w:i w:val="false"/>
          <w:color w:val="000000"/>
          <w:sz w:val="28"/>
        </w:rPr>
        <w:t xml:space="preserve">
      Указать номер предприятия или судна (если имеется производство  </w:t>
      </w:r>
      <w:r>
        <w:br/>
      </w:r>
      <w:r>
        <w:rPr>
          <w:rFonts w:ascii="Times New Roman"/>
          <w:b w:val="false"/>
          <w:i w:val="false"/>
          <w:color w:val="000000"/>
          <w:sz w:val="28"/>
        </w:rPr>
        <w:t xml:space="preserve">
консервов, пресервов и икры).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4. Вид экспортируемой рыбной продукции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Личная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учета предприятий и  </w:t>
      </w:r>
      <w:r>
        <w:br/>
      </w:r>
      <w:r>
        <w:rPr>
          <w:rFonts w:ascii="Times New Roman"/>
          <w:b w:val="false"/>
          <w:i w:val="false"/>
          <w:color w:val="000000"/>
          <w:sz w:val="28"/>
        </w:rPr>
        <w:t xml:space="preserve">
                                      судов Республики Казахстан,  </w:t>
      </w:r>
      <w:r>
        <w:br/>
      </w:r>
      <w:r>
        <w:rPr>
          <w:rFonts w:ascii="Times New Roman"/>
          <w:b w:val="false"/>
          <w:i w:val="false"/>
          <w:color w:val="000000"/>
          <w:sz w:val="28"/>
        </w:rPr>
        <w:t xml:space="preserve">
                                      изготавливающих рыбную </w:t>
      </w:r>
      <w:r>
        <w:br/>
      </w:r>
      <w:r>
        <w:rPr>
          <w:rFonts w:ascii="Times New Roman"/>
          <w:b w:val="false"/>
          <w:i w:val="false"/>
          <w:color w:val="000000"/>
          <w:sz w:val="28"/>
        </w:rPr>
        <w:t xml:space="preserve">
                                      продукцию для экспорта в страны </w:t>
      </w:r>
      <w:r>
        <w:br/>
      </w:r>
      <w:r>
        <w:rPr>
          <w:rFonts w:ascii="Times New Roman"/>
          <w:b w:val="false"/>
          <w:i w:val="false"/>
          <w:color w:val="000000"/>
          <w:sz w:val="28"/>
        </w:rPr>
        <w:t xml:space="preserve">
                                      Европейского Союза </w:t>
      </w:r>
      <w:r>
        <w:br/>
      </w:r>
      <w:r>
        <w:rPr>
          <w:rFonts w:ascii="Times New Roman"/>
          <w:b w:val="false"/>
          <w:i w:val="false"/>
          <w:color w:val="000000"/>
          <w:sz w:val="28"/>
        </w:rPr>
        <w:t xml:space="preserve">
                                      и выдачи Ветеринарного сертификата </w:t>
      </w:r>
      <w:r>
        <w:br/>
      </w:r>
      <w:r>
        <w:rPr>
          <w:rFonts w:ascii="Times New Roman"/>
          <w:b w:val="false"/>
          <w:i w:val="false"/>
          <w:color w:val="000000"/>
          <w:sz w:val="28"/>
        </w:rPr>
        <w:t xml:space="preserve">
                                      на данный вид продукции </w:t>
      </w:r>
    </w:p>
    <w:bookmarkEnd w:id="12"/>
    <w:p>
      <w:pPr>
        <w:spacing w:after="0"/>
        <w:ind w:left="0"/>
        <w:jc w:val="left"/>
      </w:pPr>
      <w:r>
        <w:rPr>
          <w:rFonts w:ascii="Times New Roman"/>
          <w:b/>
          <w:i w:val="false"/>
          <w:color w:val="000000"/>
        </w:rPr>
        <w:t xml:space="preserve"> Ветеринарно-санитарное заключение </w:t>
      </w:r>
    </w:p>
    <w:p>
      <w:pPr>
        <w:spacing w:after="0"/>
        <w:ind w:left="0"/>
        <w:jc w:val="both"/>
      </w:pPr>
      <w:r>
        <w:rPr>
          <w:rFonts w:ascii="Times New Roman"/>
          <w:b w:val="false"/>
          <w:i w:val="false"/>
          <w:color w:val="000000"/>
          <w:sz w:val="28"/>
        </w:rPr>
        <w:t xml:space="preserve">      Главный государственный ветеринарный инспектор области (города) выдает ветеринарно-санитарное заключение: </w:t>
      </w:r>
      <w:r>
        <w:br/>
      </w:r>
      <w:r>
        <w:rPr>
          <w:rFonts w:ascii="Times New Roman"/>
          <w:b w:val="false"/>
          <w:i w:val="false"/>
          <w:color w:val="000000"/>
          <w:sz w:val="28"/>
        </w:rPr>
        <w:t xml:space="preserve">
      1. О соответствии схемы технологического процесса на предприятии установленным нормам. При этом в обязательном порядке надо указать: </w:t>
      </w:r>
      <w:r>
        <w:br/>
      </w:r>
      <w:r>
        <w:rPr>
          <w:rFonts w:ascii="Times New Roman"/>
          <w:b w:val="false"/>
          <w:i w:val="false"/>
          <w:color w:val="000000"/>
          <w:sz w:val="28"/>
        </w:rPr>
        <w:t xml:space="preserve">
      наличие производственных и вспомогательных помещений;  </w:t>
      </w:r>
      <w:r>
        <w:br/>
      </w:r>
      <w:r>
        <w:rPr>
          <w:rFonts w:ascii="Times New Roman"/>
          <w:b w:val="false"/>
          <w:i w:val="false"/>
          <w:color w:val="000000"/>
          <w:sz w:val="28"/>
        </w:rPr>
        <w:t xml:space="preserve">
      порядок расположения и технические параметры оборудования и машин; </w:t>
      </w:r>
      <w:r>
        <w:br/>
      </w:r>
      <w:r>
        <w:rPr>
          <w:rFonts w:ascii="Times New Roman"/>
          <w:b w:val="false"/>
          <w:i w:val="false"/>
          <w:color w:val="000000"/>
          <w:sz w:val="28"/>
        </w:rPr>
        <w:t xml:space="preserve">
      действующую технологическую схему (внесение добавок, продолжительность процесса); </w:t>
      </w:r>
      <w:r>
        <w:br/>
      </w:r>
      <w:r>
        <w:rPr>
          <w:rFonts w:ascii="Times New Roman"/>
          <w:b w:val="false"/>
          <w:i w:val="false"/>
          <w:color w:val="000000"/>
          <w:sz w:val="28"/>
        </w:rPr>
        <w:t xml:space="preserve">
      технические параметры технологического процесса (температура, продолжительность); </w:t>
      </w:r>
      <w:r>
        <w:br/>
      </w:r>
      <w:r>
        <w:rPr>
          <w:rFonts w:ascii="Times New Roman"/>
          <w:b w:val="false"/>
          <w:i w:val="false"/>
          <w:color w:val="000000"/>
          <w:sz w:val="28"/>
        </w:rPr>
        <w:t xml:space="preserve">
      порядок внутрицеховой и внутризаводской транспортировки продукта;  </w:t>
      </w:r>
      <w:r>
        <w:br/>
      </w:r>
      <w:r>
        <w:rPr>
          <w:rFonts w:ascii="Times New Roman"/>
          <w:b w:val="false"/>
          <w:i w:val="false"/>
          <w:color w:val="000000"/>
          <w:sz w:val="28"/>
        </w:rPr>
        <w:t xml:space="preserve">
      наличие чистых и грязных зон; </w:t>
      </w:r>
      <w:r>
        <w:br/>
      </w:r>
      <w:r>
        <w:rPr>
          <w:rFonts w:ascii="Times New Roman"/>
          <w:b w:val="false"/>
          <w:i w:val="false"/>
          <w:color w:val="000000"/>
          <w:sz w:val="28"/>
        </w:rPr>
        <w:t xml:space="preserve">
      действующий порядок очистки и дезинфекции оборудования; </w:t>
      </w:r>
      <w:r>
        <w:br/>
      </w:r>
      <w:r>
        <w:rPr>
          <w:rFonts w:ascii="Times New Roman"/>
          <w:b w:val="false"/>
          <w:i w:val="false"/>
          <w:color w:val="000000"/>
          <w:sz w:val="28"/>
        </w:rPr>
        <w:t xml:space="preserve">
      уровень осуществления гигиенических мероприятий на предприятии, в бытовых помещениях и прилегающей территории; </w:t>
      </w:r>
      <w:r>
        <w:br/>
      </w:r>
      <w:r>
        <w:rPr>
          <w:rFonts w:ascii="Times New Roman"/>
          <w:b w:val="false"/>
          <w:i w:val="false"/>
          <w:color w:val="000000"/>
          <w:sz w:val="28"/>
        </w:rPr>
        <w:t xml:space="preserve">
      порядок соблюдения личной гигиены персонала; </w:t>
      </w:r>
      <w:r>
        <w:br/>
      </w:r>
      <w:r>
        <w:rPr>
          <w:rFonts w:ascii="Times New Roman"/>
          <w:b w:val="false"/>
          <w:i w:val="false"/>
          <w:color w:val="000000"/>
          <w:sz w:val="28"/>
        </w:rPr>
        <w:t xml:space="preserve">
      условия хранения и реализации продукции. </w:t>
      </w:r>
      <w:r>
        <w:br/>
      </w:r>
      <w:r>
        <w:rPr>
          <w:rFonts w:ascii="Times New Roman"/>
          <w:b w:val="false"/>
          <w:i w:val="false"/>
          <w:color w:val="000000"/>
          <w:sz w:val="28"/>
        </w:rPr>
        <w:t xml:space="preserve">
      2. О выполнении предприятием требований, изложенных в "Ветеринарно-санитарных правилах и нормах для предприятий по производству и реализации рыбной продукции", утвержденных приказом Министра сельского хозяйства Республики Казахстан от 01.11.1999 г. N 181. </w:t>
      </w:r>
      <w:r>
        <w:br/>
      </w:r>
      <w:r>
        <w:rPr>
          <w:rFonts w:ascii="Times New Roman"/>
          <w:b w:val="false"/>
          <w:i w:val="false"/>
          <w:color w:val="000000"/>
          <w:sz w:val="28"/>
        </w:rPr>
        <w:t xml:space="preserve">
      3. О внедрении предприятием принципов ХАССП, практического применения принципов ХЛП лабораториями собственного контроля предприятий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 выдаче заключения указывают вид продукции </w:t>
      </w:r>
    </w:p>
    <w:bookmarkStart w:name="z17"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учета предприятий и  </w:t>
      </w:r>
      <w:r>
        <w:br/>
      </w:r>
      <w:r>
        <w:rPr>
          <w:rFonts w:ascii="Times New Roman"/>
          <w:b w:val="false"/>
          <w:i w:val="false"/>
          <w:color w:val="000000"/>
          <w:sz w:val="28"/>
        </w:rPr>
        <w:t xml:space="preserve">
                                       судов Республики Казахстан,  </w:t>
      </w:r>
      <w:r>
        <w:br/>
      </w:r>
      <w:r>
        <w:rPr>
          <w:rFonts w:ascii="Times New Roman"/>
          <w:b w:val="false"/>
          <w:i w:val="false"/>
          <w:color w:val="000000"/>
          <w:sz w:val="28"/>
        </w:rPr>
        <w:t xml:space="preserve">
                                       изготавливающих рыбную </w:t>
      </w:r>
      <w:r>
        <w:br/>
      </w:r>
      <w:r>
        <w:rPr>
          <w:rFonts w:ascii="Times New Roman"/>
          <w:b w:val="false"/>
          <w:i w:val="false"/>
          <w:color w:val="000000"/>
          <w:sz w:val="28"/>
        </w:rPr>
        <w:t xml:space="preserve">
                                       продукцию для экспорта в страны </w:t>
      </w:r>
      <w:r>
        <w:br/>
      </w:r>
      <w:r>
        <w:rPr>
          <w:rFonts w:ascii="Times New Roman"/>
          <w:b w:val="false"/>
          <w:i w:val="false"/>
          <w:color w:val="000000"/>
          <w:sz w:val="28"/>
        </w:rPr>
        <w:t xml:space="preserve">
                                       Европейского Союза и выдачи  </w:t>
      </w:r>
      <w:r>
        <w:br/>
      </w:r>
      <w:r>
        <w:rPr>
          <w:rFonts w:ascii="Times New Roman"/>
          <w:b w:val="false"/>
          <w:i w:val="false"/>
          <w:color w:val="000000"/>
          <w:sz w:val="28"/>
        </w:rPr>
        <w:t xml:space="preserve">
                                       Ветеринарного сертификата </w:t>
      </w:r>
      <w:r>
        <w:br/>
      </w:r>
      <w:r>
        <w:rPr>
          <w:rFonts w:ascii="Times New Roman"/>
          <w:b w:val="false"/>
          <w:i w:val="false"/>
          <w:color w:val="000000"/>
          <w:sz w:val="28"/>
        </w:rPr>
        <w:t xml:space="preserve">
                                       на данный вид продукции </w:t>
      </w:r>
    </w:p>
    <w:bookmarkEnd w:id="13"/>
    <w:p>
      <w:pPr>
        <w:spacing w:after="0"/>
        <w:ind w:left="0"/>
        <w:jc w:val="left"/>
      </w:pPr>
      <w:r>
        <w:rPr>
          <w:rFonts w:ascii="Times New Roman"/>
          <w:b/>
          <w:i w:val="false"/>
          <w:color w:val="000000"/>
        </w:rPr>
        <w:t xml:space="preserve"> Документы, подтверждающие функционирование </w:t>
      </w:r>
      <w:r>
        <w:br/>
      </w:r>
      <w:r>
        <w:rPr>
          <w:rFonts w:ascii="Times New Roman"/>
          <w:b/>
          <w:i w:val="false"/>
          <w:color w:val="000000"/>
        </w:rPr>
        <w:t xml:space="preserve">
на предприятии системы внутреннего контроля </w:t>
      </w:r>
    </w:p>
    <w:p>
      <w:pPr>
        <w:spacing w:after="0"/>
        <w:ind w:left="0"/>
        <w:jc w:val="both"/>
      </w:pPr>
      <w:r>
        <w:rPr>
          <w:rFonts w:ascii="Times New Roman"/>
          <w:b w:val="false"/>
          <w:i w:val="false"/>
          <w:color w:val="000000"/>
          <w:sz w:val="28"/>
        </w:rPr>
        <w:t xml:space="preserve">      1. Копия приказа руководителя предприятия о создании группы контроля качества экспортной продукции. </w:t>
      </w:r>
      <w:r>
        <w:br/>
      </w:r>
      <w:r>
        <w:rPr>
          <w:rFonts w:ascii="Times New Roman"/>
          <w:b w:val="false"/>
          <w:i w:val="false"/>
          <w:color w:val="000000"/>
          <w:sz w:val="28"/>
        </w:rPr>
        <w:t xml:space="preserve">
      2. Состав группы с указанием ответственного за качество продукции и список группы, подтверждающий квалификацию в области микробиологического, санитарно-технического контроля и технологии производства пищевой продукции. </w:t>
      </w:r>
      <w:r>
        <w:br/>
      </w:r>
      <w:r>
        <w:rPr>
          <w:rFonts w:ascii="Times New Roman"/>
          <w:b w:val="false"/>
          <w:i w:val="false"/>
          <w:color w:val="000000"/>
          <w:sz w:val="28"/>
        </w:rPr>
        <w:t xml:space="preserve">
      3. Описание продукта: </w:t>
      </w:r>
      <w:r>
        <w:br/>
      </w:r>
      <w:r>
        <w:rPr>
          <w:rFonts w:ascii="Times New Roman"/>
          <w:b w:val="false"/>
          <w:i w:val="false"/>
          <w:color w:val="000000"/>
          <w:sz w:val="28"/>
        </w:rPr>
        <w:t xml:space="preserve">
      состав; </w:t>
      </w:r>
      <w:r>
        <w:br/>
      </w:r>
      <w:r>
        <w:rPr>
          <w:rFonts w:ascii="Times New Roman"/>
          <w:b w:val="false"/>
          <w:i w:val="false"/>
          <w:color w:val="000000"/>
          <w:sz w:val="28"/>
        </w:rPr>
        <w:t xml:space="preserve">
      свойства, физико-химические и микробиологические; </w:t>
      </w:r>
      <w:r>
        <w:br/>
      </w:r>
      <w:r>
        <w:rPr>
          <w:rFonts w:ascii="Times New Roman"/>
          <w:b w:val="false"/>
          <w:i w:val="false"/>
          <w:color w:val="000000"/>
          <w:sz w:val="28"/>
        </w:rPr>
        <w:t xml:space="preserve">
      способ обработки; </w:t>
      </w:r>
      <w:r>
        <w:br/>
      </w:r>
      <w:r>
        <w:rPr>
          <w:rFonts w:ascii="Times New Roman"/>
          <w:b w:val="false"/>
          <w:i w:val="false"/>
          <w:color w:val="000000"/>
          <w:sz w:val="28"/>
        </w:rPr>
        <w:t xml:space="preserve">
      оформление и упаковка; </w:t>
      </w:r>
      <w:r>
        <w:br/>
      </w:r>
      <w:r>
        <w:rPr>
          <w:rFonts w:ascii="Times New Roman"/>
          <w:b w:val="false"/>
          <w:i w:val="false"/>
          <w:color w:val="000000"/>
          <w:sz w:val="28"/>
        </w:rPr>
        <w:t xml:space="preserve">
      срок годности; </w:t>
      </w:r>
      <w:r>
        <w:br/>
      </w:r>
      <w:r>
        <w:rPr>
          <w:rFonts w:ascii="Times New Roman"/>
          <w:b w:val="false"/>
          <w:i w:val="false"/>
          <w:color w:val="000000"/>
          <w:sz w:val="28"/>
        </w:rPr>
        <w:t xml:space="preserve">
      технологическая схема (внесение добавок, продолжительность процесса). </w:t>
      </w:r>
      <w:r>
        <w:br/>
      </w:r>
      <w:r>
        <w:rPr>
          <w:rFonts w:ascii="Times New Roman"/>
          <w:b w:val="false"/>
          <w:i w:val="false"/>
          <w:color w:val="000000"/>
          <w:sz w:val="28"/>
        </w:rPr>
        <w:t xml:space="preserve">
      4. Справка о предназначении продукта для непосредственного употребления или для дальнейшего производства. </w:t>
      </w:r>
      <w:r>
        <w:br/>
      </w:r>
      <w:r>
        <w:rPr>
          <w:rFonts w:ascii="Times New Roman"/>
          <w:b w:val="false"/>
          <w:i w:val="false"/>
          <w:color w:val="000000"/>
          <w:sz w:val="28"/>
        </w:rPr>
        <w:t xml:space="preserve">
      5. Перечень видов риска в технологической схеме производства продукции и мер по их устранению. </w:t>
      </w:r>
      <w:r>
        <w:br/>
      </w:r>
      <w:r>
        <w:rPr>
          <w:rFonts w:ascii="Times New Roman"/>
          <w:b w:val="false"/>
          <w:i w:val="false"/>
          <w:color w:val="000000"/>
          <w:sz w:val="28"/>
        </w:rPr>
        <w:t xml:space="preserve">
      6. Технологическая схема наблюдения и контроля за критическими точками. </w:t>
      </w:r>
      <w:r>
        <w:br/>
      </w:r>
      <w:r>
        <w:rPr>
          <w:rFonts w:ascii="Times New Roman"/>
          <w:b w:val="false"/>
          <w:i w:val="false"/>
          <w:color w:val="000000"/>
          <w:sz w:val="28"/>
        </w:rPr>
        <w:t xml:space="preserve">
      7. Книги по функционированию на предприятии принципов ХАССП, практического применения принципов ХЛП лабораториями собственного контроля предприятий </w:t>
      </w:r>
    </w:p>
    <w:bookmarkStart w:name="z2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учета предприятий и  </w:t>
      </w:r>
      <w:r>
        <w:br/>
      </w:r>
      <w:r>
        <w:rPr>
          <w:rFonts w:ascii="Times New Roman"/>
          <w:b w:val="false"/>
          <w:i w:val="false"/>
          <w:color w:val="000000"/>
          <w:sz w:val="28"/>
        </w:rPr>
        <w:t xml:space="preserve">
                                       судов Республики Казахстан,  </w:t>
      </w:r>
      <w:r>
        <w:br/>
      </w:r>
      <w:r>
        <w:rPr>
          <w:rFonts w:ascii="Times New Roman"/>
          <w:b w:val="false"/>
          <w:i w:val="false"/>
          <w:color w:val="000000"/>
          <w:sz w:val="28"/>
        </w:rPr>
        <w:t xml:space="preserve">
                                       изготавливающих рыбную </w:t>
      </w:r>
      <w:r>
        <w:br/>
      </w:r>
      <w:r>
        <w:rPr>
          <w:rFonts w:ascii="Times New Roman"/>
          <w:b w:val="false"/>
          <w:i w:val="false"/>
          <w:color w:val="000000"/>
          <w:sz w:val="28"/>
        </w:rPr>
        <w:t xml:space="preserve">
                                       продукцию для экспорта в страны  </w:t>
      </w:r>
      <w:r>
        <w:br/>
      </w:r>
      <w:r>
        <w:rPr>
          <w:rFonts w:ascii="Times New Roman"/>
          <w:b w:val="false"/>
          <w:i w:val="false"/>
          <w:color w:val="000000"/>
          <w:sz w:val="28"/>
        </w:rPr>
        <w:t xml:space="preserve">
                                       Европейского Союза </w:t>
      </w:r>
      <w:r>
        <w:br/>
      </w:r>
      <w:r>
        <w:rPr>
          <w:rFonts w:ascii="Times New Roman"/>
          <w:b w:val="false"/>
          <w:i w:val="false"/>
          <w:color w:val="000000"/>
          <w:sz w:val="28"/>
        </w:rPr>
        <w:t xml:space="preserve">
                                       и выдачи Ветеринарного  </w:t>
      </w:r>
      <w:r>
        <w:br/>
      </w:r>
      <w:r>
        <w:rPr>
          <w:rFonts w:ascii="Times New Roman"/>
          <w:b w:val="false"/>
          <w:i w:val="false"/>
          <w:color w:val="000000"/>
          <w:sz w:val="28"/>
        </w:rPr>
        <w:t xml:space="preserve">
                                       сертификата </w:t>
      </w:r>
      <w:r>
        <w:br/>
      </w:r>
      <w:r>
        <w:rPr>
          <w:rFonts w:ascii="Times New Roman"/>
          <w:b w:val="false"/>
          <w:i w:val="false"/>
          <w:color w:val="000000"/>
          <w:sz w:val="28"/>
        </w:rPr>
        <w:t xml:space="preserve">
                                       на данный вид продукции </w:t>
      </w:r>
    </w:p>
    <w:p>
      <w:pPr>
        <w:spacing w:after="0"/>
        <w:ind w:left="0"/>
        <w:jc w:val="both"/>
      </w:pPr>
      <w:r>
        <w:rPr>
          <w:rFonts w:ascii="Times New Roman"/>
          <w:b w:val="false"/>
          <w:i w:val="false"/>
          <w:color w:val="ff0000"/>
          <w:sz w:val="28"/>
        </w:rPr>
        <w:t xml:space="preserve">                  Примечание РЦПИ: Текст на двух языках - </w:t>
      </w:r>
      <w:r>
        <w:br/>
      </w:r>
      <w:r>
        <w:rPr>
          <w:rFonts w:ascii="Times New Roman"/>
          <w:b w:val="false"/>
          <w:i w:val="false"/>
          <w:color w:val="ff0000"/>
          <w:sz w:val="28"/>
        </w:rPr>
        <w:t xml:space="preserve">
                       русском и государственном,  </w:t>
      </w:r>
      <w:r>
        <w:br/>
      </w:r>
      <w:r>
        <w:rPr>
          <w:rFonts w:ascii="Times New Roman"/>
          <w:b w:val="false"/>
          <w:i w:val="false"/>
          <w:color w:val="ff0000"/>
          <w:sz w:val="28"/>
        </w:rPr>
        <w:t xml:space="preserve">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Штамп             Кому_______________________________________________ </w:t>
      </w:r>
      <w:r>
        <w:br/>
      </w:r>
      <w:r>
        <w:rPr>
          <w:rFonts w:ascii="Times New Roman"/>
          <w:b w:val="false"/>
          <w:i w:val="false"/>
          <w:color w:val="000000"/>
          <w:sz w:val="28"/>
        </w:rPr>
        <w:t xml:space="preserve">
Ветеринарной      Ф.И.О. физического или наименование юридического лица, </w:t>
      </w:r>
      <w:r>
        <w:br/>
      </w:r>
      <w:r>
        <w:rPr>
          <w:rFonts w:ascii="Times New Roman"/>
          <w:b w:val="false"/>
          <w:i w:val="false"/>
          <w:color w:val="000000"/>
          <w:sz w:val="28"/>
        </w:rPr>
        <w:t xml:space="preserve">
лаборатории       владельца материала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адрес______________________________________________ </w:t>
      </w:r>
      <w:r>
        <w:br/>
      </w:r>
      <w:r>
        <w:rPr>
          <w:rFonts w:ascii="Times New Roman"/>
          <w:b w:val="false"/>
          <w:i w:val="false"/>
          <w:color w:val="000000"/>
          <w:sz w:val="28"/>
        </w:rPr>
        <w:t xml:space="preserve">
                  Акт экспертизы N __________________________________ </w:t>
      </w:r>
    </w:p>
    <w:p>
      <w:pPr>
        <w:spacing w:after="0"/>
        <w:ind w:left="0"/>
        <w:jc w:val="both"/>
      </w:pPr>
      <w:r>
        <w:rPr>
          <w:rFonts w:ascii="Times New Roman"/>
          <w:b w:val="false"/>
          <w:i w:val="false"/>
          <w:color w:val="000000"/>
          <w:sz w:val="28"/>
        </w:rPr>
        <w:t xml:space="preserve">Дата поступления материала "____" ___________ 200__ г. </w:t>
      </w:r>
      <w:r>
        <w:br/>
      </w:r>
      <w:r>
        <w:rPr>
          <w:rFonts w:ascii="Times New Roman"/>
          <w:b w:val="false"/>
          <w:i w:val="false"/>
          <w:color w:val="000000"/>
          <w:sz w:val="28"/>
        </w:rPr>
        <w:t xml:space="preserve">
  </w:t>
      </w:r>
      <w:r>
        <w:br/>
      </w:r>
      <w:r>
        <w:rPr>
          <w:rFonts w:ascii="Times New Roman"/>
          <w:b w:val="false"/>
          <w:i w:val="false"/>
          <w:color w:val="000000"/>
          <w:sz w:val="28"/>
        </w:rPr>
        <w:t xml:space="preserve">
Номер регистрации сопроводительного документа в ветеринарной лаборатории </w:t>
      </w:r>
      <w:r>
        <w:br/>
      </w:r>
      <w:r>
        <w:rPr>
          <w:rFonts w:ascii="Times New Roman"/>
          <w:b w:val="false"/>
          <w:i w:val="false"/>
          <w:color w:val="000000"/>
          <w:sz w:val="28"/>
        </w:rPr>
        <w:t xml:space="preserve">
N___ </w:t>
      </w:r>
      <w:r>
        <w:br/>
      </w: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и характеристика материала_______________________________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Общее количество груза_____________ отобрана проба_____ </w:t>
      </w:r>
      <w:r>
        <w:br/>
      </w:r>
      <w:r>
        <w:rPr>
          <w:rFonts w:ascii="Times New Roman"/>
          <w:b w:val="false"/>
          <w:i w:val="false"/>
          <w:color w:val="000000"/>
          <w:sz w:val="28"/>
        </w:rPr>
        <w:t xml:space="preserve">
                      шт. тонн. лит.               шт. </w:t>
      </w:r>
    </w:p>
    <w:p>
      <w:pPr>
        <w:spacing w:after="0"/>
        <w:ind w:left="0"/>
        <w:jc w:val="both"/>
      </w:pPr>
      <w:r>
        <w:rPr>
          <w:rFonts w:ascii="Times New Roman"/>
          <w:b w:val="false"/>
          <w:i w:val="false"/>
          <w:color w:val="000000"/>
          <w:sz w:val="28"/>
        </w:rPr>
        <w:t xml:space="preserve">Страна производитель, дата изготовления, срок годности________________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Примененные контрольные материалы (диагностикумы)_____________________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Методы и описание хода исследований: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Результат экспертизы__________________________________________________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Заключение____________________________________________________________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Дата выдачи акта экспертизы "__" ______ 200_ г, </w:t>
      </w:r>
    </w:p>
    <w:p>
      <w:pPr>
        <w:spacing w:after="0"/>
        <w:ind w:left="0"/>
        <w:jc w:val="both"/>
      </w:pPr>
      <w:r>
        <w:rPr>
          <w:rFonts w:ascii="Times New Roman"/>
          <w:b w:val="false"/>
          <w:i w:val="false"/>
          <w:color w:val="000000"/>
          <w:sz w:val="28"/>
        </w:rPr>
        <w:t xml:space="preserve">Срок действия акта экспертизы "__" ____ 200_ г.  </w:t>
      </w:r>
    </w:p>
    <w:p>
      <w:pPr>
        <w:spacing w:after="0"/>
        <w:ind w:left="0"/>
        <w:jc w:val="both"/>
      </w:pPr>
      <w:r>
        <w:rPr>
          <w:rFonts w:ascii="Times New Roman"/>
          <w:b w:val="false"/>
          <w:i w:val="false"/>
          <w:color w:val="000000"/>
          <w:sz w:val="28"/>
        </w:rPr>
        <w:t xml:space="preserve">Руководитель ветеринарной лаборатории________________________________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Заведующий отделом___________________________________________________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Ветеринарный специалист, исполнитель_________________________________ </w:t>
      </w:r>
      <w:r>
        <w:br/>
      </w:r>
      <w:r>
        <w:rPr>
          <w:rFonts w:ascii="Times New Roman"/>
          <w:b w:val="false"/>
          <w:i w:val="false"/>
          <w:color w:val="000000"/>
          <w:sz w:val="28"/>
        </w:rPr>
        <w:t xml:space="preserve">
                                               Ф.И.О.,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учета предприятий  </w:t>
      </w:r>
      <w:r>
        <w:br/>
      </w:r>
      <w:r>
        <w:rPr>
          <w:rFonts w:ascii="Times New Roman"/>
          <w:b w:val="false"/>
          <w:i w:val="false"/>
          <w:color w:val="000000"/>
          <w:sz w:val="28"/>
        </w:rPr>
        <w:t xml:space="preserve">
                                           и судов Республики            </w:t>
      </w:r>
      <w:r>
        <w:br/>
      </w:r>
      <w:r>
        <w:rPr>
          <w:rFonts w:ascii="Times New Roman"/>
          <w:b w:val="false"/>
          <w:i w:val="false"/>
          <w:color w:val="000000"/>
          <w:sz w:val="28"/>
        </w:rPr>
        <w:t xml:space="preserve">
                                           Казахстан, изготавливающих  </w:t>
      </w:r>
      <w:r>
        <w:br/>
      </w:r>
      <w:r>
        <w:rPr>
          <w:rFonts w:ascii="Times New Roman"/>
          <w:b w:val="false"/>
          <w:i w:val="false"/>
          <w:color w:val="000000"/>
          <w:sz w:val="28"/>
        </w:rPr>
        <w:t xml:space="preserve">
                                           рыбную продукцию для  </w:t>
      </w:r>
      <w:r>
        <w:br/>
      </w:r>
      <w:r>
        <w:rPr>
          <w:rFonts w:ascii="Times New Roman"/>
          <w:b w:val="false"/>
          <w:i w:val="false"/>
          <w:color w:val="000000"/>
          <w:sz w:val="28"/>
        </w:rPr>
        <w:t xml:space="preserve">
                                           экспорта в страны  </w:t>
      </w:r>
      <w:r>
        <w:br/>
      </w:r>
      <w:r>
        <w:rPr>
          <w:rFonts w:ascii="Times New Roman"/>
          <w:b w:val="false"/>
          <w:i w:val="false"/>
          <w:color w:val="000000"/>
          <w:sz w:val="28"/>
        </w:rPr>
        <w:t xml:space="preserve">
                                           Европейского Союза и выдачи  </w:t>
      </w:r>
      <w:r>
        <w:br/>
      </w:r>
      <w:r>
        <w:rPr>
          <w:rFonts w:ascii="Times New Roman"/>
          <w:b w:val="false"/>
          <w:i w:val="false"/>
          <w:color w:val="000000"/>
          <w:sz w:val="28"/>
        </w:rPr>
        <w:t xml:space="preserve">
                                           Ветеринарного сертификата на  </w:t>
      </w:r>
      <w:r>
        <w:br/>
      </w:r>
      <w:r>
        <w:rPr>
          <w:rFonts w:ascii="Times New Roman"/>
          <w:b w:val="false"/>
          <w:i w:val="false"/>
          <w:color w:val="000000"/>
          <w:sz w:val="28"/>
        </w:rPr>
        <w:t xml:space="preserve">
                                           данный вид продукции </w:t>
      </w:r>
    </w:p>
    <w:bookmarkEnd w:id="15"/>
    <w:p>
      <w:pPr>
        <w:spacing w:after="0"/>
        <w:ind w:left="0"/>
        <w:jc w:val="both"/>
      </w:pPr>
      <w:r>
        <w:rPr>
          <w:rFonts w:ascii="Times New Roman"/>
          <w:b/>
          <w:i w:val="false"/>
          <w:color w:val="000000"/>
          <w:sz w:val="28"/>
        </w:rPr>
        <w:t xml:space="preserve">               Контрольная таблица определения рейтинга  </w:t>
      </w:r>
      <w:r>
        <w:br/>
      </w:r>
      <w:r>
        <w:rPr>
          <w:rFonts w:ascii="Times New Roman"/>
          <w:b w:val="false"/>
          <w:i w:val="false"/>
          <w:color w:val="000000"/>
          <w:sz w:val="28"/>
        </w:rPr>
        <w:t>
</w:t>
      </w:r>
      <w:r>
        <w:rPr>
          <w:rFonts w:ascii="Times New Roman"/>
          <w:b/>
          <w:i w:val="false"/>
          <w:color w:val="000000"/>
          <w:sz w:val="28"/>
        </w:rPr>
        <w:t xml:space="preserve">        санитарного соответствия рыбообрабатывающих предприятий </w:t>
      </w:r>
    </w:p>
    <w:p>
      <w:pPr>
        <w:spacing w:after="0"/>
        <w:ind w:left="0"/>
        <w:jc w:val="both"/>
      </w:pPr>
      <w:r>
        <w:rPr>
          <w:rFonts w:ascii="Times New Roman"/>
          <w:b w:val="false"/>
          <w:i w:val="false"/>
          <w:color w:val="000000"/>
          <w:sz w:val="28"/>
        </w:rPr>
        <w:t xml:space="preserve">      Данное приложение является основной частью инспекции компетентным органом предприятий на соответствие требованиям ХАССП, его обязательное применение входит в список документов, предоставляемых ЕС при экспорте рыбной продукции. </w:t>
      </w:r>
      <w:r>
        <w:br/>
      </w:r>
      <w:r>
        <w:rPr>
          <w:rFonts w:ascii="Times New Roman"/>
          <w:b w:val="false"/>
          <w:i w:val="false"/>
          <w:color w:val="000000"/>
          <w:sz w:val="28"/>
        </w:rPr>
        <w:t xml:space="preserve">
  </w:t>
      </w:r>
      <w:r>
        <w:br/>
      </w:r>
      <w:r>
        <w:rPr>
          <w:rFonts w:ascii="Times New Roman"/>
          <w:b w:val="false"/>
          <w:i w:val="false"/>
          <w:color w:val="000000"/>
          <w:sz w:val="28"/>
        </w:rPr>
        <w:t xml:space="preserve">
      Название и адрес инспектируемого рыбообрабатывающего предприятия: </w:t>
      </w:r>
    </w:p>
    <w:p>
      <w:pPr>
        <w:spacing w:after="0"/>
        <w:ind w:left="0"/>
        <w:jc w:val="both"/>
      </w:pPr>
      <w:r>
        <w:rPr>
          <w:rFonts w:ascii="Times New Roman"/>
          <w:b w:val="false"/>
          <w:i w:val="false"/>
          <w:color w:val="000000"/>
          <w:sz w:val="28"/>
        </w:rPr>
        <w:t xml:space="preserve">      Номер телефона: </w:t>
      </w:r>
      <w:r>
        <w:br/>
      </w:r>
      <w:r>
        <w:rPr>
          <w:rFonts w:ascii="Times New Roman"/>
          <w:b w:val="false"/>
          <w:i w:val="false"/>
          <w:color w:val="000000"/>
          <w:sz w:val="28"/>
        </w:rPr>
        <w:t xml:space="preserve">
      Дата инспектирования: </w:t>
      </w:r>
      <w:r>
        <w:br/>
      </w:r>
      <w:r>
        <w:rPr>
          <w:rFonts w:ascii="Times New Roman"/>
          <w:b w:val="false"/>
          <w:i w:val="false"/>
          <w:color w:val="000000"/>
          <w:sz w:val="28"/>
        </w:rPr>
        <w:t xml:space="preserve">
      Данные о владельце предприятия: </w:t>
      </w:r>
      <w:r>
        <w:br/>
      </w:r>
      <w:r>
        <w:rPr>
          <w:rFonts w:ascii="Times New Roman"/>
          <w:b w:val="false"/>
          <w:i w:val="false"/>
          <w:color w:val="000000"/>
          <w:sz w:val="28"/>
        </w:rPr>
        <w:t xml:space="preserve">
      Ф.И.О. инспектора и его статус: </w:t>
      </w:r>
      <w:r>
        <w:br/>
      </w:r>
      <w:r>
        <w:rPr>
          <w:rFonts w:ascii="Times New Roman"/>
          <w:b w:val="false"/>
          <w:i w:val="false"/>
          <w:color w:val="000000"/>
          <w:sz w:val="28"/>
        </w:rPr>
        <w:t xml:space="preserve">
      Ф.И.О. сопровождающего инспектора: </w:t>
      </w:r>
      <w:r>
        <w:br/>
      </w:r>
      <w:r>
        <w:rPr>
          <w:rFonts w:ascii="Times New Roman"/>
          <w:b w:val="false"/>
          <w:i w:val="false"/>
          <w:color w:val="000000"/>
          <w:sz w:val="28"/>
        </w:rPr>
        <w:t xml:space="preserve">
      Виды производимой продукции: </w:t>
      </w:r>
      <w:r>
        <w:br/>
      </w:r>
      <w:r>
        <w:rPr>
          <w:rFonts w:ascii="Times New Roman"/>
          <w:b w:val="false"/>
          <w:i w:val="false"/>
          <w:color w:val="000000"/>
          <w:sz w:val="28"/>
        </w:rPr>
        <w:t xml:space="preserve">
----------------------------------------------------------------------- </w:t>
      </w:r>
      <w:r>
        <w:br/>
      </w:r>
      <w:r>
        <w:rPr>
          <w:rFonts w:ascii="Times New Roman"/>
          <w:b w:val="false"/>
          <w:i w:val="false"/>
          <w:color w:val="000000"/>
          <w:sz w:val="28"/>
        </w:rPr>
        <w:t xml:space="preserve">
   Классификация дефектов   | Максимальные точки   |  Точки дефицита  </w:t>
      </w:r>
      <w:r>
        <w:br/>
      </w:r>
      <w:r>
        <w:rPr>
          <w:rFonts w:ascii="Times New Roman"/>
          <w:b w:val="false"/>
          <w:i w:val="false"/>
          <w:color w:val="000000"/>
          <w:sz w:val="28"/>
        </w:rPr>
        <w:t xml:space="preserve">
                            |назначенного дефицита |    инспектора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Недвижимость </w:t>
      </w:r>
      <w:r>
        <w:br/>
      </w:r>
      <w:r>
        <w:rPr>
          <w:rFonts w:ascii="Times New Roman"/>
          <w:b w:val="false"/>
          <w:i w:val="false"/>
          <w:color w:val="000000"/>
          <w:sz w:val="28"/>
        </w:rPr>
        <w:t xml:space="preserve">
  </w:t>
      </w:r>
      <w:r>
        <w:br/>
      </w:r>
      <w:r>
        <w:rPr>
          <w:rFonts w:ascii="Times New Roman"/>
          <w:b w:val="false"/>
          <w:i w:val="false"/>
          <w:color w:val="000000"/>
          <w:sz w:val="28"/>
        </w:rPr>
        <w:t xml:space="preserve">
1. Неправильно установленное             4 </w:t>
      </w:r>
      <w:r>
        <w:br/>
      </w:r>
      <w:r>
        <w:rPr>
          <w:rFonts w:ascii="Times New Roman"/>
          <w:b w:val="false"/>
          <w:i w:val="false"/>
          <w:color w:val="000000"/>
          <w:sz w:val="28"/>
        </w:rPr>
        <w:t xml:space="preserve">
оборудование, загрязнение  </w:t>
      </w:r>
      <w:r>
        <w:br/>
      </w:r>
      <w:r>
        <w:rPr>
          <w:rFonts w:ascii="Times New Roman"/>
          <w:b w:val="false"/>
          <w:i w:val="false"/>
          <w:color w:val="000000"/>
          <w:sz w:val="28"/>
        </w:rPr>
        <w:t xml:space="preserve">
остатками производства,  </w:t>
      </w:r>
      <w:r>
        <w:br/>
      </w:r>
      <w:r>
        <w:rPr>
          <w:rFonts w:ascii="Times New Roman"/>
          <w:b w:val="false"/>
          <w:i w:val="false"/>
          <w:color w:val="000000"/>
          <w:sz w:val="28"/>
        </w:rPr>
        <w:t xml:space="preserve">
отходами и мусором. </w:t>
      </w:r>
    </w:p>
    <w:p>
      <w:pPr>
        <w:spacing w:after="0"/>
        <w:ind w:left="0"/>
        <w:jc w:val="both"/>
      </w:pPr>
      <w:r>
        <w:rPr>
          <w:rFonts w:ascii="Times New Roman"/>
          <w:b w:val="false"/>
          <w:i w:val="false"/>
          <w:color w:val="000000"/>
          <w:sz w:val="28"/>
        </w:rPr>
        <w:t xml:space="preserve">2. Пыльные дороги, лужайки,              4 </w:t>
      </w:r>
      <w:r>
        <w:br/>
      </w:r>
      <w:r>
        <w:rPr>
          <w:rFonts w:ascii="Times New Roman"/>
          <w:b w:val="false"/>
          <w:i w:val="false"/>
          <w:color w:val="000000"/>
          <w:sz w:val="28"/>
        </w:rPr>
        <w:t xml:space="preserve">
парковочные места. </w:t>
      </w:r>
    </w:p>
    <w:p>
      <w:pPr>
        <w:spacing w:after="0"/>
        <w:ind w:left="0"/>
        <w:jc w:val="both"/>
      </w:pPr>
      <w:r>
        <w:rPr>
          <w:rFonts w:ascii="Times New Roman"/>
          <w:b w:val="false"/>
          <w:i w:val="false"/>
          <w:color w:val="000000"/>
          <w:sz w:val="28"/>
        </w:rPr>
        <w:t xml:space="preserve">3. Неправильная дренажная                3 </w:t>
      </w:r>
      <w:r>
        <w:br/>
      </w:r>
      <w:r>
        <w:rPr>
          <w:rFonts w:ascii="Times New Roman"/>
          <w:b w:val="false"/>
          <w:i w:val="false"/>
          <w:color w:val="000000"/>
          <w:sz w:val="28"/>
        </w:rPr>
        <w:t xml:space="preserve">
система. </w:t>
      </w:r>
    </w:p>
    <w:p>
      <w:pPr>
        <w:spacing w:after="0"/>
        <w:ind w:left="0"/>
        <w:jc w:val="both"/>
      </w:pPr>
      <w:r>
        <w:rPr>
          <w:rFonts w:ascii="Times New Roman"/>
          <w:b w:val="false"/>
          <w:i w:val="false"/>
          <w:color w:val="000000"/>
          <w:sz w:val="28"/>
        </w:rPr>
        <w:t xml:space="preserve">4. Санитарное состояние                  4 </w:t>
      </w:r>
      <w:r>
        <w:br/>
      </w:r>
      <w:r>
        <w:rPr>
          <w:rFonts w:ascii="Times New Roman"/>
          <w:b w:val="false"/>
          <w:i w:val="false"/>
          <w:color w:val="000000"/>
          <w:sz w:val="28"/>
        </w:rPr>
        <w:t xml:space="preserve">
предприятия. </w:t>
      </w:r>
    </w:p>
    <w:p>
      <w:pPr>
        <w:spacing w:after="0"/>
        <w:ind w:left="0"/>
        <w:jc w:val="both"/>
      </w:pPr>
      <w:r>
        <w:rPr>
          <w:rFonts w:ascii="Times New Roman"/>
          <w:b w:val="false"/>
          <w:i w:val="false"/>
          <w:color w:val="000000"/>
          <w:sz w:val="28"/>
        </w:rPr>
        <w:t xml:space="preserve">                              2. Сырье </w:t>
      </w:r>
    </w:p>
    <w:p>
      <w:pPr>
        <w:spacing w:after="0"/>
        <w:ind w:left="0"/>
        <w:jc w:val="both"/>
      </w:pPr>
      <w:r>
        <w:rPr>
          <w:rFonts w:ascii="Times New Roman"/>
          <w:b w:val="false"/>
          <w:i w:val="false"/>
          <w:color w:val="000000"/>
          <w:sz w:val="28"/>
        </w:rPr>
        <w:t xml:space="preserve">1. Фальсифицированное.               критическая </w:t>
      </w:r>
    </w:p>
    <w:p>
      <w:pPr>
        <w:spacing w:after="0"/>
        <w:ind w:left="0"/>
        <w:jc w:val="both"/>
      </w:pPr>
      <w:r>
        <w:rPr>
          <w:rFonts w:ascii="Times New Roman"/>
          <w:b w:val="false"/>
          <w:i w:val="false"/>
          <w:color w:val="000000"/>
          <w:sz w:val="28"/>
        </w:rPr>
        <w:t xml:space="preserve">2. Следы разложения.                 критическая </w:t>
      </w:r>
    </w:p>
    <w:p>
      <w:pPr>
        <w:spacing w:after="0"/>
        <w:ind w:left="0"/>
        <w:jc w:val="both"/>
      </w:pPr>
      <w:r>
        <w:rPr>
          <w:rFonts w:ascii="Times New Roman"/>
          <w:b w:val="false"/>
          <w:i w:val="false"/>
          <w:color w:val="000000"/>
          <w:sz w:val="28"/>
        </w:rPr>
        <w:t xml:space="preserve">3. Упаковочный материал не               4 </w:t>
      </w:r>
      <w:r>
        <w:br/>
      </w:r>
      <w:r>
        <w:rPr>
          <w:rFonts w:ascii="Times New Roman"/>
          <w:b w:val="false"/>
          <w:i w:val="false"/>
          <w:color w:val="000000"/>
          <w:sz w:val="28"/>
        </w:rPr>
        <w:t xml:space="preserve">
соответствует санитарным  </w:t>
      </w:r>
      <w:r>
        <w:br/>
      </w:r>
      <w:r>
        <w:rPr>
          <w:rFonts w:ascii="Times New Roman"/>
          <w:b w:val="false"/>
          <w:i w:val="false"/>
          <w:color w:val="000000"/>
          <w:sz w:val="28"/>
        </w:rPr>
        <w:t xml:space="preserve">
нормам.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Постройка здания </w:t>
      </w:r>
    </w:p>
    <w:p>
      <w:pPr>
        <w:spacing w:after="0"/>
        <w:ind w:left="0"/>
        <w:jc w:val="both"/>
      </w:pPr>
      <w:r>
        <w:rPr>
          <w:rFonts w:ascii="Times New Roman"/>
          <w:b w:val="false"/>
          <w:i w:val="false"/>
          <w:color w:val="000000"/>
          <w:sz w:val="28"/>
        </w:rPr>
        <w:t xml:space="preserve">1. Дизайн, материалы,                    4 </w:t>
      </w:r>
      <w:r>
        <w:br/>
      </w:r>
      <w:r>
        <w:rPr>
          <w:rFonts w:ascii="Times New Roman"/>
          <w:b w:val="false"/>
          <w:i w:val="false"/>
          <w:color w:val="000000"/>
          <w:sz w:val="28"/>
        </w:rPr>
        <w:t xml:space="preserve">
конструкция стен, полов,  </w:t>
      </w:r>
      <w:r>
        <w:br/>
      </w:r>
      <w:r>
        <w:rPr>
          <w:rFonts w:ascii="Times New Roman"/>
          <w:b w:val="false"/>
          <w:i w:val="false"/>
          <w:color w:val="000000"/>
          <w:sz w:val="28"/>
        </w:rPr>
        <w:t xml:space="preserve">
потолков не отвечают  </w:t>
      </w:r>
      <w:r>
        <w:br/>
      </w:r>
      <w:r>
        <w:rPr>
          <w:rFonts w:ascii="Times New Roman"/>
          <w:b w:val="false"/>
          <w:i w:val="false"/>
          <w:color w:val="000000"/>
          <w:sz w:val="28"/>
        </w:rPr>
        <w:t xml:space="preserve">
санитарным нормам и стандартам. </w:t>
      </w:r>
    </w:p>
    <w:p>
      <w:pPr>
        <w:spacing w:after="0"/>
        <w:ind w:left="0"/>
        <w:jc w:val="both"/>
      </w:pPr>
      <w:r>
        <w:rPr>
          <w:rFonts w:ascii="Times New Roman"/>
          <w:b w:val="false"/>
          <w:i w:val="false"/>
          <w:color w:val="000000"/>
          <w:sz w:val="28"/>
        </w:rPr>
        <w:t xml:space="preserve">2. Протекание потолков,             Критическая </w:t>
      </w:r>
      <w:r>
        <w:br/>
      </w:r>
      <w:r>
        <w:rPr>
          <w:rFonts w:ascii="Times New Roman"/>
          <w:b w:val="false"/>
          <w:i w:val="false"/>
          <w:color w:val="000000"/>
          <w:sz w:val="28"/>
        </w:rPr>
        <w:t xml:space="preserve">
используемых в помещениях,  </w:t>
      </w:r>
      <w:r>
        <w:br/>
      </w:r>
      <w:r>
        <w:rPr>
          <w:rFonts w:ascii="Times New Roman"/>
          <w:b w:val="false"/>
          <w:i w:val="false"/>
          <w:color w:val="000000"/>
          <w:sz w:val="28"/>
        </w:rPr>
        <w:t xml:space="preserve">
где хранится рыба. </w:t>
      </w:r>
    </w:p>
    <w:p>
      <w:pPr>
        <w:spacing w:after="0"/>
        <w:ind w:left="0"/>
        <w:jc w:val="both"/>
      </w:pPr>
      <w:r>
        <w:rPr>
          <w:rFonts w:ascii="Times New Roman"/>
          <w:b w:val="false"/>
          <w:i w:val="false"/>
          <w:color w:val="000000"/>
          <w:sz w:val="28"/>
        </w:rPr>
        <w:t xml:space="preserve">3. Двери и окна не защищены               4 </w:t>
      </w:r>
      <w:r>
        <w:br/>
      </w:r>
      <w:r>
        <w:rPr>
          <w:rFonts w:ascii="Times New Roman"/>
          <w:b w:val="false"/>
          <w:i w:val="false"/>
          <w:color w:val="000000"/>
          <w:sz w:val="28"/>
        </w:rPr>
        <w:t xml:space="preserve">
специальными сетками или  </w:t>
      </w:r>
      <w:r>
        <w:br/>
      </w:r>
      <w:r>
        <w:rPr>
          <w:rFonts w:ascii="Times New Roman"/>
          <w:b w:val="false"/>
          <w:i w:val="false"/>
          <w:color w:val="000000"/>
          <w:sz w:val="28"/>
        </w:rPr>
        <w:t xml:space="preserve">
другими средствами защиты от  </w:t>
      </w:r>
      <w:r>
        <w:br/>
      </w:r>
      <w:r>
        <w:rPr>
          <w:rFonts w:ascii="Times New Roman"/>
          <w:b w:val="false"/>
          <w:i w:val="false"/>
          <w:color w:val="000000"/>
          <w:sz w:val="28"/>
        </w:rPr>
        <w:t xml:space="preserve">
насекомых, грызунов и  </w:t>
      </w:r>
      <w:r>
        <w:br/>
      </w:r>
      <w:r>
        <w:rPr>
          <w:rFonts w:ascii="Times New Roman"/>
          <w:b w:val="false"/>
          <w:i w:val="false"/>
          <w:color w:val="000000"/>
          <w:sz w:val="28"/>
        </w:rPr>
        <w:t xml:space="preserve">
других животных. </w:t>
      </w:r>
    </w:p>
    <w:p>
      <w:pPr>
        <w:spacing w:after="0"/>
        <w:ind w:left="0"/>
        <w:jc w:val="both"/>
      </w:pPr>
      <w:r>
        <w:rPr>
          <w:rFonts w:ascii="Times New Roman"/>
          <w:b w:val="false"/>
          <w:i w:val="false"/>
          <w:color w:val="000000"/>
          <w:sz w:val="28"/>
        </w:rPr>
        <w:t xml:space="preserve">4. Нет защиты от насекомых,           Критическая </w:t>
      </w:r>
      <w:r>
        <w:br/>
      </w:r>
      <w:r>
        <w:rPr>
          <w:rFonts w:ascii="Times New Roman"/>
          <w:b w:val="false"/>
          <w:i w:val="false"/>
          <w:color w:val="000000"/>
          <w:sz w:val="28"/>
        </w:rPr>
        <w:t xml:space="preserve">
(противомоскитных сеток). </w:t>
      </w:r>
    </w:p>
    <w:p>
      <w:pPr>
        <w:spacing w:after="0"/>
        <w:ind w:left="0"/>
        <w:jc w:val="both"/>
      </w:pPr>
      <w:r>
        <w:rPr>
          <w:rFonts w:ascii="Times New Roman"/>
          <w:b w:val="false"/>
          <w:i w:val="false"/>
          <w:color w:val="000000"/>
          <w:sz w:val="28"/>
        </w:rPr>
        <w:t xml:space="preserve">5. Воздушные занавеси, если               3 </w:t>
      </w:r>
      <w:r>
        <w:br/>
      </w:r>
      <w:r>
        <w:rPr>
          <w:rFonts w:ascii="Times New Roman"/>
          <w:b w:val="false"/>
          <w:i w:val="false"/>
          <w:color w:val="000000"/>
          <w:sz w:val="28"/>
        </w:rPr>
        <w:t xml:space="preserve">
они используются, не соответствуют </w:t>
      </w:r>
      <w:r>
        <w:br/>
      </w:r>
      <w:r>
        <w:rPr>
          <w:rFonts w:ascii="Times New Roman"/>
          <w:b w:val="false"/>
          <w:i w:val="false"/>
          <w:color w:val="000000"/>
          <w:sz w:val="28"/>
        </w:rPr>
        <w:t xml:space="preserve">
требованиям санитарных норм. </w:t>
      </w:r>
    </w:p>
    <w:p>
      <w:pPr>
        <w:spacing w:after="0"/>
        <w:ind w:left="0"/>
        <w:jc w:val="both"/>
      </w:pPr>
      <w:r>
        <w:rPr>
          <w:rFonts w:ascii="Times New Roman"/>
          <w:b w:val="false"/>
          <w:i w:val="false"/>
          <w:color w:val="000000"/>
          <w:sz w:val="28"/>
        </w:rPr>
        <w:t xml:space="preserve">6. Двери не самозакрывающиеся и           3 </w:t>
      </w:r>
      <w:r>
        <w:br/>
      </w:r>
      <w:r>
        <w:rPr>
          <w:rFonts w:ascii="Times New Roman"/>
          <w:b w:val="false"/>
          <w:i w:val="false"/>
          <w:color w:val="000000"/>
          <w:sz w:val="28"/>
        </w:rPr>
        <w:t xml:space="preserve">
не открываются наружу. </w:t>
      </w:r>
    </w:p>
    <w:p>
      <w:pPr>
        <w:spacing w:after="0"/>
        <w:ind w:left="0"/>
        <w:jc w:val="both"/>
      </w:pPr>
      <w:r>
        <w:rPr>
          <w:rFonts w:ascii="Times New Roman"/>
          <w:b w:val="false"/>
          <w:i w:val="false"/>
          <w:color w:val="000000"/>
          <w:sz w:val="28"/>
        </w:rPr>
        <w:t xml:space="preserve">7. Производственное помещение             4 </w:t>
      </w:r>
      <w:r>
        <w:br/>
      </w:r>
      <w:r>
        <w:rPr>
          <w:rFonts w:ascii="Times New Roman"/>
          <w:b w:val="false"/>
          <w:i w:val="false"/>
          <w:color w:val="000000"/>
          <w:sz w:val="28"/>
        </w:rPr>
        <w:t xml:space="preserve">
выходит прямо в жилой район,  </w:t>
      </w:r>
      <w:r>
        <w:br/>
      </w:r>
      <w:r>
        <w:rPr>
          <w:rFonts w:ascii="Times New Roman"/>
          <w:b w:val="false"/>
          <w:i w:val="false"/>
          <w:color w:val="000000"/>
          <w:sz w:val="28"/>
        </w:rPr>
        <w:t xml:space="preserve">
гараж, склад. </w:t>
      </w:r>
    </w:p>
    <w:p>
      <w:pPr>
        <w:spacing w:after="0"/>
        <w:ind w:left="0"/>
        <w:jc w:val="both"/>
      </w:pPr>
      <w:r>
        <w:rPr>
          <w:rFonts w:ascii="Times New Roman"/>
          <w:b w:val="false"/>
          <w:i w:val="false"/>
          <w:color w:val="000000"/>
          <w:sz w:val="28"/>
        </w:rPr>
        <w:t xml:space="preserve">8. Из-за неправильного размещения      Критическая  </w:t>
      </w:r>
      <w:r>
        <w:br/>
      </w:r>
      <w:r>
        <w:rPr>
          <w:rFonts w:ascii="Times New Roman"/>
          <w:b w:val="false"/>
          <w:i w:val="false"/>
          <w:color w:val="000000"/>
          <w:sz w:val="28"/>
        </w:rPr>
        <w:t xml:space="preserve">
производственных цехов происходит  </w:t>
      </w:r>
      <w:r>
        <w:br/>
      </w:r>
      <w:r>
        <w:rPr>
          <w:rFonts w:ascii="Times New Roman"/>
          <w:b w:val="false"/>
          <w:i w:val="false"/>
          <w:color w:val="000000"/>
          <w:sz w:val="28"/>
        </w:rPr>
        <w:t xml:space="preserve">
случайный перенос с поверхностей  </w:t>
      </w:r>
      <w:r>
        <w:br/>
      </w:r>
      <w:r>
        <w:rPr>
          <w:rFonts w:ascii="Times New Roman"/>
          <w:b w:val="false"/>
          <w:i w:val="false"/>
          <w:color w:val="000000"/>
          <w:sz w:val="28"/>
        </w:rPr>
        <w:t xml:space="preserve">
несъедобных продуктов на съедобные. </w:t>
      </w:r>
    </w:p>
    <w:p>
      <w:pPr>
        <w:spacing w:after="0"/>
        <w:ind w:left="0"/>
        <w:jc w:val="both"/>
      </w:pPr>
      <w:r>
        <w:rPr>
          <w:rFonts w:ascii="Times New Roman"/>
          <w:b w:val="false"/>
          <w:i w:val="false"/>
          <w:color w:val="000000"/>
          <w:sz w:val="28"/>
        </w:rPr>
        <w:t xml:space="preserve">                            4. Освещение </w:t>
      </w:r>
    </w:p>
    <w:p>
      <w:pPr>
        <w:spacing w:after="0"/>
        <w:ind w:left="0"/>
        <w:jc w:val="both"/>
      </w:pPr>
      <w:r>
        <w:rPr>
          <w:rFonts w:ascii="Times New Roman"/>
          <w:b w:val="false"/>
          <w:i w:val="false"/>
          <w:color w:val="000000"/>
          <w:sz w:val="28"/>
        </w:rPr>
        <w:t xml:space="preserve">1. Не эффективное освещение.              5 </w:t>
      </w:r>
    </w:p>
    <w:p>
      <w:pPr>
        <w:spacing w:after="0"/>
        <w:ind w:left="0"/>
        <w:jc w:val="both"/>
      </w:pPr>
      <w:r>
        <w:rPr>
          <w:rFonts w:ascii="Times New Roman"/>
          <w:b w:val="false"/>
          <w:i w:val="false"/>
          <w:color w:val="000000"/>
          <w:sz w:val="28"/>
        </w:rPr>
        <w:t xml:space="preserve">2. Лампы, особенно в производственных     5 </w:t>
      </w:r>
      <w:r>
        <w:br/>
      </w:r>
      <w:r>
        <w:rPr>
          <w:rFonts w:ascii="Times New Roman"/>
          <w:b w:val="false"/>
          <w:i w:val="false"/>
          <w:color w:val="000000"/>
          <w:sz w:val="28"/>
        </w:rPr>
        <w:t xml:space="preserve">
помещениях не безопасного вида или не  </w:t>
      </w:r>
      <w:r>
        <w:br/>
      </w:r>
      <w:r>
        <w:rPr>
          <w:rFonts w:ascii="Times New Roman"/>
          <w:b w:val="false"/>
          <w:i w:val="false"/>
          <w:color w:val="000000"/>
          <w:sz w:val="28"/>
        </w:rPr>
        <w:t xml:space="preserve">
имеют защитных ограждений.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 Вентиляция </w:t>
      </w:r>
    </w:p>
    <w:p>
      <w:pPr>
        <w:spacing w:after="0"/>
        <w:ind w:left="0"/>
        <w:jc w:val="both"/>
      </w:pPr>
      <w:r>
        <w:rPr>
          <w:rFonts w:ascii="Times New Roman"/>
          <w:b w:val="false"/>
          <w:i w:val="false"/>
          <w:color w:val="000000"/>
          <w:sz w:val="28"/>
        </w:rPr>
        <w:t xml:space="preserve">1. Скопление конденсата в                 5 </w:t>
      </w:r>
      <w:r>
        <w:br/>
      </w:r>
      <w:r>
        <w:rPr>
          <w:rFonts w:ascii="Times New Roman"/>
          <w:b w:val="false"/>
          <w:i w:val="false"/>
          <w:color w:val="000000"/>
          <w:sz w:val="28"/>
        </w:rPr>
        <w:t xml:space="preserve">
производственных и складских  </w:t>
      </w:r>
      <w:r>
        <w:br/>
      </w:r>
      <w:r>
        <w:rPr>
          <w:rFonts w:ascii="Times New Roman"/>
          <w:b w:val="false"/>
          <w:i w:val="false"/>
          <w:color w:val="000000"/>
          <w:sz w:val="28"/>
        </w:rPr>
        <w:t xml:space="preserve">
помещениях. </w:t>
      </w:r>
    </w:p>
    <w:p>
      <w:pPr>
        <w:spacing w:after="0"/>
        <w:ind w:left="0"/>
        <w:jc w:val="both"/>
      </w:pPr>
      <w:r>
        <w:rPr>
          <w:rFonts w:ascii="Times New Roman"/>
          <w:b w:val="false"/>
          <w:i w:val="false"/>
          <w:color w:val="000000"/>
          <w:sz w:val="28"/>
        </w:rPr>
        <w:t xml:space="preserve">2. Наличие плесени в                      3 </w:t>
      </w:r>
      <w:r>
        <w:br/>
      </w:r>
      <w:r>
        <w:rPr>
          <w:rFonts w:ascii="Times New Roman"/>
          <w:b w:val="false"/>
          <w:i w:val="false"/>
          <w:color w:val="000000"/>
          <w:sz w:val="28"/>
        </w:rPr>
        <w:t xml:space="preserve">
производственных и складских  </w:t>
      </w:r>
      <w:r>
        <w:br/>
      </w:r>
      <w:r>
        <w:rPr>
          <w:rFonts w:ascii="Times New Roman"/>
          <w:b w:val="false"/>
          <w:i w:val="false"/>
          <w:color w:val="000000"/>
          <w:sz w:val="28"/>
        </w:rPr>
        <w:t xml:space="preserve">
помещениях. </w:t>
      </w:r>
    </w:p>
    <w:p>
      <w:pPr>
        <w:spacing w:after="0"/>
        <w:ind w:left="0"/>
        <w:jc w:val="both"/>
      </w:pPr>
      <w:r>
        <w:rPr>
          <w:rFonts w:ascii="Times New Roman"/>
          <w:b w:val="false"/>
          <w:i w:val="false"/>
          <w:color w:val="000000"/>
          <w:sz w:val="28"/>
        </w:rPr>
        <w:t xml:space="preserve">3. Наличие неприятных запахов.            5 </w:t>
      </w:r>
    </w:p>
    <w:p>
      <w:pPr>
        <w:spacing w:after="0"/>
        <w:ind w:left="0"/>
        <w:jc w:val="both"/>
      </w:pPr>
      <w:r>
        <w:rPr>
          <w:rFonts w:ascii="Times New Roman"/>
          <w:b w:val="false"/>
          <w:i w:val="false"/>
          <w:color w:val="000000"/>
          <w:sz w:val="28"/>
        </w:rPr>
        <w:t xml:space="preserve">4. Нет очистительных фильтров        Критическая </w:t>
      </w:r>
      <w:r>
        <w:br/>
      </w:r>
      <w:r>
        <w:rPr>
          <w:rFonts w:ascii="Times New Roman"/>
          <w:b w:val="false"/>
          <w:i w:val="false"/>
          <w:color w:val="000000"/>
          <w:sz w:val="28"/>
        </w:rPr>
        <w:t xml:space="preserve">
вентиляционной системы.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 Обеспечение водой </w:t>
      </w:r>
    </w:p>
    <w:p>
      <w:pPr>
        <w:spacing w:after="0"/>
        <w:ind w:left="0"/>
        <w:jc w:val="both"/>
      </w:pPr>
      <w:r>
        <w:rPr>
          <w:rFonts w:ascii="Times New Roman"/>
          <w:b w:val="false"/>
          <w:i w:val="false"/>
          <w:color w:val="000000"/>
          <w:sz w:val="28"/>
        </w:rPr>
        <w:t xml:space="preserve">1. Неправильное обеспечение               5 </w:t>
      </w:r>
      <w:r>
        <w:br/>
      </w:r>
      <w:r>
        <w:rPr>
          <w:rFonts w:ascii="Times New Roman"/>
          <w:b w:val="false"/>
          <w:i w:val="false"/>
          <w:color w:val="000000"/>
          <w:sz w:val="28"/>
        </w:rPr>
        <w:t xml:space="preserve">
горячей и холодной водой. </w:t>
      </w:r>
    </w:p>
    <w:p>
      <w:pPr>
        <w:spacing w:after="0"/>
        <w:ind w:left="0"/>
        <w:jc w:val="both"/>
      </w:pPr>
      <w:r>
        <w:rPr>
          <w:rFonts w:ascii="Times New Roman"/>
          <w:b w:val="false"/>
          <w:i w:val="false"/>
          <w:color w:val="000000"/>
          <w:sz w:val="28"/>
        </w:rPr>
        <w:t xml:space="preserve">2. Нелегко доступное                      4  </w:t>
      </w:r>
    </w:p>
    <w:p>
      <w:pPr>
        <w:spacing w:after="0"/>
        <w:ind w:left="0"/>
        <w:jc w:val="both"/>
      </w:pPr>
      <w:r>
        <w:rPr>
          <w:rFonts w:ascii="Times New Roman"/>
          <w:b w:val="false"/>
          <w:i w:val="false"/>
          <w:color w:val="000000"/>
          <w:sz w:val="28"/>
        </w:rPr>
        <w:t xml:space="preserve">3. Нет водоочистительных фильтров.    Критическая </w:t>
      </w:r>
    </w:p>
    <w:p>
      <w:pPr>
        <w:spacing w:after="0"/>
        <w:ind w:left="0"/>
        <w:jc w:val="both"/>
      </w:pPr>
      <w:r>
        <w:rPr>
          <w:rFonts w:ascii="Times New Roman"/>
          <w:b w:val="false"/>
          <w:i w:val="false"/>
          <w:color w:val="000000"/>
          <w:sz w:val="28"/>
        </w:rPr>
        <w:t xml:space="preserve">4. Сертификаты безопасности воды;     Критическая </w:t>
      </w:r>
      <w:r>
        <w:br/>
      </w:r>
      <w:r>
        <w:rPr>
          <w:rFonts w:ascii="Times New Roman"/>
          <w:b w:val="false"/>
          <w:i w:val="false"/>
          <w:color w:val="000000"/>
          <w:sz w:val="28"/>
        </w:rPr>
        <w:t xml:space="preserve">
если обеспечение воды является  </w:t>
      </w:r>
      <w:r>
        <w:br/>
      </w:r>
      <w:r>
        <w:rPr>
          <w:rFonts w:ascii="Times New Roman"/>
          <w:b w:val="false"/>
          <w:i w:val="false"/>
          <w:color w:val="000000"/>
          <w:sz w:val="28"/>
        </w:rPr>
        <w:t xml:space="preserve">
небезопасным. </w:t>
      </w:r>
    </w:p>
    <w:p>
      <w:pPr>
        <w:spacing w:after="0"/>
        <w:ind w:left="0"/>
        <w:jc w:val="both"/>
      </w:pPr>
      <w:r>
        <w:rPr>
          <w:rFonts w:ascii="Times New Roman"/>
          <w:b w:val="false"/>
          <w:i w:val="false"/>
          <w:color w:val="000000"/>
          <w:sz w:val="28"/>
        </w:rPr>
        <w:t xml:space="preserve">5. Морская и озерная вода             Критическая </w:t>
      </w:r>
      <w:r>
        <w:br/>
      </w:r>
      <w:r>
        <w:rPr>
          <w:rFonts w:ascii="Times New Roman"/>
          <w:b w:val="false"/>
          <w:i w:val="false"/>
          <w:color w:val="000000"/>
          <w:sz w:val="28"/>
        </w:rPr>
        <w:t xml:space="preserve">
используется не по назначению. </w:t>
      </w:r>
    </w:p>
    <w:p>
      <w:pPr>
        <w:spacing w:after="0"/>
        <w:ind w:left="0"/>
        <w:jc w:val="both"/>
      </w:pPr>
      <w:r>
        <w:rPr>
          <w:rFonts w:ascii="Times New Roman"/>
          <w:b w:val="false"/>
          <w:i w:val="false"/>
          <w:color w:val="000000"/>
          <w:sz w:val="28"/>
        </w:rPr>
        <w:t xml:space="preserve">6. Водосбросные сооружения не         Критическая </w:t>
      </w:r>
      <w:r>
        <w:br/>
      </w:r>
      <w:r>
        <w:rPr>
          <w:rFonts w:ascii="Times New Roman"/>
          <w:b w:val="false"/>
          <w:i w:val="false"/>
          <w:color w:val="000000"/>
          <w:sz w:val="28"/>
        </w:rPr>
        <w:t xml:space="preserve">
используются по назначению.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 Лед </w:t>
      </w:r>
    </w:p>
    <w:p>
      <w:pPr>
        <w:spacing w:after="0"/>
        <w:ind w:left="0"/>
        <w:jc w:val="both"/>
      </w:pPr>
      <w:r>
        <w:rPr>
          <w:rFonts w:ascii="Times New Roman"/>
          <w:b w:val="false"/>
          <w:i w:val="false"/>
          <w:color w:val="000000"/>
          <w:sz w:val="28"/>
        </w:rPr>
        <w:t xml:space="preserve">1. Сделан из воды не                  Критическая </w:t>
      </w:r>
      <w:r>
        <w:br/>
      </w:r>
      <w:r>
        <w:rPr>
          <w:rFonts w:ascii="Times New Roman"/>
          <w:b w:val="false"/>
          <w:i w:val="false"/>
          <w:color w:val="000000"/>
          <w:sz w:val="28"/>
        </w:rPr>
        <w:t xml:space="preserve">
соответствующей требованиям. </w:t>
      </w:r>
    </w:p>
    <w:p>
      <w:pPr>
        <w:spacing w:after="0"/>
        <w:ind w:left="0"/>
        <w:jc w:val="both"/>
      </w:pPr>
      <w:r>
        <w:rPr>
          <w:rFonts w:ascii="Times New Roman"/>
          <w:b w:val="false"/>
          <w:i w:val="false"/>
          <w:color w:val="000000"/>
          <w:sz w:val="28"/>
        </w:rPr>
        <w:t xml:space="preserve">2. Хранится не в соответствии         Критическая </w:t>
      </w:r>
      <w:r>
        <w:br/>
      </w:r>
      <w:r>
        <w:rPr>
          <w:rFonts w:ascii="Times New Roman"/>
          <w:b w:val="false"/>
          <w:i w:val="false"/>
          <w:color w:val="000000"/>
          <w:sz w:val="28"/>
        </w:rPr>
        <w:t xml:space="preserve">
с санитарными нормами. </w:t>
      </w:r>
    </w:p>
    <w:p>
      <w:pPr>
        <w:spacing w:after="0"/>
        <w:ind w:left="0"/>
        <w:jc w:val="both"/>
      </w:pPr>
      <w:r>
        <w:rPr>
          <w:rFonts w:ascii="Times New Roman"/>
          <w:b w:val="false"/>
          <w:i w:val="false"/>
          <w:color w:val="000000"/>
          <w:sz w:val="28"/>
        </w:rPr>
        <w:t xml:space="preserve">3. Используется больше одного         Критическая </w:t>
      </w:r>
      <w:r>
        <w:br/>
      </w:r>
      <w:r>
        <w:rPr>
          <w:rFonts w:ascii="Times New Roman"/>
          <w:b w:val="false"/>
          <w:i w:val="false"/>
          <w:color w:val="000000"/>
          <w:sz w:val="28"/>
        </w:rPr>
        <w:t xml:space="preserve">
раза.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 Утилизация отходов </w:t>
      </w:r>
    </w:p>
    <w:p>
      <w:pPr>
        <w:spacing w:after="0"/>
        <w:ind w:left="0"/>
        <w:jc w:val="both"/>
      </w:pPr>
      <w:r>
        <w:rPr>
          <w:rFonts w:ascii="Times New Roman"/>
          <w:b w:val="false"/>
          <w:i w:val="false"/>
          <w:color w:val="000000"/>
          <w:sz w:val="28"/>
        </w:rPr>
        <w:t xml:space="preserve">1. Неправильная утилизация                  5 </w:t>
      </w:r>
      <w:r>
        <w:br/>
      </w:r>
      <w:r>
        <w:rPr>
          <w:rFonts w:ascii="Times New Roman"/>
          <w:b w:val="false"/>
          <w:i w:val="false"/>
          <w:color w:val="000000"/>
          <w:sz w:val="28"/>
        </w:rPr>
        <w:t xml:space="preserve">
жидких отходов. </w:t>
      </w:r>
    </w:p>
    <w:p>
      <w:pPr>
        <w:spacing w:after="0"/>
        <w:ind w:left="0"/>
        <w:jc w:val="both"/>
      </w:pPr>
      <w:r>
        <w:rPr>
          <w:rFonts w:ascii="Times New Roman"/>
          <w:b w:val="false"/>
          <w:i w:val="false"/>
          <w:color w:val="000000"/>
          <w:sz w:val="28"/>
        </w:rPr>
        <w:t xml:space="preserve">2. Сухие отходы хранятся в                  3 </w:t>
      </w:r>
      <w:r>
        <w:br/>
      </w:r>
      <w:r>
        <w:rPr>
          <w:rFonts w:ascii="Times New Roman"/>
          <w:b w:val="false"/>
          <w:i w:val="false"/>
          <w:color w:val="000000"/>
          <w:sz w:val="28"/>
        </w:rPr>
        <w:t xml:space="preserve">
не подходящем контейнере и в  </w:t>
      </w:r>
      <w:r>
        <w:br/>
      </w:r>
      <w:r>
        <w:rPr>
          <w:rFonts w:ascii="Times New Roman"/>
          <w:b w:val="false"/>
          <w:i w:val="false"/>
          <w:color w:val="000000"/>
          <w:sz w:val="28"/>
        </w:rPr>
        <w:t xml:space="preserve">
не подходящем месте на  </w:t>
      </w:r>
      <w:r>
        <w:br/>
      </w:r>
      <w:r>
        <w:rPr>
          <w:rFonts w:ascii="Times New Roman"/>
          <w:b w:val="false"/>
          <w:i w:val="false"/>
          <w:color w:val="000000"/>
          <w:sz w:val="28"/>
        </w:rPr>
        <w:t xml:space="preserve">
территории завода. </w:t>
      </w:r>
    </w:p>
    <w:p>
      <w:pPr>
        <w:spacing w:after="0"/>
        <w:ind w:left="0"/>
        <w:jc w:val="both"/>
      </w:pPr>
      <w:r>
        <w:rPr>
          <w:rFonts w:ascii="Times New Roman"/>
          <w:b w:val="false"/>
          <w:i w:val="false"/>
          <w:color w:val="000000"/>
          <w:sz w:val="28"/>
        </w:rPr>
        <w:t xml:space="preserve">3. Отходы в не подходящем                   3 </w:t>
      </w:r>
      <w:r>
        <w:br/>
      </w:r>
      <w:r>
        <w:rPr>
          <w:rFonts w:ascii="Times New Roman"/>
          <w:b w:val="false"/>
          <w:i w:val="false"/>
          <w:color w:val="000000"/>
          <w:sz w:val="28"/>
        </w:rPr>
        <w:t xml:space="preserve">
контейнере и не закрыты. </w:t>
      </w:r>
    </w:p>
    <w:p>
      <w:pPr>
        <w:spacing w:after="0"/>
        <w:ind w:left="0"/>
        <w:jc w:val="both"/>
      </w:pPr>
      <w:r>
        <w:rPr>
          <w:rFonts w:ascii="Times New Roman"/>
          <w:b w:val="false"/>
          <w:i w:val="false"/>
          <w:color w:val="000000"/>
          <w:sz w:val="28"/>
        </w:rPr>
        <w:t xml:space="preserve">4. Утилизация отходов происходит            4 </w:t>
      </w:r>
      <w:r>
        <w:br/>
      </w:r>
      <w:r>
        <w:rPr>
          <w:rFonts w:ascii="Times New Roman"/>
          <w:b w:val="false"/>
          <w:i w:val="false"/>
          <w:color w:val="000000"/>
          <w:sz w:val="28"/>
        </w:rPr>
        <w:t xml:space="preserve">
без соблюдения санитарных норм и  </w:t>
      </w:r>
      <w:r>
        <w:br/>
      </w:r>
      <w:r>
        <w:rPr>
          <w:rFonts w:ascii="Times New Roman"/>
          <w:b w:val="false"/>
          <w:i w:val="false"/>
          <w:color w:val="000000"/>
          <w:sz w:val="28"/>
        </w:rPr>
        <w:t xml:space="preserve">
несвоевременно.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 Расположение туалетных помещений </w:t>
      </w:r>
    </w:p>
    <w:p>
      <w:pPr>
        <w:spacing w:after="0"/>
        <w:ind w:left="0"/>
        <w:jc w:val="both"/>
      </w:pPr>
      <w:r>
        <w:rPr>
          <w:rFonts w:ascii="Times New Roman"/>
          <w:b w:val="false"/>
          <w:i w:val="false"/>
          <w:color w:val="000000"/>
          <w:sz w:val="28"/>
        </w:rPr>
        <w:t xml:space="preserve">1. Недостаточное количество                 5 </w:t>
      </w:r>
      <w:r>
        <w:br/>
      </w:r>
      <w:r>
        <w:rPr>
          <w:rFonts w:ascii="Times New Roman"/>
          <w:b w:val="false"/>
          <w:i w:val="false"/>
          <w:color w:val="000000"/>
          <w:sz w:val="28"/>
        </w:rPr>
        <w:t xml:space="preserve">
туалетов. </w:t>
      </w:r>
    </w:p>
    <w:p>
      <w:pPr>
        <w:spacing w:after="0"/>
        <w:ind w:left="0"/>
        <w:jc w:val="both"/>
      </w:pPr>
      <w:r>
        <w:rPr>
          <w:rFonts w:ascii="Times New Roman"/>
          <w:b w:val="false"/>
          <w:i w:val="false"/>
          <w:color w:val="000000"/>
          <w:sz w:val="28"/>
        </w:rPr>
        <w:t xml:space="preserve">2. Отсутствие туалетной бумаги.             5 </w:t>
      </w:r>
    </w:p>
    <w:p>
      <w:pPr>
        <w:spacing w:after="0"/>
        <w:ind w:left="0"/>
        <w:jc w:val="both"/>
      </w:pPr>
      <w:r>
        <w:rPr>
          <w:rFonts w:ascii="Times New Roman"/>
          <w:b w:val="false"/>
          <w:i w:val="false"/>
          <w:color w:val="000000"/>
          <w:sz w:val="28"/>
        </w:rPr>
        <w:t xml:space="preserve">3. Двери не закрываются, не плотные,        5 </w:t>
      </w:r>
      <w:r>
        <w:br/>
      </w:r>
      <w:r>
        <w:rPr>
          <w:rFonts w:ascii="Times New Roman"/>
          <w:b w:val="false"/>
          <w:i w:val="false"/>
          <w:color w:val="000000"/>
          <w:sz w:val="28"/>
        </w:rPr>
        <w:t xml:space="preserve">
или выходят сразу в цех. Находятся  </w:t>
      </w:r>
      <w:r>
        <w:br/>
      </w:r>
      <w:r>
        <w:rPr>
          <w:rFonts w:ascii="Times New Roman"/>
          <w:b w:val="false"/>
          <w:i w:val="false"/>
          <w:color w:val="000000"/>
          <w:sz w:val="28"/>
        </w:rPr>
        <w:t xml:space="preserve">
в антисанитарном состоянии, требуют  </w:t>
      </w:r>
      <w:r>
        <w:br/>
      </w:r>
      <w:r>
        <w:rPr>
          <w:rFonts w:ascii="Times New Roman"/>
          <w:b w:val="false"/>
          <w:i w:val="false"/>
          <w:color w:val="000000"/>
          <w:sz w:val="28"/>
        </w:rPr>
        <w:t xml:space="preserve">
ремонта. </w:t>
      </w:r>
    </w:p>
    <w:p>
      <w:pPr>
        <w:spacing w:after="0"/>
        <w:ind w:left="0"/>
        <w:jc w:val="both"/>
      </w:pPr>
      <w:r>
        <w:rPr>
          <w:rFonts w:ascii="Times New Roman"/>
          <w:b w:val="false"/>
          <w:i w:val="false"/>
          <w:color w:val="000000"/>
          <w:sz w:val="28"/>
        </w:rPr>
        <w:t xml:space="preserve">4. Отсутствие табличек с информацией        3 </w:t>
      </w:r>
      <w:r>
        <w:br/>
      </w:r>
      <w:r>
        <w:rPr>
          <w:rFonts w:ascii="Times New Roman"/>
          <w:b w:val="false"/>
          <w:i w:val="false"/>
          <w:color w:val="000000"/>
          <w:sz w:val="28"/>
        </w:rPr>
        <w:t xml:space="preserve">
о мытье рук. </w:t>
      </w:r>
    </w:p>
    <w:p>
      <w:pPr>
        <w:spacing w:after="0"/>
        <w:ind w:left="0"/>
        <w:jc w:val="both"/>
      </w:pPr>
      <w:r>
        <w:rPr>
          <w:rFonts w:ascii="Times New Roman"/>
          <w:b w:val="false"/>
          <w:i w:val="false"/>
          <w:color w:val="000000"/>
          <w:sz w:val="28"/>
        </w:rPr>
        <w:t xml:space="preserve">5. Отсутствие горячей воды.                 4 </w:t>
      </w:r>
    </w:p>
    <w:p>
      <w:pPr>
        <w:spacing w:after="0"/>
        <w:ind w:left="0"/>
        <w:jc w:val="both"/>
      </w:pPr>
      <w:r>
        <w:rPr>
          <w:rFonts w:ascii="Times New Roman"/>
          <w:b w:val="false"/>
          <w:i w:val="false"/>
          <w:color w:val="000000"/>
          <w:sz w:val="28"/>
        </w:rPr>
        <w:t xml:space="preserve">6. Отсутствие мыла.                         5 </w:t>
      </w:r>
    </w:p>
    <w:p>
      <w:pPr>
        <w:spacing w:after="0"/>
        <w:ind w:left="0"/>
        <w:jc w:val="both"/>
      </w:pPr>
      <w:r>
        <w:rPr>
          <w:rFonts w:ascii="Times New Roman"/>
          <w:b w:val="false"/>
          <w:i w:val="false"/>
          <w:color w:val="000000"/>
          <w:sz w:val="28"/>
        </w:rPr>
        <w:t xml:space="preserve">7. Отсутствие сушилки для рук.              5 </w:t>
      </w:r>
    </w:p>
    <w:p>
      <w:pPr>
        <w:spacing w:after="0"/>
        <w:ind w:left="0"/>
        <w:jc w:val="both"/>
      </w:pPr>
      <w:r>
        <w:rPr>
          <w:rFonts w:ascii="Times New Roman"/>
          <w:b w:val="false"/>
          <w:i w:val="false"/>
          <w:color w:val="000000"/>
          <w:sz w:val="28"/>
        </w:rPr>
        <w:t xml:space="preserve">8. Отсутствие мусорных ящиков.              4 </w:t>
      </w:r>
    </w:p>
    <w:p>
      <w:pPr>
        <w:spacing w:after="0"/>
        <w:ind w:left="0"/>
        <w:jc w:val="both"/>
      </w:pPr>
      <w:r>
        <w:rPr>
          <w:rFonts w:ascii="Times New Roman"/>
          <w:b w:val="false"/>
          <w:i w:val="false"/>
          <w:color w:val="000000"/>
          <w:sz w:val="28"/>
        </w:rPr>
        <w:t xml:space="preserve">9. Нет выходного отверстия наружу.          5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 Оборудование и посуда </w:t>
      </w:r>
    </w:p>
    <w:p>
      <w:pPr>
        <w:spacing w:after="0"/>
        <w:ind w:left="0"/>
        <w:jc w:val="both"/>
      </w:pPr>
      <w:r>
        <w:rPr>
          <w:rFonts w:ascii="Times New Roman"/>
          <w:b w:val="false"/>
          <w:i w:val="false"/>
          <w:color w:val="000000"/>
          <w:sz w:val="28"/>
        </w:rPr>
        <w:t xml:space="preserve">1. Соприкасающиеся с продуктами         Критическая </w:t>
      </w:r>
      <w:r>
        <w:br/>
      </w:r>
      <w:r>
        <w:rPr>
          <w:rFonts w:ascii="Times New Roman"/>
          <w:b w:val="false"/>
          <w:i w:val="false"/>
          <w:color w:val="000000"/>
          <w:sz w:val="28"/>
        </w:rPr>
        <w:t xml:space="preserve">
предметы сделаны из токсичного  </w:t>
      </w:r>
      <w:r>
        <w:br/>
      </w:r>
      <w:r>
        <w:rPr>
          <w:rFonts w:ascii="Times New Roman"/>
          <w:b w:val="false"/>
          <w:i w:val="false"/>
          <w:color w:val="000000"/>
          <w:sz w:val="28"/>
        </w:rPr>
        <w:t xml:space="preserve">
подвергающемуся коррозии материала. </w:t>
      </w:r>
    </w:p>
    <w:p>
      <w:pPr>
        <w:spacing w:after="0"/>
        <w:ind w:left="0"/>
        <w:jc w:val="both"/>
      </w:pPr>
      <w:r>
        <w:rPr>
          <w:rFonts w:ascii="Times New Roman"/>
          <w:b w:val="false"/>
          <w:i w:val="false"/>
          <w:color w:val="000000"/>
          <w:sz w:val="28"/>
        </w:rPr>
        <w:t xml:space="preserve">2. Весы, столы для филе, весовые            5     </w:t>
      </w:r>
      <w:r>
        <w:br/>
      </w:r>
      <w:r>
        <w:rPr>
          <w:rFonts w:ascii="Times New Roman"/>
          <w:b w:val="false"/>
          <w:i w:val="false"/>
          <w:color w:val="000000"/>
          <w:sz w:val="28"/>
        </w:rPr>
        <w:t xml:space="preserve">
столы, упаковочные столы и другое  </w:t>
      </w:r>
      <w:r>
        <w:br/>
      </w:r>
      <w:r>
        <w:rPr>
          <w:rFonts w:ascii="Times New Roman"/>
          <w:b w:val="false"/>
          <w:i w:val="false"/>
          <w:color w:val="000000"/>
          <w:sz w:val="28"/>
        </w:rPr>
        <w:t xml:space="preserve">
оборудование сделаны из  </w:t>
      </w:r>
      <w:r>
        <w:br/>
      </w:r>
      <w:r>
        <w:rPr>
          <w:rFonts w:ascii="Times New Roman"/>
          <w:b w:val="false"/>
          <w:i w:val="false"/>
          <w:color w:val="000000"/>
          <w:sz w:val="28"/>
        </w:rPr>
        <w:t xml:space="preserve">
подвергающемуся коррозии материала. </w:t>
      </w:r>
    </w:p>
    <w:p>
      <w:pPr>
        <w:spacing w:after="0"/>
        <w:ind w:left="0"/>
        <w:jc w:val="both"/>
      </w:pPr>
      <w:r>
        <w:rPr>
          <w:rFonts w:ascii="Times New Roman"/>
          <w:b w:val="false"/>
          <w:i w:val="false"/>
          <w:color w:val="000000"/>
          <w:sz w:val="28"/>
        </w:rPr>
        <w:t xml:space="preserve">3. Конструкция оборудования такая,          5 </w:t>
      </w:r>
      <w:r>
        <w:br/>
      </w:r>
      <w:r>
        <w:rPr>
          <w:rFonts w:ascii="Times New Roman"/>
          <w:b w:val="false"/>
          <w:i w:val="false"/>
          <w:color w:val="000000"/>
          <w:sz w:val="28"/>
        </w:rPr>
        <w:t xml:space="preserve">
что ее трудно мыть и дезинфицировать. </w:t>
      </w:r>
    </w:p>
    <w:p>
      <w:pPr>
        <w:spacing w:after="0"/>
        <w:ind w:left="0"/>
        <w:jc w:val="both"/>
      </w:pPr>
      <w:r>
        <w:rPr>
          <w:rFonts w:ascii="Times New Roman"/>
          <w:b w:val="false"/>
          <w:i w:val="false"/>
          <w:color w:val="000000"/>
          <w:sz w:val="28"/>
        </w:rPr>
        <w:t xml:space="preserve">4. Конструкция такая, что она не            5 </w:t>
      </w:r>
      <w:r>
        <w:br/>
      </w:r>
      <w:r>
        <w:rPr>
          <w:rFonts w:ascii="Times New Roman"/>
          <w:b w:val="false"/>
          <w:i w:val="false"/>
          <w:color w:val="000000"/>
          <w:sz w:val="28"/>
        </w:rPr>
        <w:t xml:space="preserve">
позволяет легко мыть посуду,  </w:t>
      </w:r>
      <w:r>
        <w:br/>
      </w:r>
      <w:r>
        <w:rPr>
          <w:rFonts w:ascii="Times New Roman"/>
          <w:b w:val="false"/>
          <w:i w:val="false"/>
          <w:color w:val="000000"/>
          <w:sz w:val="28"/>
        </w:rPr>
        <w:t xml:space="preserve">
проводить ее инспекцию. </w:t>
      </w:r>
    </w:p>
    <w:p>
      <w:pPr>
        <w:spacing w:after="0"/>
        <w:ind w:left="0"/>
        <w:jc w:val="both"/>
      </w:pPr>
      <w:r>
        <w:rPr>
          <w:rFonts w:ascii="Times New Roman"/>
          <w:b w:val="false"/>
          <w:i w:val="false"/>
          <w:color w:val="000000"/>
          <w:sz w:val="28"/>
        </w:rPr>
        <w:t xml:space="preserve">5. Оборудование, контейнеры и посуда        5 </w:t>
      </w:r>
      <w:r>
        <w:br/>
      </w:r>
      <w:r>
        <w:rPr>
          <w:rFonts w:ascii="Times New Roman"/>
          <w:b w:val="false"/>
          <w:i w:val="false"/>
          <w:color w:val="000000"/>
          <w:sz w:val="28"/>
        </w:rPr>
        <w:t xml:space="preserve">
устаревшие.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 Уборка, очистка и санация </w:t>
      </w:r>
    </w:p>
    <w:p>
      <w:pPr>
        <w:spacing w:after="0"/>
        <w:ind w:left="0"/>
        <w:jc w:val="both"/>
      </w:pPr>
      <w:r>
        <w:rPr>
          <w:rFonts w:ascii="Times New Roman"/>
          <w:b w:val="false"/>
          <w:i w:val="false"/>
          <w:color w:val="000000"/>
          <w:sz w:val="28"/>
        </w:rPr>
        <w:t xml:space="preserve">1. Недостаточное промывание и санация       5 </w:t>
      </w:r>
      <w:r>
        <w:br/>
      </w:r>
      <w:r>
        <w:rPr>
          <w:rFonts w:ascii="Times New Roman"/>
          <w:b w:val="false"/>
          <w:i w:val="false"/>
          <w:color w:val="000000"/>
          <w:sz w:val="28"/>
        </w:rPr>
        <w:t xml:space="preserve">
посуды, предметов, соприкасающихся с  </w:t>
      </w:r>
      <w:r>
        <w:br/>
      </w:r>
      <w:r>
        <w:rPr>
          <w:rFonts w:ascii="Times New Roman"/>
          <w:b w:val="false"/>
          <w:i w:val="false"/>
          <w:color w:val="000000"/>
          <w:sz w:val="28"/>
        </w:rPr>
        <w:t xml:space="preserve">
продукцией. </w:t>
      </w:r>
    </w:p>
    <w:p>
      <w:pPr>
        <w:spacing w:after="0"/>
        <w:ind w:left="0"/>
        <w:jc w:val="both"/>
      </w:pPr>
      <w:r>
        <w:rPr>
          <w:rFonts w:ascii="Times New Roman"/>
          <w:b w:val="false"/>
          <w:i w:val="false"/>
          <w:color w:val="000000"/>
          <w:sz w:val="28"/>
        </w:rPr>
        <w:t xml:space="preserve">2. Некачественные методы очистки         Критическая </w:t>
      </w:r>
    </w:p>
    <w:p>
      <w:pPr>
        <w:spacing w:after="0"/>
        <w:ind w:left="0"/>
        <w:jc w:val="both"/>
      </w:pPr>
      <w:r>
        <w:rPr>
          <w:rFonts w:ascii="Times New Roman"/>
          <w:b w:val="false"/>
          <w:i w:val="false"/>
          <w:color w:val="000000"/>
          <w:sz w:val="28"/>
        </w:rPr>
        <w:t xml:space="preserve">3. Химикаты, используемые при очистке        5 </w:t>
      </w:r>
      <w:r>
        <w:br/>
      </w:r>
      <w:r>
        <w:rPr>
          <w:rFonts w:ascii="Times New Roman"/>
          <w:b w:val="false"/>
          <w:i w:val="false"/>
          <w:color w:val="000000"/>
          <w:sz w:val="28"/>
        </w:rPr>
        <w:t xml:space="preserve">
неправильно промаркированы или  </w:t>
      </w:r>
      <w:r>
        <w:br/>
      </w:r>
      <w:r>
        <w:rPr>
          <w:rFonts w:ascii="Times New Roman"/>
          <w:b w:val="false"/>
          <w:i w:val="false"/>
          <w:color w:val="000000"/>
          <w:sz w:val="28"/>
        </w:rPr>
        <w:t xml:space="preserve">
складированы. </w:t>
      </w:r>
    </w:p>
    <w:p>
      <w:pPr>
        <w:spacing w:after="0"/>
        <w:ind w:left="0"/>
        <w:jc w:val="both"/>
      </w:pPr>
      <w:r>
        <w:rPr>
          <w:rFonts w:ascii="Times New Roman"/>
          <w:b w:val="false"/>
          <w:i w:val="false"/>
          <w:color w:val="000000"/>
          <w:sz w:val="28"/>
        </w:rPr>
        <w:t xml:space="preserve">4. Использование запрещенных             Критическая </w:t>
      </w:r>
      <w:r>
        <w:br/>
      </w:r>
      <w:r>
        <w:rPr>
          <w:rFonts w:ascii="Times New Roman"/>
          <w:b w:val="false"/>
          <w:i w:val="false"/>
          <w:color w:val="000000"/>
          <w:sz w:val="28"/>
        </w:rPr>
        <w:t xml:space="preserve">
химикатов для очистки и дезинфекции. </w:t>
      </w:r>
    </w:p>
    <w:p>
      <w:pPr>
        <w:spacing w:after="0"/>
        <w:ind w:left="0"/>
        <w:jc w:val="both"/>
      </w:pPr>
      <w:r>
        <w:rPr>
          <w:rFonts w:ascii="Times New Roman"/>
          <w:b w:val="false"/>
          <w:i w:val="false"/>
          <w:color w:val="000000"/>
          <w:sz w:val="28"/>
        </w:rPr>
        <w:t xml:space="preserve">5. Помещения приемки, производства и        4 </w:t>
      </w:r>
      <w:r>
        <w:br/>
      </w:r>
      <w:r>
        <w:rPr>
          <w:rFonts w:ascii="Times New Roman"/>
          <w:b w:val="false"/>
          <w:i w:val="false"/>
          <w:color w:val="000000"/>
          <w:sz w:val="28"/>
        </w:rPr>
        <w:t xml:space="preserve">
хранения cырья и готового продукта,  </w:t>
      </w:r>
      <w:r>
        <w:br/>
      </w:r>
      <w:r>
        <w:rPr>
          <w:rFonts w:ascii="Times New Roman"/>
          <w:b w:val="false"/>
          <w:i w:val="false"/>
          <w:color w:val="000000"/>
          <w:sz w:val="28"/>
        </w:rPr>
        <w:t xml:space="preserve">
содержатся в антисанитарных условиях.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 Методы </w:t>
      </w:r>
    </w:p>
    <w:p>
      <w:pPr>
        <w:spacing w:after="0"/>
        <w:ind w:left="0"/>
        <w:jc w:val="both"/>
      </w:pPr>
      <w:r>
        <w:rPr>
          <w:rFonts w:ascii="Times New Roman"/>
          <w:b w:val="false"/>
          <w:i w:val="false"/>
          <w:color w:val="000000"/>
          <w:sz w:val="28"/>
        </w:rPr>
        <w:t xml:space="preserve">1. Методы из-за которых происходит       Критическая </w:t>
      </w:r>
      <w:r>
        <w:br/>
      </w:r>
      <w:r>
        <w:rPr>
          <w:rFonts w:ascii="Times New Roman"/>
          <w:b w:val="false"/>
          <w:i w:val="false"/>
          <w:color w:val="000000"/>
          <w:sz w:val="28"/>
        </w:rPr>
        <w:t xml:space="preserve">
заражение. </w:t>
      </w:r>
    </w:p>
    <w:p>
      <w:pPr>
        <w:spacing w:after="0"/>
        <w:ind w:left="0"/>
        <w:jc w:val="both"/>
      </w:pPr>
      <w:r>
        <w:rPr>
          <w:rFonts w:ascii="Times New Roman"/>
          <w:b w:val="false"/>
          <w:i w:val="false"/>
          <w:color w:val="000000"/>
          <w:sz w:val="28"/>
        </w:rPr>
        <w:t xml:space="preserve">2. Методы, приводящие к порче               5 </w:t>
      </w:r>
      <w:r>
        <w:br/>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 Санитарный контроль </w:t>
      </w:r>
    </w:p>
    <w:p>
      <w:pPr>
        <w:spacing w:after="0"/>
        <w:ind w:left="0"/>
        <w:jc w:val="both"/>
      </w:pPr>
      <w:r>
        <w:rPr>
          <w:rFonts w:ascii="Times New Roman"/>
          <w:b w:val="false"/>
          <w:i w:val="false"/>
          <w:color w:val="000000"/>
          <w:sz w:val="28"/>
        </w:rPr>
        <w:t xml:space="preserve">1. Отсутствие внутренней                    5 </w:t>
      </w:r>
      <w:r>
        <w:br/>
      </w:r>
      <w:r>
        <w:rPr>
          <w:rFonts w:ascii="Times New Roman"/>
          <w:b w:val="false"/>
          <w:i w:val="false"/>
          <w:color w:val="000000"/>
          <w:sz w:val="28"/>
        </w:rPr>
        <w:t xml:space="preserve">
санитарной программы. </w:t>
      </w:r>
    </w:p>
    <w:p>
      <w:pPr>
        <w:spacing w:after="0"/>
        <w:ind w:left="0"/>
        <w:jc w:val="both"/>
      </w:pPr>
      <w:r>
        <w:rPr>
          <w:rFonts w:ascii="Times New Roman"/>
          <w:b w:val="false"/>
          <w:i w:val="false"/>
          <w:color w:val="000000"/>
          <w:sz w:val="28"/>
        </w:rPr>
        <w:t xml:space="preserve">2. Санитарный контроль сырья                5 </w:t>
      </w:r>
      <w:r>
        <w:br/>
      </w:r>
      <w:r>
        <w:rPr>
          <w:rFonts w:ascii="Times New Roman"/>
          <w:b w:val="false"/>
          <w:i w:val="false"/>
          <w:color w:val="000000"/>
          <w:sz w:val="28"/>
        </w:rPr>
        <w:t xml:space="preserve">
не достаточно защищает продукт. </w:t>
      </w:r>
    </w:p>
    <w:p>
      <w:pPr>
        <w:spacing w:after="0"/>
        <w:ind w:left="0"/>
        <w:jc w:val="both"/>
      </w:pPr>
      <w:r>
        <w:rPr>
          <w:rFonts w:ascii="Times New Roman"/>
          <w:b w:val="false"/>
          <w:i w:val="false"/>
          <w:color w:val="000000"/>
          <w:sz w:val="28"/>
        </w:rPr>
        <w:t xml:space="preserve">3. Санитарный контроль готового        Критическая </w:t>
      </w:r>
      <w:r>
        <w:br/>
      </w:r>
      <w:r>
        <w:rPr>
          <w:rFonts w:ascii="Times New Roman"/>
          <w:b w:val="false"/>
          <w:i w:val="false"/>
          <w:color w:val="000000"/>
          <w:sz w:val="28"/>
        </w:rPr>
        <w:t xml:space="preserve">
сырья не достаточно защищает  </w:t>
      </w:r>
      <w:r>
        <w:br/>
      </w:r>
      <w:r>
        <w:rPr>
          <w:rFonts w:ascii="Times New Roman"/>
          <w:b w:val="false"/>
          <w:i w:val="false"/>
          <w:color w:val="000000"/>
          <w:sz w:val="28"/>
        </w:rPr>
        <w:t xml:space="preserve">
продукт. </w:t>
      </w:r>
    </w:p>
    <w:p>
      <w:pPr>
        <w:spacing w:after="0"/>
        <w:ind w:left="0"/>
        <w:jc w:val="both"/>
      </w:pPr>
      <w:r>
        <w:rPr>
          <w:rFonts w:ascii="Times New Roman"/>
          <w:b w:val="false"/>
          <w:i w:val="false"/>
          <w:color w:val="000000"/>
          <w:sz w:val="28"/>
        </w:rPr>
        <w:t xml:space="preserve">4. Результаты контроля и теста         Критическая </w:t>
      </w:r>
      <w:r>
        <w:br/>
      </w:r>
      <w:r>
        <w:rPr>
          <w:rFonts w:ascii="Times New Roman"/>
          <w:b w:val="false"/>
          <w:i w:val="false"/>
          <w:color w:val="000000"/>
          <w:sz w:val="28"/>
        </w:rPr>
        <w:t xml:space="preserve">
не переданы инспекторам.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14. Контроль насекомых, птиц и животных </w:t>
      </w:r>
    </w:p>
    <w:p>
      <w:pPr>
        <w:spacing w:after="0"/>
        <w:ind w:left="0"/>
        <w:jc w:val="both"/>
      </w:pPr>
      <w:r>
        <w:rPr>
          <w:rFonts w:ascii="Times New Roman"/>
          <w:b w:val="false"/>
          <w:i w:val="false"/>
          <w:color w:val="000000"/>
          <w:sz w:val="28"/>
        </w:rPr>
        <w:t xml:space="preserve">1. Птицы и животные не удалены              5 </w:t>
      </w:r>
      <w:r>
        <w:br/>
      </w:r>
      <w:r>
        <w:rPr>
          <w:rFonts w:ascii="Times New Roman"/>
          <w:b w:val="false"/>
          <w:i w:val="false"/>
          <w:color w:val="000000"/>
          <w:sz w:val="28"/>
        </w:rPr>
        <w:t xml:space="preserve">
с территории завода. </w:t>
      </w:r>
    </w:p>
    <w:p>
      <w:pPr>
        <w:spacing w:after="0"/>
        <w:ind w:left="0"/>
        <w:jc w:val="both"/>
      </w:pPr>
      <w:r>
        <w:rPr>
          <w:rFonts w:ascii="Times New Roman"/>
          <w:b w:val="false"/>
          <w:i w:val="false"/>
          <w:color w:val="000000"/>
          <w:sz w:val="28"/>
        </w:rPr>
        <w:t xml:space="preserve">2. Контроль насекомых и вредителей          5 </w:t>
      </w:r>
      <w:r>
        <w:br/>
      </w:r>
      <w:r>
        <w:rPr>
          <w:rFonts w:ascii="Times New Roman"/>
          <w:b w:val="false"/>
          <w:i w:val="false"/>
          <w:color w:val="000000"/>
          <w:sz w:val="28"/>
        </w:rPr>
        <w:t xml:space="preserve">
не эффективен. </w:t>
      </w:r>
    </w:p>
    <w:p>
      <w:pPr>
        <w:spacing w:after="0"/>
        <w:ind w:left="0"/>
        <w:jc w:val="both"/>
      </w:pPr>
      <w:r>
        <w:rPr>
          <w:rFonts w:ascii="Times New Roman"/>
          <w:b w:val="false"/>
          <w:i w:val="false"/>
          <w:color w:val="000000"/>
          <w:sz w:val="28"/>
        </w:rPr>
        <w:t xml:space="preserve">3. Средства борьбы с вредителями и      Критическая </w:t>
      </w:r>
      <w:r>
        <w:br/>
      </w:r>
      <w:r>
        <w:rPr>
          <w:rFonts w:ascii="Times New Roman"/>
          <w:b w:val="false"/>
          <w:i w:val="false"/>
          <w:color w:val="000000"/>
          <w:sz w:val="28"/>
        </w:rPr>
        <w:t xml:space="preserve">
насекомыми не одобрены компетентным  </w:t>
      </w:r>
      <w:r>
        <w:br/>
      </w:r>
      <w:r>
        <w:rPr>
          <w:rFonts w:ascii="Times New Roman"/>
          <w:b w:val="false"/>
          <w:i w:val="false"/>
          <w:color w:val="000000"/>
          <w:sz w:val="28"/>
        </w:rPr>
        <w:t xml:space="preserve">
органом Казахстана. </w:t>
      </w:r>
    </w:p>
    <w:p>
      <w:pPr>
        <w:spacing w:after="0"/>
        <w:ind w:left="0"/>
        <w:jc w:val="both"/>
      </w:pPr>
      <w:r>
        <w:rPr>
          <w:rFonts w:ascii="Times New Roman"/>
          <w:b w:val="false"/>
          <w:i w:val="false"/>
          <w:color w:val="000000"/>
          <w:sz w:val="28"/>
        </w:rPr>
        <w:t xml:space="preserve">4. Неправильное использование           Критическая </w:t>
      </w:r>
      <w:r>
        <w:br/>
      </w:r>
      <w:r>
        <w:rPr>
          <w:rFonts w:ascii="Times New Roman"/>
          <w:b w:val="false"/>
          <w:i w:val="false"/>
          <w:color w:val="000000"/>
          <w:sz w:val="28"/>
        </w:rPr>
        <w:t xml:space="preserve">
и хранение средств борьбы с  </w:t>
      </w:r>
      <w:r>
        <w:br/>
      </w:r>
      <w:r>
        <w:rPr>
          <w:rFonts w:ascii="Times New Roman"/>
          <w:b w:val="false"/>
          <w:i w:val="false"/>
          <w:color w:val="000000"/>
          <w:sz w:val="28"/>
        </w:rPr>
        <w:t xml:space="preserve">
вредителями и насекомыми.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 Холодильное оборудование </w:t>
      </w:r>
    </w:p>
    <w:p>
      <w:pPr>
        <w:spacing w:after="0"/>
        <w:ind w:left="0"/>
        <w:jc w:val="both"/>
      </w:pPr>
      <w:r>
        <w:rPr>
          <w:rFonts w:ascii="Times New Roman"/>
          <w:b w:val="false"/>
          <w:i w:val="false"/>
          <w:color w:val="000000"/>
          <w:sz w:val="28"/>
        </w:rPr>
        <w:t xml:space="preserve">1. Не достаточно охлаждает сырье        Критическая </w:t>
      </w:r>
      <w:r>
        <w:br/>
      </w:r>
      <w:r>
        <w:rPr>
          <w:rFonts w:ascii="Times New Roman"/>
          <w:b w:val="false"/>
          <w:i w:val="false"/>
          <w:color w:val="000000"/>
          <w:sz w:val="28"/>
        </w:rPr>
        <w:t xml:space="preserve">
и готовую продукцию. </w:t>
      </w:r>
    </w:p>
    <w:p>
      <w:pPr>
        <w:spacing w:after="0"/>
        <w:ind w:left="0"/>
        <w:jc w:val="both"/>
      </w:pPr>
      <w:r>
        <w:rPr>
          <w:rFonts w:ascii="Times New Roman"/>
          <w:b w:val="false"/>
          <w:i w:val="false"/>
          <w:color w:val="000000"/>
          <w:sz w:val="28"/>
        </w:rPr>
        <w:t xml:space="preserve">2. Оборудование не хранит продукцию     Критическая </w:t>
      </w:r>
      <w:r>
        <w:br/>
      </w:r>
      <w:r>
        <w:rPr>
          <w:rFonts w:ascii="Times New Roman"/>
          <w:b w:val="false"/>
          <w:i w:val="false"/>
          <w:color w:val="000000"/>
          <w:sz w:val="28"/>
        </w:rPr>
        <w:t xml:space="preserve">
в замороженном состоянии. </w:t>
      </w:r>
    </w:p>
    <w:p>
      <w:pPr>
        <w:spacing w:after="0"/>
        <w:ind w:left="0"/>
        <w:jc w:val="both"/>
      </w:pPr>
      <w:r>
        <w:rPr>
          <w:rFonts w:ascii="Times New Roman"/>
          <w:b w:val="false"/>
          <w:i w:val="false"/>
          <w:color w:val="000000"/>
          <w:sz w:val="28"/>
        </w:rPr>
        <w:t xml:space="preserve">3. Дизайн оборудования вызывает         Критическая </w:t>
      </w:r>
      <w:r>
        <w:br/>
      </w:r>
      <w:r>
        <w:rPr>
          <w:rFonts w:ascii="Times New Roman"/>
          <w:b w:val="false"/>
          <w:i w:val="false"/>
          <w:color w:val="000000"/>
          <w:sz w:val="28"/>
        </w:rPr>
        <w:t xml:space="preserve">
заражение продукта. </w:t>
      </w:r>
    </w:p>
    <w:p>
      <w:pPr>
        <w:spacing w:after="0"/>
        <w:ind w:left="0"/>
        <w:jc w:val="both"/>
      </w:pPr>
      <w:r>
        <w:rPr>
          <w:rFonts w:ascii="Times New Roman"/>
          <w:b w:val="false"/>
          <w:i w:val="false"/>
          <w:color w:val="000000"/>
          <w:sz w:val="28"/>
        </w:rPr>
        <w:t xml:space="preserve">4. Отсутствие термометра в                    5 </w:t>
      </w:r>
      <w:r>
        <w:br/>
      </w:r>
      <w:r>
        <w:rPr>
          <w:rFonts w:ascii="Times New Roman"/>
          <w:b w:val="false"/>
          <w:i w:val="false"/>
          <w:color w:val="000000"/>
          <w:sz w:val="28"/>
        </w:rPr>
        <w:t xml:space="preserve">
рефрижераторном помещении. </w:t>
      </w:r>
    </w:p>
    <w:p>
      <w:pPr>
        <w:spacing w:after="0"/>
        <w:ind w:left="0"/>
        <w:jc w:val="both"/>
      </w:pPr>
      <w:r>
        <w:rPr>
          <w:rFonts w:ascii="Times New Roman"/>
          <w:b w:val="false"/>
          <w:i w:val="false"/>
          <w:color w:val="000000"/>
          <w:sz w:val="28"/>
        </w:rPr>
        <w:t xml:space="preserve">5. Морозильные установки в              Критическая </w:t>
      </w:r>
      <w:r>
        <w:br/>
      </w:r>
      <w:r>
        <w:rPr>
          <w:rFonts w:ascii="Times New Roman"/>
          <w:b w:val="false"/>
          <w:i w:val="false"/>
          <w:color w:val="000000"/>
          <w:sz w:val="28"/>
        </w:rPr>
        <w:t xml:space="preserve">
холодильном отделении не имеют  </w:t>
      </w:r>
      <w:r>
        <w:br/>
      </w:r>
      <w:r>
        <w:rPr>
          <w:rFonts w:ascii="Times New Roman"/>
          <w:b w:val="false"/>
          <w:i w:val="false"/>
          <w:color w:val="000000"/>
          <w:sz w:val="28"/>
        </w:rPr>
        <w:t xml:space="preserve">
средств контроля, обеспечивающих  </w:t>
      </w:r>
      <w:r>
        <w:br/>
      </w:r>
      <w:r>
        <w:rPr>
          <w:rFonts w:ascii="Times New Roman"/>
          <w:b w:val="false"/>
          <w:i w:val="false"/>
          <w:color w:val="000000"/>
          <w:sz w:val="28"/>
        </w:rPr>
        <w:t xml:space="preserve">
содержание в оптимальной  </w:t>
      </w:r>
      <w:r>
        <w:br/>
      </w:r>
      <w:r>
        <w:rPr>
          <w:rFonts w:ascii="Times New Roman"/>
          <w:b w:val="false"/>
          <w:i w:val="false"/>
          <w:color w:val="000000"/>
          <w:sz w:val="28"/>
        </w:rPr>
        <w:t xml:space="preserve">
температуре.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16. Складские помещения </w:t>
      </w:r>
    </w:p>
    <w:p>
      <w:pPr>
        <w:spacing w:after="0"/>
        <w:ind w:left="0"/>
        <w:jc w:val="both"/>
      </w:pPr>
      <w:r>
        <w:rPr>
          <w:rFonts w:ascii="Times New Roman"/>
          <w:b w:val="false"/>
          <w:i w:val="false"/>
          <w:color w:val="000000"/>
          <w:sz w:val="28"/>
        </w:rPr>
        <w:t xml:space="preserve">1. Не исключена возможность             Критическая </w:t>
      </w:r>
      <w:r>
        <w:br/>
      </w:r>
      <w:r>
        <w:rPr>
          <w:rFonts w:ascii="Times New Roman"/>
          <w:b w:val="false"/>
          <w:i w:val="false"/>
          <w:color w:val="000000"/>
          <w:sz w:val="28"/>
        </w:rPr>
        <w:t xml:space="preserve">
порчи продукции. </w:t>
      </w:r>
    </w:p>
    <w:p>
      <w:pPr>
        <w:spacing w:after="0"/>
        <w:ind w:left="0"/>
        <w:jc w:val="both"/>
      </w:pPr>
      <w:r>
        <w:rPr>
          <w:rFonts w:ascii="Times New Roman"/>
          <w:b w:val="false"/>
          <w:i w:val="false"/>
          <w:color w:val="000000"/>
          <w:sz w:val="28"/>
        </w:rPr>
        <w:t xml:space="preserve">2. Содержатся в антисанитарных                5 </w:t>
      </w:r>
      <w:r>
        <w:br/>
      </w:r>
      <w:r>
        <w:rPr>
          <w:rFonts w:ascii="Times New Roman"/>
          <w:b w:val="false"/>
          <w:i w:val="false"/>
          <w:color w:val="000000"/>
          <w:sz w:val="28"/>
        </w:rPr>
        <w:t xml:space="preserve">
условиях, требуют ремонта. </w:t>
      </w:r>
    </w:p>
    <w:p>
      <w:pPr>
        <w:spacing w:after="0"/>
        <w:ind w:left="0"/>
        <w:jc w:val="both"/>
      </w:pPr>
      <w:r>
        <w:rPr>
          <w:rFonts w:ascii="Times New Roman"/>
          <w:b w:val="false"/>
          <w:i w:val="false"/>
          <w:color w:val="000000"/>
          <w:sz w:val="28"/>
        </w:rPr>
        <w:t xml:space="preserve">3. Не используются подстилки,                 5 </w:t>
      </w:r>
      <w:r>
        <w:br/>
      </w:r>
      <w:r>
        <w:rPr>
          <w:rFonts w:ascii="Times New Roman"/>
          <w:b w:val="false"/>
          <w:i w:val="false"/>
          <w:color w:val="000000"/>
          <w:sz w:val="28"/>
        </w:rPr>
        <w:t xml:space="preserve">
полки, шкафы под продукцию, для  </w:t>
      </w:r>
      <w:r>
        <w:br/>
      </w:r>
      <w:r>
        <w:rPr>
          <w:rFonts w:ascii="Times New Roman"/>
          <w:b w:val="false"/>
          <w:i w:val="false"/>
          <w:color w:val="000000"/>
          <w:sz w:val="28"/>
        </w:rPr>
        <w:t xml:space="preserve">
предотвращения порчи.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17. Автомобили и транспорт </w:t>
      </w:r>
    </w:p>
    <w:p>
      <w:pPr>
        <w:spacing w:after="0"/>
        <w:ind w:left="0"/>
        <w:jc w:val="both"/>
      </w:pPr>
      <w:r>
        <w:rPr>
          <w:rFonts w:ascii="Times New Roman"/>
          <w:b w:val="false"/>
          <w:i w:val="false"/>
          <w:color w:val="000000"/>
          <w:sz w:val="28"/>
        </w:rPr>
        <w:t xml:space="preserve">1. Конструкция их такая, что           Критическая </w:t>
      </w:r>
      <w:r>
        <w:br/>
      </w:r>
      <w:r>
        <w:rPr>
          <w:rFonts w:ascii="Times New Roman"/>
          <w:b w:val="false"/>
          <w:i w:val="false"/>
          <w:color w:val="000000"/>
          <w:sz w:val="28"/>
        </w:rPr>
        <w:t xml:space="preserve">
возможна порча и заражение  </w:t>
      </w:r>
      <w:r>
        <w:br/>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2. Неправильно используются,                  3 </w:t>
      </w:r>
      <w:r>
        <w:br/>
      </w:r>
      <w:r>
        <w:rPr>
          <w:rFonts w:ascii="Times New Roman"/>
          <w:b w:val="false"/>
          <w:i w:val="false"/>
          <w:color w:val="000000"/>
          <w:sz w:val="28"/>
        </w:rPr>
        <w:t xml:space="preserve">
в антисанитарном состоянии. </w:t>
      </w:r>
    </w:p>
    <w:p>
      <w:pPr>
        <w:spacing w:after="0"/>
        <w:ind w:left="0"/>
        <w:jc w:val="both"/>
      </w:pPr>
      <w:r>
        <w:rPr>
          <w:rFonts w:ascii="Times New Roman"/>
          <w:b w:val="false"/>
          <w:i w:val="false"/>
          <w:color w:val="000000"/>
          <w:sz w:val="28"/>
        </w:rPr>
        <w:t xml:space="preserve">3. Нет температурных условий           Критическая </w:t>
      </w:r>
      <w:r>
        <w:br/>
      </w:r>
      <w:r>
        <w:rPr>
          <w:rFonts w:ascii="Times New Roman"/>
          <w:b w:val="false"/>
          <w:i w:val="false"/>
          <w:color w:val="000000"/>
          <w:sz w:val="28"/>
        </w:rPr>
        <w:t xml:space="preserve">
40 </w:t>
      </w:r>
      <w:r>
        <w:rPr>
          <w:rFonts w:ascii="Times New Roman"/>
          <w:b w:val="false"/>
          <w:i w:val="false"/>
          <w:color w:val="000000"/>
          <w:vertAlign w:val="superscript"/>
        </w:rPr>
        <w:t xml:space="preserve">о </w:t>
      </w:r>
      <w:r>
        <w:rPr>
          <w:rFonts w:ascii="Times New Roman"/>
          <w:b w:val="false"/>
          <w:i w:val="false"/>
          <w:color w:val="000000"/>
          <w:sz w:val="28"/>
        </w:rPr>
        <w:t xml:space="preserve">C, или меньше для охлаждения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4. Нет температурных условий           Критическая </w:t>
      </w:r>
      <w:r>
        <w:br/>
      </w:r>
      <w:r>
        <w:rPr>
          <w:rFonts w:ascii="Times New Roman"/>
          <w:b w:val="false"/>
          <w:i w:val="false"/>
          <w:color w:val="000000"/>
          <w:sz w:val="28"/>
        </w:rPr>
        <w:t xml:space="preserve">
0 </w:t>
      </w:r>
      <w:r>
        <w:rPr>
          <w:rFonts w:ascii="Times New Roman"/>
          <w:b w:val="false"/>
          <w:i w:val="false"/>
          <w:color w:val="000000"/>
          <w:vertAlign w:val="superscript"/>
        </w:rPr>
        <w:t xml:space="preserve">о </w:t>
      </w:r>
      <w:r>
        <w:rPr>
          <w:rFonts w:ascii="Times New Roman"/>
          <w:b w:val="false"/>
          <w:i w:val="false"/>
          <w:color w:val="000000"/>
          <w:sz w:val="28"/>
        </w:rPr>
        <w:t xml:space="preserve">С, или меньше для мороженной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18. Персонал </w:t>
      </w:r>
    </w:p>
    <w:p>
      <w:pPr>
        <w:spacing w:after="0"/>
        <w:ind w:left="0"/>
        <w:jc w:val="both"/>
      </w:pPr>
      <w:r>
        <w:rPr>
          <w:rFonts w:ascii="Times New Roman"/>
          <w:b w:val="false"/>
          <w:i w:val="false"/>
          <w:color w:val="000000"/>
          <w:sz w:val="28"/>
        </w:rPr>
        <w:t xml:space="preserve">1. Больной персонал, работающий        Критическая </w:t>
      </w:r>
      <w:r>
        <w:br/>
      </w:r>
      <w:r>
        <w:rPr>
          <w:rFonts w:ascii="Times New Roman"/>
          <w:b w:val="false"/>
          <w:i w:val="false"/>
          <w:color w:val="000000"/>
          <w:sz w:val="28"/>
        </w:rPr>
        <w:t xml:space="preserve">
на заводе, может вызвать  </w:t>
      </w:r>
      <w:r>
        <w:br/>
      </w:r>
      <w:r>
        <w:rPr>
          <w:rFonts w:ascii="Times New Roman"/>
          <w:b w:val="false"/>
          <w:i w:val="false"/>
          <w:color w:val="000000"/>
          <w:sz w:val="28"/>
        </w:rPr>
        <w:t xml:space="preserve">
заражение других работников и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2. Руководство не требует справку      Критическая </w:t>
      </w:r>
      <w:r>
        <w:br/>
      </w:r>
      <w:r>
        <w:rPr>
          <w:rFonts w:ascii="Times New Roman"/>
          <w:b w:val="false"/>
          <w:i w:val="false"/>
          <w:color w:val="000000"/>
          <w:sz w:val="28"/>
        </w:rPr>
        <w:t xml:space="preserve">
о состоянии здоровья работников. </w:t>
      </w:r>
    </w:p>
    <w:p>
      <w:pPr>
        <w:spacing w:after="0"/>
        <w:ind w:left="0"/>
        <w:jc w:val="both"/>
      </w:pPr>
      <w:r>
        <w:rPr>
          <w:rFonts w:ascii="Times New Roman"/>
          <w:b w:val="false"/>
          <w:i w:val="false"/>
          <w:color w:val="000000"/>
          <w:sz w:val="28"/>
        </w:rPr>
        <w:t xml:space="preserve">3. Специальный персонал носит          Критическая </w:t>
      </w:r>
      <w:r>
        <w:br/>
      </w:r>
      <w:r>
        <w:rPr>
          <w:rFonts w:ascii="Times New Roman"/>
          <w:b w:val="false"/>
          <w:i w:val="false"/>
          <w:color w:val="000000"/>
          <w:sz w:val="28"/>
        </w:rPr>
        <w:t xml:space="preserve">
одежду, не отвечающую требованиям  </w:t>
      </w:r>
      <w:r>
        <w:br/>
      </w:r>
      <w:r>
        <w:rPr>
          <w:rFonts w:ascii="Times New Roman"/>
          <w:b w:val="false"/>
          <w:i w:val="false"/>
          <w:color w:val="000000"/>
          <w:sz w:val="28"/>
        </w:rPr>
        <w:t xml:space="preserve">
гигиены. </w:t>
      </w:r>
    </w:p>
    <w:p>
      <w:pPr>
        <w:spacing w:after="0"/>
        <w:ind w:left="0"/>
        <w:jc w:val="both"/>
      </w:pPr>
      <w:r>
        <w:rPr>
          <w:rFonts w:ascii="Times New Roman"/>
          <w:b w:val="false"/>
          <w:i w:val="false"/>
          <w:color w:val="000000"/>
          <w:sz w:val="28"/>
        </w:rPr>
        <w:t xml:space="preserve">4. Специальный персонал не             Критическая </w:t>
      </w:r>
      <w:r>
        <w:br/>
      </w:r>
      <w:r>
        <w:rPr>
          <w:rFonts w:ascii="Times New Roman"/>
          <w:b w:val="false"/>
          <w:i w:val="false"/>
          <w:color w:val="000000"/>
          <w:sz w:val="28"/>
        </w:rPr>
        <w:t xml:space="preserve">
моет руки. </w:t>
      </w:r>
    </w:p>
    <w:p>
      <w:pPr>
        <w:spacing w:after="0"/>
        <w:ind w:left="0"/>
        <w:jc w:val="both"/>
      </w:pPr>
      <w:r>
        <w:rPr>
          <w:rFonts w:ascii="Times New Roman"/>
          <w:b w:val="false"/>
          <w:i w:val="false"/>
          <w:color w:val="000000"/>
          <w:sz w:val="28"/>
        </w:rPr>
        <w:t xml:space="preserve">5. Специальный персонал не снимает           5 </w:t>
      </w:r>
      <w:r>
        <w:br/>
      </w:r>
      <w:r>
        <w:rPr>
          <w:rFonts w:ascii="Times New Roman"/>
          <w:b w:val="false"/>
          <w:i w:val="false"/>
          <w:color w:val="000000"/>
          <w:sz w:val="28"/>
        </w:rPr>
        <w:t xml:space="preserve">
украшения (кольца и т.д.) во время  </w:t>
      </w:r>
      <w:r>
        <w:br/>
      </w:r>
      <w:r>
        <w:rPr>
          <w:rFonts w:ascii="Times New Roman"/>
          <w:b w:val="false"/>
          <w:i w:val="false"/>
          <w:color w:val="000000"/>
          <w:sz w:val="28"/>
        </w:rPr>
        <w:t xml:space="preserve">
работы с продукцией. </w:t>
      </w:r>
    </w:p>
    <w:p>
      <w:pPr>
        <w:spacing w:after="0"/>
        <w:ind w:left="0"/>
        <w:jc w:val="both"/>
      </w:pPr>
      <w:r>
        <w:rPr>
          <w:rFonts w:ascii="Times New Roman"/>
          <w:b w:val="false"/>
          <w:i w:val="false"/>
          <w:color w:val="000000"/>
          <w:sz w:val="28"/>
        </w:rPr>
        <w:t xml:space="preserve">6. Специальный персонал, носящий             5 </w:t>
      </w:r>
      <w:r>
        <w:br/>
      </w:r>
      <w:r>
        <w:rPr>
          <w:rFonts w:ascii="Times New Roman"/>
          <w:b w:val="false"/>
          <w:i w:val="false"/>
          <w:color w:val="000000"/>
          <w:sz w:val="28"/>
        </w:rPr>
        <w:t xml:space="preserve">
перчатки, не проводит их  </w:t>
      </w:r>
      <w:r>
        <w:br/>
      </w:r>
      <w:r>
        <w:rPr>
          <w:rFonts w:ascii="Times New Roman"/>
          <w:b w:val="false"/>
          <w:i w:val="false"/>
          <w:color w:val="000000"/>
          <w:sz w:val="28"/>
        </w:rPr>
        <w:t xml:space="preserve">
санобработку. </w:t>
      </w:r>
    </w:p>
    <w:p>
      <w:pPr>
        <w:spacing w:after="0"/>
        <w:ind w:left="0"/>
        <w:jc w:val="both"/>
      </w:pPr>
      <w:r>
        <w:rPr>
          <w:rFonts w:ascii="Times New Roman"/>
          <w:b w:val="false"/>
          <w:i w:val="false"/>
          <w:color w:val="000000"/>
          <w:sz w:val="28"/>
        </w:rPr>
        <w:t xml:space="preserve">7. Специальный персонал не носит             5 </w:t>
      </w:r>
      <w:r>
        <w:br/>
      </w:r>
      <w:r>
        <w:rPr>
          <w:rFonts w:ascii="Times New Roman"/>
          <w:b w:val="false"/>
          <w:i w:val="false"/>
          <w:color w:val="000000"/>
          <w:sz w:val="28"/>
        </w:rPr>
        <w:t xml:space="preserve">
шапки, кепки, платки. </w:t>
      </w:r>
    </w:p>
    <w:p>
      <w:pPr>
        <w:spacing w:after="0"/>
        <w:ind w:left="0"/>
        <w:jc w:val="both"/>
      </w:pPr>
      <w:r>
        <w:rPr>
          <w:rFonts w:ascii="Times New Roman"/>
          <w:b w:val="false"/>
          <w:i w:val="false"/>
          <w:color w:val="000000"/>
          <w:sz w:val="28"/>
        </w:rPr>
        <w:t xml:space="preserve">8. Специальный персонал хранит вещи          5 </w:t>
      </w:r>
      <w:r>
        <w:br/>
      </w:r>
      <w:r>
        <w:rPr>
          <w:rFonts w:ascii="Times New Roman"/>
          <w:b w:val="false"/>
          <w:i w:val="false"/>
          <w:color w:val="000000"/>
          <w:sz w:val="28"/>
        </w:rPr>
        <w:t xml:space="preserve">
в неподходящем месте, курит и  </w:t>
      </w:r>
      <w:r>
        <w:br/>
      </w:r>
      <w:r>
        <w:rPr>
          <w:rFonts w:ascii="Times New Roman"/>
          <w:b w:val="false"/>
          <w:i w:val="false"/>
          <w:color w:val="000000"/>
          <w:sz w:val="28"/>
        </w:rPr>
        <w:t xml:space="preserve">
принимает пищу на рабочем месте. </w:t>
      </w:r>
    </w:p>
    <w:p>
      <w:pPr>
        <w:spacing w:after="0"/>
        <w:ind w:left="0"/>
        <w:jc w:val="both"/>
      </w:pPr>
      <w:r>
        <w:rPr>
          <w:rFonts w:ascii="Times New Roman"/>
          <w:b w:val="false"/>
          <w:i w:val="false"/>
          <w:color w:val="000000"/>
          <w:sz w:val="28"/>
        </w:rPr>
        <w:t xml:space="preserve">9. Специальный персонал не принимает     Критическая </w:t>
      </w:r>
      <w:r>
        <w:br/>
      </w:r>
      <w:r>
        <w:rPr>
          <w:rFonts w:ascii="Times New Roman"/>
          <w:b w:val="false"/>
          <w:i w:val="false"/>
          <w:color w:val="000000"/>
          <w:sz w:val="28"/>
        </w:rPr>
        <w:t xml:space="preserve">
мер по предотвращению обсеменения  </w:t>
      </w:r>
      <w:r>
        <w:br/>
      </w:r>
      <w:r>
        <w:rPr>
          <w:rFonts w:ascii="Times New Roman"/>
          <w:b w:val="false"/>
          <w:i w:val="false"/>
          <w:color w:val="000000"/>
          <w:sz w:val="28"/>
        </w:rPr>
        <w:t xml:space="preserve">
продуктов микроорганизмами.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 Обучение и тренинг </w:t>
      </w:r>
    </w:p>
    <w:p>
      <w:pPr>
        <w:spacing w:after="0"/>
        <w:ind w:left="0"/>
        <w:jc w:val="both"/>
      </w:pPr>
      <w:r>
        <w:rPr>
          <w:rFonts w:ascii="Times New Roman"/>
          <w:b w:val="false"/>
          <w:i w:val="false"/>
          <w:color w:val="000000"/>
          <w:sz w:val="28"/>
        </w:rPr>
        <w:t xml:space="preserve">1. Персонал, ответственный за                5 </w:t>
      </w:r>
      <w:r>
        <w:br/>
      </w:r>
      <w:r>
        <w:rPr>
          <w:rFonts w:ascii="Times New Roman"/>
          <w:b w:val="false"/>
          <w:i w:val="false"/>
          <w:color w:val="000000"/>
          <w:sz w:val="28"/>
        </w:rPr>
        <w:t xml:space="preserve">
санитарию не обладает определенными  </w:t>
      </w:r>
      <w:r>
        <w:br/>
      </w:r>
      <w:r>
        <w:rPr>
          <w:rFonts w:ascii="Times New Roman"/>
          <w:b w:val="false"/>
          <w:i w:val="false"/>
          <w:color w:val="000000"/>
          <w:sz w:val="28"/>
        </w:rPr>
        <w:t xml:space="preserve">
знаниями и опытом. </w:t>
      </w:r>
    </w:p>
    <w:p>
      <w:pPr>
        <w:spacing w:after="0"/>
        <w:ind w:left="0"/>
        <w:jc w:val="both"/>
      </w:pPr>
      <w:r>
        <w:rPr>
          <w:rFonts w:ascii="Times New Roman"/>
          <w:b w:val="false"/>
          <w:i w:val="false"/>
          <w:color w:val="000000"/>
          <w:sz w:val="28"/>
        </w:rPr>
        <w:t xml:space="preserve">2. Работники и контролеры не                 5 </w:t>
      </w:r>
      <w:r>
        <w:br/>
      </w:r>
      <w:r>
        <w:rPr>
          <w:rFonts w:ascii="Times New Roman"/>
          <w:b w:val="false"/>
          <w:i w:val="false"/>
          <w:color w:val="000000"/>
          <w:sz w:val="28"/>
        </w:rPr>
        <w:t xml:space="preserve">
проходят повышение квалификации.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 ХАССП </w:t>
      </w:r>
    </w:p>
    <w:p>
      <w:pPr>
        <w:spacing w:after="0"/>
        <w:ind w:left="0"/>
        <w:jc w:val="both"/>
      </w:pPr>
      <w:r>
        <w:rPr>
          <w:rFonts w:ascii="Times New Roman"/>
          <w:b w:val="false"/>
          <w:i w:val="false"/>
          <w:color w:val="000000"/>
          <w:sz w:val="28"/>
        </w:rPr>
        <w:t xml:space="preserve">1. Детальное применение                  Критическая </w:t>
      </w:r>
      <w:r>
        <w:br/>
      </w:r>
      <w:r>
        <w:rPr>
          <w:rFonts w:ascii="Times New Roman"/>
          <w:b w:val="false"/>
          <w:i w:val="false"/>
          <w:color w:val="000000"/>
          <w:sz w:val="28"/>
        </w:rPr>
        <w:t xml:space="preserve">
принципов ХАССП. </w:t>
      </w:r>
    </w:p>
    <w:p>
      <w:pPr>
        <w:spacing w:after="0"/>
        <w:ind w:left="0"/>
        <w:jc w:val="both"/>
      </w:pPr>
      <w:r>
        <w:rPr>
          <w:rFonts w:ascii="Times New Roman"/>
          <w:b w:val="false"/>
          <w:i w:val="false"/>
          <w:color w:val="000000"/>
          <w:sz w:val="28"/>
        </w:rPr>
        <w:t xml:space="preserve">2. Правильное ведение записей            Критическая </w:t>
      </w:r>
      <w:r>
        <w:br/>
      </w:r>
      <w:r>
        <w:rPr>
          <w:rFonts w:ascii="Times New Roman"/>
          <w:b w:val="false"/>
          <w:i w:val="false"/>
          <w:color w:val="000000"/>
          <w:sz w:val="28"/>
        </w:rPr>
        <w:t xml:space="preserve">
по системе ХАССП.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21. Надзор и контроль </w:t>
      </w:r>
    </w:p>
    <w:p>
      <w:pPr>
        <w:spacing w:after="0"/>
        <w:ind w:left="0"/>
        <w:jc w:val="both"/>
      </w:pPr>
      <w:r>
        <w:rPr>
          <w:rFonts w:ascii="Times New Roman"/>
          <w:b w:val="false"/>
          <w:i w:val="false"/>
          <w:color w:val="000000"/>
          <w:sz w:val="28"/>
        </w:rPr>
        <w:t xml:space="preserve">1. Ответственность за                    Критическая </w:t>
      </w:r>
      <w:r>
        <w:br/>
      </w:r>
      <w:r>
        <w:rPr>
          <w:rFonts w:ascii="Times New Roman"/>
          <w:b w:val="false"/>
          <w:i w:val="false"/>
          <w:color w:val="000000"/>
          <w:sz w:val="28"/>
        </w:rPr>
        <w:t xml:space="preserve">
обеспечение соответствия  </w:t>
      </w:r>
      <w:r>
        <w:br/>
      </w:r>
      <w:r>
        <w:rPr>
          <w:rFonts w:ascii="Times New Roman"/>
          <w:b w:val="false"/>
          <w:i w:val="false"/>
          <w:color w:val="000000"/>
          <w:sz w:val="28"/>
        </w:rPr>
        <w:t xml:space="preserve">
персонала требованиям данного  </w:t>
      </w:r>
      <w:r>
        <w:br/>
      </w:r>
      <w:r>
        <w:rPr>
          <w:rFonts w:ascii="Times New Roman"/>
          <w:b w:val="false"/>
          <w:i w:val="false"/>
          <w:color w:val="000000"/>
          <w:sz w:val="28"/>
        </w:rPr>
        <w:t xml:space="preserve">
документа не определена точно  </w:t>
      </w:r>
      <w:r>
        <w:br/>
      </w:r>
      <w:r>
        <w:rPr>
          <w:rFonts w:ascii="Times New Roman"/>
          <w:b w:val="false"/>
          <w:i w:val="false"/>
          <w:color w:val="000000"/>
          <w:sz w:val="28"/>
        </w:rPr>
        <w:t xml:space="preserve">
для соответствующего персонала.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22. ХАССП </w:t>
      </w:r>
    </w:p>
    <w:p>
      <w:pPr>
        <w:spacing w:after="0"/>
        <w:ind w:left="0"/>
        <w:jc w:val="both"/>
      </w:pPr>
      <w:r>
        <w:rPr>
          <w:rFonts w:ascii="Times New Roman"/>
          <w:b w:val="false"/>
          <w:i w:val="false"/>
          <w:color w:val="000000"/>
          <w:sz w:val="28"/>
        </w:rPr>
        <w:t xml:space="preserve">1. Детальное применение                  Критическая </w:t>
      </w:r>
      <w:r>
        <w:br/>
      </w:r>
      <w:r>
        <w:rPr>
          <w:rFonts w:ascii="Times New Roman"/>
          <w:b w:val="false"/>
          <w:i w:val="false"/>
          <w:color w:val="000000"/>
          <w:sz w:val="28"/>
        </w:rPr>
        <w:t xml:space="preserve">
системы ХАССП. </w:t>
      </w:r>
    </w:p>
    <w:p>
      <w:pPr>
        <w:spacing w:after="0"/>
        <w:ind w:left="0"/>
        <w:jc w:val="both"/>
      </w:pPr>
      <w:r>
        <w:rPr>
          <w:rFonts w:ascii="Times New Roman"/>
          <w:b w:val="false"/>
          <w:i w:val="false"/>
          <w:color w:val="000000"/>
          <w:sz w:val="28"/>
        </w:rPr>
        <w:t xml:space="preserve">2. Преданность руководства               Критическая </w:t>
      </w:r>
      <w:r>
        <w:br/>
      </w:r>
      <w:r>
        <w:rPr>
          <w:rFonts w:ascii="Times New Roman"/>
          <w:b w:val="false"/>
          <w:i w:val="false"/>
          <w:color w:val="000000"/>
          <w:sz w:val="28"/>
        </w:rPr>
        <w:t xml:space="preserve">
предприятия. </w:t>
      </w:r>
    </w:p>
    <w:p>
      <w:pPr>
        <w:spacing w:after="0"/>
        <w:ind w:left="0"/>
        <w:jc w:val="both"/>
      </w:pPr>
      <w:r>
        <w:rPr>
          <w:rFonts w:ascii="Times New Roman"/>
          <w:b w:val="false"/>
          <w:i w:val="false"/>
          <w:color w:val="000000"/>
          <w:sz w:val="28"/>
        </w:rPr>
        <w:t xml:space="preserve">3. Наличие координатора и                Критическая </w:t>
      </w:r>
      <w:r>
        <w:br/>
      </w:r>
      <w:r>
        <w:rPr>
          <w:rFonts w:ascii="Times New Roman"/>
          <w:b w:val="false"/>
          <w:i w:val="false"/>
          <w:color w:val="000000"/>
          <w:sz w:val="28"/>
        </w:rPr>
        <w:t xml:space="preserve">
команды ХАССП. </w:t>
      </w:r>
    </w:p>
    <w:p>
      <w:pPr>
        <w:spacing w:after="0"/>
        <w:ind w:left="0"/>
        <w:jc w:val="both"/>
      </w:pPr>
      <w:r>
        <w:rPr>
          <w:rFonts w:ascii="Times New Roman"/>
          <w:b w:val="false"/>
          <w:i w:val="false"/>
          <w:color w:val="000000"/>
          <w:sz w:val="28"/>
        </w:rPr>
        <w:t xml:space="preserve">4. Определение анализа опасности.        Критическая </w:t>
      </w:r>
    </w:p>
    <w:p>
      <w:pPr>
        <w:spacing w:after="0"/>
        <w:ind w:left="0"/>
        <w:jc w:val="both"/>
      </w:pPr>
      <w:r>
        <w:rPr>
          <w:rFonts w:ascii="Times New Roman"/>
          <w:b w:val="false"/>
          <w:i w:val="false"/>
          <w:color w:val="000000"/>
          <w:sz w:val="28"/>
        </w:rPr>
        <w:t xml:space="preserve">5. Определение КТК.                      Критическая </w:t>
      </w:r>
    </w:p>
    <w:p>
      <w:pPr>
        <w:spacing w:after="0"/>
        <w:ind w:left="0"/>
        <w:jc w:val="both"/>
      </w:pPr>
      <w:r>
        <w:rPr>
          <w:rFonts w:ascii="Times New Roman"/>
          <w:b w:val="false"/>
          <w:i w:val="false"/>
          <w:color w:val="000000"/>
          <w:sz w:val="28"/>
        </w:rPr>
        <w:t xml:space="preserve">6. Внедренный ХАССП, используемый  </w:t>
      </w:r>
      <w:r>
        <w:br/>
      </w:r>
      <w:r>
        <w:rPr>
          <w:rFonts w:ascii="Times New Roman"/>
          <w:b w:val="false"/>
          <w:i w:val="false"/>
          <w:color w:val="000000"/>
          <w:sz w:val="28"/>
        </w:rPr>
        <w:t xml:space="preserve">
и контролируемый.                        Критическая </w:t>
      </w:r>
    </w:p>
    <w:p>
      <w:pPr>
        <w:spacing w:after="0"/>
        <w:ind w:left="0"/>
        <w:jc w:val="both"/>
      </w:pPr>
      <w:r>
        <w:rPr>
          <w:rFonts w:ascii="Times New Roman"/>
          <w:b w:val="false"/>
          <w:i w:val="false"/>
          <w:color w:val="000000"/>
          <w:sz w:val="28"/>
        </w:rPr>
        <w:t xml:space="preserve">7. Соответствующее ведение записей       Критическая </w:t>
      </w:r>
      <w:r>
        <w:br/>
      </w:r>
      <w:r>
        <w:rPr>
          <w:rFonts w:ascii="Times New Roman"/>
          <w:b w:val="false"/>
          <w:i w:val="false"/>
          <w:color w:val="000000"/>
          <w:sz w:val="28"/>
        </w:rPr>
        <w:t xml:space="preserve">
системы ХАССП. </w:t>
      </w:r>
    </w:p>
    <w:p>
      <w:pPr>
        <w:spacing w:after="0"/>
        <w:ind w:left="0"/>
        <w:jc w:val="both"/>
      </w:pPr>
      <w:r>
        <w:rPr>
          <w:rFonts w:ascii="Times New Roman"/>
          <w:b w:val="false"/>
          <w:i w:val="false"/>
          <w:color w:val="000000"/>
          <w:sz w:val="28"/>
        </w:rPr>
        <w:t xml:space="preserve">ВСЕГО                             Сумма II раздела - сумма  </w:t>
      </w:r>
      <w:r>
        <w:br/>
      </w:r>
      <w:r>
        <w:rPr>
          <w:rFonts w:ascii="Times New Roman"/>
          <w:b w:val="false"/>
          <w:i w:val="false"/>
          <w:color w:val="000000"/>
          <w:sz w:val="28"/>
        </w:rPr>
        <w:t xml:space="preserve">
                                  III раздела* 100 / сумма II  </w:t>
      </w:r>
      <w:r>
        <w:br/>
      </w:r>
      <w:r>
        <w:rPr>
          <w:rFonts w:ascii="Times New Roman"/>
          <w:b w:val="false"/>
          <w:i w:val="false"/>
          <w:color w:val="000000"/>
          <w:sz w:val="28"/>
        </w:rPr>
        <w:t xml:space="preserve">
                                  раздела </w:t>
      </w:r>
    </w:p>
    <w:p>
      <w:pPr>
        <w:spacing w:after="0"/>
        <w:ind w:left="0"/>
        <w:jc w:val="both"/>
      </w:pPr>
      <w:r>
        <w:rPr>
          <w:rFonts w:ascii="Times New Roman"/>
          <w:b w:val="false"/>
          <w:i w:val="false"/>
          <w:color w:val="000000"/>
          <w:sz w:val="28"/>
        </w:rPr>
        <w:t xml:space="preserve">Рейтинг санитарного соответствия          Исчисления    Установленный  </w:t>
      </w:r>
      <w:r>
        <w:br/>
      </w:r>
      <w:r>
        <w:rPr>
          <w:rFonts w:ascii="Times New Roman"/>
          <w:b w:val="false"/>
          <w:i w:val="false"/>
          <w:color w:val="000000"/>
          <w:sz w:val="28"/>
        </w:rPr>
        <w:t xml:space="preserve">
                                                        рейтинг </w:t>
      </w:r>
    </w:p>
    <w:p>
      <w:pPr>
        <w:spacing w:after="0"/>
        <w:ind w:left="0"/>
        <w:jc w:val="both"/>
      </w:pPr>
      <w:r>
        <w:rPr>
          <w:rFonts w:ascii="Times New Roman"/>
          <w:b w:val="false"/>
          <w:i w:val="false"/>
          <w:color w:val="000000"/>
          <w:sz w:val="28"/>
        </w:rPr>
        <w:t xml:space="preserve">Если меньше 70, то продукция не отвечает требованиям ветеринарно-санитарных нормативов.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учета предприятий  </w:t>
      </w:r>
      <w:r>
        <w:br/>
      </w:r>
      <w:r>
        <w:rPr>
          <w:rFonts w:ascii="Times New Roman"/>
          <w:b w:val="false"/>
          <w:i w:val="false"/>
          <w:color w:val="000000"/>
          <w:sz w:val="28"/>
        </w:rPr>
        <w:t xml:space="preserve">
                                         и судов Республики Казахстан,  </w:t>
      </w:r>
      <w:r>
        <w:br/>
      </w:r>
      <w:r>
        <w:rPr>
          <w:rFonts w:ascii="Times New Roman"/>
          <w:b w:val="false"/>
          <w:i w:val="false"/>
          <w:color w:val="000000"/>
          <w:sz w:val="28"/>
        </w:rPr>
        <w:t xml:space="preserve">
                                         изготавливающих рыбную </w:t>
      </w:r>
      <w:r>
        <w:br/>
      </w:r>
      <w:r>
        <w:rPr>
          <w:rFonts w:ascii="Times New Roman"/>
          <w:b w:val="false"/>
          <w:i w:val="false"/>
          <w:color w:val="000000"/>
          <w:sz w:val="28"/>
        </w:rPr>
        <w:t xml:space="preserve">
                                         продукцию для экспорта в  </w:t>
      </w:r>
      <w:r>
        <w:br/>
      </w:r>
      <w:r>
        <w:rPr>
          <w:rFonts w:ascii="Times New Roman"/>
          <w:b w:val="false"/>
          <w:i w:val="false"/>
          <w:color w:val="000000"/>
          <w:sz w:val="28"/>
        </w:rPr>
        <w:t xml:space="preserve">
                                         страны Европейского Союза </w:t>
      </w:r>
      <w:r>
        <w:br/>
      </w:r>
      <w:r>
        <w:rPr>
          <w:rFonts w:ascii="Times New Roman"/>
          <w:b w:val="false"/>
          <w:i w:val="false"/>
          <w:color w:val="000000"/>
          <w:sz w:val="28"/>
        </w:rPr>
        <w:t xml:space="preserve">
                                         и выдачи Ветеринарного  </w:t>
      </w:r>
      <w:r>
        <w:br/>
      </w:r>
      <w:r>
        <w:rPr>
          <w:rFonts w:ascii="Times New Roman"/>
          <w:b w:val="false"/>
          <w:i w:val="false"/>
          <w:color w:val="000000"/>
          <w:sz w:val="28"/>
        </w:rPr>
        <w:t xml:space="preserve">
                                         сертификата на данный вид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w:t>
      </w:r>
      <w:r>
        <w:br/>
      </w: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Ministry of </w:t>
      </w:r>
      <w:r>
        <w:br/>
      </w:r>
      <w:r>
        <w:rPr>
          <w:rFonts w:ascii="Times New Roman"/>
          <w:b w:val="false"/>
          <w:i w:val="false"/>
          <w:color w:val="000000"/>
          <w:sz w:val="28"/>
        </w:rPr>
        <w:t xml:space="preserve">
                         Agriculture of the Republic  </w:t>
      </w:r>
      <w:r>
        <w:br/>
      </w:r>
      <w:r>
        <w:rPr>
          <w:rFonts w:ascii="Times New Roman"/>
          <w:b w:val="false"/>
          <w:i w:val="false"/>
          <w:color w:val="000000"/>
          <w:sz w:val="28"/>
        </w:rPr>
        <w:t xml:space="preserve">
                                of Kazakhstan  </w:t>
      </w:r>
      <w:r>
        <w:br/>
      </w:r>
      <w:r>
        <w:rPr>
          <w:rFonts w:ascii="Times New Roman"/>
          <w:b w:val="false"/>
          <w:i w:val="false"/>
          <w:color w:val="000000"/>
          <w:sz w:val="28"/>
        </w:rPr>
        <w:t xml:space="preserve">
                    Компетентный орган страны экспортера  </w:t>
      </w:r>
      <w:r>
        <w:br/>
      </w:r>
      <w:r>
        <w:rPr>
          <w:rFonts w:ascii="Times New Roman"/>
          <w:b w:val="false"/>
          <w:i w:val="false"/>
          <w:color w:val="000000"/>
          <w:sz w:val="28"/>
        </w:rPr>
        <w:t xml:space="preserve">
              Competent institution of the exporting country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ВЕТЕРИНАРНЫЙ СЕРТИФИКАТ </w:t>
      </w:r>
      <w:r>
        <w:br/>
      </w:r>
      <w:r>
        <w:rPr>
          <w:rFonts w:ascii="Times New Roman"/>
          <w:b w:val="false"/>
          <w:i w:val="false"/>
          <w:color w:val="000000"/>
          <w:sz w:val="28"/>
        </w:rPr>
        <w:t>
</w:t>
      </w:r>
      <w:r>
        <w:rPr>
          <w:rFonts w:ascii="Times New Roman"/>
          <w:b/>
          <w:i w:val="false"/>
          <w:color w:val="000000"/>
          <w:sz w:val="28"/>
        </w:rPr>
        <w:t xml:space="preserve">                              VETERINARY CERTIFICATE  </w:t>
      </w:r>
      <w:r>
        <w:br/>
      </w:r>
      <w:r>
        <w:rPr>
          <w:rFonts w:ascii="Times New Roman"/>
          <w:b w:val="false"/>
          <w:i w:val="false"/>
          <w:color w:val="000000"/>
          <w:sz w:val="28"/>
        </w:rPr>
        <w:t>
</w:t>
      </w:r>
      <w:r>
        <w:rPr>
          <w:rFonts w:ascii="Times New Roman"/>
          <w:b/>
          <w:i w:val="false"/>
          <w:color w:val="000000"/>
          <w:sz w:val="28"/>
        </w:rPr>
        <w:t xml:space="preserve">                 НА ПРОДУКТЫ РЫБНОГО ХОЗЯЙСТВА И АКВАКУЛЬТУРЫ,  </w:t>
      </w:r>
      <w:r>
        <w:br/>
      </w:r>
      <w:r>
        <w:rPr>
          <w:rFonts w:ascii="Times New Roman"/>
          <w:b w:val="false"/>
          <w:i w:val="false"/>
          <w:color w:val="000000"/>
          <w:sz w:val="28"/>
        </w:rPr>
        <w:t>
</w:t>
      </w:r>
      <w:r>
        <w:rPr>
          <w:rFonts w:ascii="Times New Roman"/>
          <w:b/>
          <w:i w:val="false"/>
          <w:color w:val="000000"/>
          <w:sz w:val="28"/>
        </w:rPr>
        <w:t xml:space="preserve">                 ЭКСПОРТИРУЕМЫХ ИЗ ПРЕДПРИЯТИЙ, ПОДТВЕРЖДЕННЫХ  </w:t>
      </w:r>
      <w:r>
        <w:br/>
      </w:r>
      <w:r>
        <w:rPr>
          <w:rFonts w:ascii="Times New Roman"/>
          <w:b w:val="false"/>
          <w:i w:val="false"/>
          <w:color w:val="000000"/>
          <w:sz w:val="28"/>
        </w:rPr>
        <w:t>
</w:t>
      </w:r>
      <w:r>
        <w:rPr>
          <w:rFonts w:ascii="Times New Roman"/>
          <w:b/>
          <w:i w:val="false"/>
          <w:color w:val="000000"/>
          <w:sz w:val="28"/>
        </w:rPr>
        <w:t xml:space="preserve">                                 ЕВРОПЕЙСКИМ СОЮЗОМ  </w:t>
      </w:r>
      <w:r>
        <w:br/>
      </w:r>
      <w:r>
        <w:rPr>
          <w:rFonts w:ascii="Times New Roman"/>
          <w:b w:val="false"/>
          <w:i w:val="false"/>
          <w:color w:val="000000"/>
          <w:sz w:val="28"/>
        </w:rPr>
        <w:t>
</w:t>
      </w:r>
      <w:r>
        <w:rPr>
          <w:rFonts w:ascii="Times New Roman"/>
          <w:b/>
          <w:i w:val="false"/>
          <w:color w:val="000000"/>
          <w:sz w:val="28"/>
        </w:rPr>
        <w:t xml:space="preserve">                 FOR FISHERY AND AQUACULTURE PRODUCTS, EXPORTED </w:t>
      </w:r>
      <w:r>
        <w:br/>
      </w:r>
      <w:r>
        <w:rPr>
          <w:rFonts w:ascii="Times New Roman"/>
          <w:b w:val="false"/>
          <w:i w:val="false"/>
          <w:color w:val="000000"/>
          <w:sz w:val="28"/>
        </w:rPr>
        <w:t>
</w:t>
      </w:r>
      <w:r>
        <w:rPr>
          <w:rFonts w:ascii="Times New Roman"/>
          <w:b/>
          <w:i w:val="false"/>
          <w:color w:val="000000"/>
          <w:sz w:val="28"/>
        </w:rPr>
        <w:t xml:space="preserve">                          FROM ESTABLISHMENTS APPROVED BY EU  </w:t>
      </w:r>
      <w:r>
        <w:br/>
      </w:r>
      <w:r>
        <w:rPr>
          <w:rFonts w:ascii="Times New Roman"/>
          <w:b w:val="false"/>
          <w:i w:val="false"/>
          <w:color w:val="000000"/>
          <w:sz w:val="28"/>
        </w:rPr>
        <w:t xml:space="preserve">
                                        ө./No. </w:t>
      </w:r>
      <w:r>
        <w:br/>
      </w:r>
      <w:r>
        <w:rPr>
          <w:rFonts w:ascii="Times New Roman"/>
          <w:b w:val="false"/>
          <w:i w:val="false"/>
          <w:color w:val="000000"/>
          <w:sz w:val="28"/>
        </w:rPr>
        <w:t xml:space="preserve">
                                      (Дата/Date) </w:t>
      </w:r>
      <w:r>
        <w:br/>
      </w:r>
      <w:r>
        <w:rPr>
          <w:rFonts w:ascii="Times New Roman"/>
          <w:b w:val="false"/>
          <w:i w:val="false"/>
          <w:color w:val="000000"/>
          <w:sz w:val="28"/>
        </w:rPr>
        <w:t xml:space="preserve">
                              (Место выдачи/Issued at)  </w:t>
      </w:r>
    </w:p>
    <w:p>
      <w:pPr>
        <w:spacing w:after="0"/>
        <w:ind w:left="0"/>
        <w:jc w:val="both"/>
      </w:pPr>
      <w:r>
        <w:rPr>
          <w:rFonts w:ascii="Times New Roman"/>
          <w:b w:val="false"/>
          <w:i w:val="false"/>
          <w:color w:val="000000"/>
          <w:sz w:val="28"/>
        </w:rPr>
        <w:t xml:space="preserve">Страна отправитель:  </w:t>
      </w:r>
      <w:r>
        <w:br/>
      </w:r>
      <w:r>
        <w:rPr>
          <w:rFonts w:ascii="Times New Roman"/>
          <w:b w:val="false"/>
          <w:i w:val="false"/>
          <w:color w:val="000000"/>
          <w:sz w:val="28"/>
        </w:rPr>
        <w:t xml:space="preserve">
Exporting country: __________________________________________________ </w:t>
      </w:r>
      <w:r>
        <w:br/>
      </w:r>
      <w:r>
        <w:rPr>
          <w:rFonts w:ascii="Times New Roman"/>
          <w:b w:val="false"/>
          <w:i w:val="false"/>
          <w:color w:val="000000"/>
          <w:sz w:val="28"/>
        </w:rPr>
        <w:t xml:space="preserve">
Ответственная служба:  </w:t>
      </w:r>
      <w:r>
        <w:br/>
      </w:r>
      <w:r>
        <w:rPr>
          <w:rFonts w:ascii="Times New Roman"/>
          <w:b w:val="false"/>
          <w:i w:val="false"/>
          <w:color w:val="000000"/>
          <w:sz w:val="28"/>
        </w:rPr>
        <w:t xml:space="preserve">
Competent authority: ________________________________________________ </w:t>
      </w:r>
    </w:p>
    <w:p>
      <w:pPr>
        <w:spacing w:after="0"/>
        <w:ind w:left="0"/>
        <w:jc w:val="both"/>
      </w:pPr>
      <w:r>
        <w:rPr>
          <w:rFonts w:ascii="Times New Roman"/>
          <w:b w:val="false"/>
          <w:i w:val="false"/>
          <w:color w:val="000000"/>
          <w:sz w:val="28"/>
        </w:rPr>
        <w:t xml:space="preserve">1. Установление тождественности продуктов </w:t>
      </w:r>
      <w:r>
        <w:br/>
      </w:r>
      <w:r>
        <w:rPr>
          <w:rFonts w:ascii="Times New Roman"/>
          <w:b w:val="false"/>
          <w:i w:val="false"/>
          <w:color w:val="000000"/>
          <w:sz w:val="28"/>
        </w:rPr>
        <w:t xml:space="preserve">
Identification of the fishery products </w:t>
      </w:r>
      <w:r>
        <w:br/>
      </w:r>
      <w:r>
        <w:rPr>
          <w:rFonts w:ascii="Times New Roman"/>
          <w:b w:val="false"/>
          <w:i w:val="false"/>
          <w:color w:val="000000"/>
          <w:sz w:val="28"/>
        </w:rPr>
        <w:t xml:space="preserve">
Описание продуктов из рыбных животных (1): </w:t>
      </w:r>
      <w:r>
        <w:br/>
      </w:r>
      <w:r>
        <w:rPr>
          <w:rFonts w:ascii="Times New Roman"/>
          <w:b w:val="false"/>
          <w:i w:val="false"/>
          <w:color w:val="000000"/>
          <w:sz w:val="28"/>
        </w:rPr>
        <w:t xml:space="preserve">
Description of fishery/aquaculture products (1): </w:t>
      </w:r>
      <w:r>
        <w:br/>
      </w:r>
      <w:r>
        <w:rPr>
          <w:rFonts w:ascii="Times New Roman"/>
          <w:b w:val="false"/>
          <w:i w:val="false"/>
          <w:color w:val="000000"/>
          <w:sz w:val="28"/>
        </w:rPr>
        <w:t xml:space="preserve">
Вид (научное название): </w:t>
      </w:r>
      <w:r>
        <w:br/>
      </w:r>
      <w:r>
        <w:rPr>
          <w:rFonts w:ascii="Times New Roman"/>
          <w:b w:val="false"/>
          <w:i w:val="false"/>
          <w:color w:val="000000"/>
          <w:sz w:val="28"/>
        </w:rPr>
        <w:t xml:space="preserve">
Species (sсientific name): _____________________ </w:t>
      </w:r>
      <w:r>
        <w:br/>
      </w:r>
      <w:r>
        <w:rPr>
          <w:rFonts w:ascii="Times New Roman"/>
          <w:b w:val="false"/>
          <w:i w:val="false"/>
          <w:color w:val="000000"/>
          <w:sz w:val="28"/>
        </w:rPr>
        <w:t xml:space="preserve">
Вид поставки и обработка продуктов (2):  </w:t>
      </w:r>
      <w:r>
        <w:br/>
      </w:r>
      <w:r>
        <w:rPr>
          <w:rFonts w:ascii="Times New Roman"/>
          <w:b w:val="false"/>
          <w:i w:val="false"/>
          <w:color w:val="000000"/>
          <w:sz w:val="28"/>
        </w:rPr>
        <w:t xml:space="preserve">
Presentation of product and type of treatment (2):______  </w:t>
      </w:r>
      <w:r>
        <w:br/>
      </w:r>
      <w:r>
        <w:rPr>
          <w:rFonts w:ascii="Times New Roman"/>
          <w:b w:val="false"/>
          <w:i w:val="false"/>
          <w:color w:val="000000"/>
          <w:sz w:val="28"/>
        </w:rPr>
        <w:t xml:space="preserve">
Код ТНВЭД (если есть):  </w:t>
      </w:r>
      <w:r>
        <w:br/>
      </w:r>
      <w:r>
        <w:rPr>
          <w:rFonts w:ascii="Times New Roman"/>
          <w:b w:val="false"/>
          <w:i w:val="false"/>
          <w:color w:val="000000"/>
          <w:sz w:val="28"/>
        </w:rPr>
        <w:t xml:space="preserve">
Code number (where available):_______________ </w:t>
      </w:r>
      <w:r>
        <w:br/>
      </w:r>
      <w:r>
        <w:rPr>
          <w:rFonts w:ascii="Times New Roman"/>
          <w:b w:val="false"/>
          <w:i w:val="false"/>
          <w:color w:val="000000"/>
          <w:sz w:val="28"/>
        </w:rPr>
        <w:t xml:space="preserve">
Упаковка: </w:t>
      </w:r>
      <w:r>
        <w:br/>
      </w:r>
      <w:r>
        <w:rPr>
          <w:rFonts w:ascii="Times New Roman"/>
          <w:b w:val="false"/>
          <w:i w:val="false"/>
          <w:color w:val="000000"/>
          <w:sz w:val="28"/>
        </w:rPr>
        <w:t xml:space="preserve">
Type of packages: _________________________ </w:t>
      </w:r>
      <w:r>
        <w:br/>
      </w:r>
      <w:r>
        <w:rPr>
          <w:rFonts w:ascii="Times New Roman"/>
          <w:b w:val="false"/>
          <w:i w:val="false"/>
          <w:color w:val="000000"/>
          <w:sz w:val="28"/>
        </w:rPr>
        <w:t xml:space="preserve">
Число упаковок: </w:t>
      </w:r>
      <w:r>
        <w:br/>
      </w:r>
      <w:r>
        <w:rPr>
          <w:rFonts w:ascii="Times New Roman"/>
          <w:b w:val="false"/>
          <w:i w:val="false"/>
          <w:color w:val="000000"/>
          <w:sz w:val="28"/>
        </w:rPr>
        <w:t xml:space="preserve">
Number of packages :_______________ </w:t>
      </w:r>
      <w:r>
        <w:br/>
      </w:r>
      <w:r>
        <w:rPr>
          <w:rFonts w:ascii="Times New Roman"/>
          <w:b w:val="false"/>
          <w:i w:val="false"/>
          <w:color w:val="000000"/>
          <w:sz w:val="28"/>
        </w:rPr>
        <w:t xml:space="preserve">
Масса нетто: </w:t>
      </w:r>
      <w:r>
        <w:br/>
      </w:r>
      <w:r>
        <w:rPr>
          <w:rFonts w:ascii="Times New Roman"/>
          <w:b w:val="false"/>
          <w:i w:val="false"/>
          <w:color w:val="000000"/>
          <w:sz w:val="28"/>
        </w:rPr>
        <w:t xml:space="preserve">
Net weight: _________________________\_____ </w:t>
      </w:r>
      <w:r>
        <w:br/>
      </w:r>
      <w:r>
        <w:rPr>
          <w:rFonts w:ascii="Times New Roman"/>
          <w:b w:val="false"/>
          <w:i w:val="false"/>
          <w:color w:val="000000"/>
          <w:sz w:val="28"/>
        </w:rPr>
        <w:t xml:space="preserve">
Температура складирования и транспортировки:  </w:t>
      </w:r>
      <w:r>
        <w:br/>
      </w:r>
      <w:r>
        <w:rPr>
          <w:rFonts w:ascii="Times New Roman"/>
          <w:b w:val="false"/>
          <w:i w:val="false"/>
          <w:color w:val="000000"/>
          <w:sz w:val="28"/>
        </w:rPr>
        <w:t xml:space="preserve">
Requisite storage and transport temperature: ____ </w:t>
      </w:r>
      <w:r>
        <w:br/>
      </w:r>
      <w:r>
        <w:rPr>
          <w:rFonts w:ascii="Times New Roman"/>
          <w:b w:val="false"/>
          <w:i w:val="false"/>
          <w:color w:val="000000"/>
          <w:sz w:val="28"/>
        </w:rPr>
        <w:t xml:space="preserve">
  </w:t>
      </w:r>
      <w:r>
        <w:br/>
      </w:r>
      <w:r>
        <w:rPr>
          <w:rFonts w:ascii="Times New Roman"/>
          <w:b w:val="false"/>
          <w:i w:val="false"/>
          <w:color w:val="000000"/>
          <w:sz w:val="28"/>
        </w:rPr>
        <w:t xml:space="preserve">
       2 Происхождение продуктов  </w:t>
      </w:r>
      <w:r>
        <w:br/>
      </w:r>
      <w:r>
        <w:rPr>
          <w:rFonts w:ascii="Times New Roman"/>
          <w:b w:val="false"/>
          <w:i w:val="false"/>
          <w:color w:val="000000"/>
          <w:sz w:val="28"/>
        </w:rPr>
        <w:t xml:space="preserve">
  </w:t>
      </w:r>
      <w:r>
        <w:br/>
      </w:r>
      <w:r>
        <w:rPr>
          <w:rFonts w:ascii="Times New Roman"/>
          <w:b w:val="false"/>
          <w:i w:val="false"/>
          <w:color w:val="000000"/>
          <w:sz w:val="28"/>
        </w:rPr>
        <w:t xml:space="preserve">
Origin of products </w:t>
      </w:r>
      <w:r>
        <w:br/>
      </w:r>
      <w:r>
        <w:rPr>
          <w:rFonts w:ascii="Times New Roman"/>
          <w:b w:val="false"/>
          <w:i w:val="false"/>
          <w:color w:val="000000"/>
          <w:sz w:val="28"/>
        </w:rPr>
        <w:t xml:space="preserve">
Название предприятия, транспорта или холодильника и ЕС, подтвержденный номер:  </w:t>
      </w:r>
      <w:r>
        <w:br/>
      </w:r>
      <w:r>
        <w:rPr>
          <w:rFonts w:ascii="Times New Roman"/>
          <w:b w:val="false"/>
          <w:i w:val="false"/>
          <w:color w:val="000000"/>
          <w:sz w:val="28"/>
        </w:rPr>
        <w:t xml:space="preserve">
Name and EU approval number of establishments, factory vessel: ______ </w:t>
      </w:r>
      <w:r>
        <w:br/>
      </w:r>
      <w:r>
        <w:rPr>
          <w:rFonts w:ascii="Times New Roman"/>
          <w:b w:val="false"/>
          <w:i w:val="false"/>
          <w:color w:val="000000"/>
          <w:sz w:val="28"/>
        </w:rPr>
        <w:t xml:space="preserve">
Предназначение продуктов </w:t>
      </w:r>
      <w:r>
        <w:br/>
      </w:r>
      <w:r>
        <w:rPr>
          <w:rFonts w:ascii="Times New Roman"/>
          <w:b w:val="false"/>
          <w:i w:val="false"/>
          <w:color w:val="000000"/>
          <w:sz w:val="28"/>
        </w:rPr>
        <w:t xml:space="preserve">
Destination of products </w:t>
      </w:r>
      <w:r>
        <w:br/>
      </w:r>
      <w:r>
        <w:rPr>
          <w:rFonts w:ascii="Times New Roman"/>
          <w:b w:val="false"/>
          <w:i w:val="false"/>
          <w:color w:val="000000"/>
          <w:sz w:val="28"/>
        </w:rPr>
        <w:t xml:space="preserve">
  </w:t>
      </w:r>
      <w:r>
        <w:br/>
      </w:r>
      <w:r>
        <w:rPr>
          <w:rFonts w:ascii="Times New Roman"/>
          <w:b w:val="false"/>
          <w:i w:val="false"/>
          <w:color w:val="000000"/>
          <w:sz w:val="28"/>
        </w:rPr>
        <w:t xml:space="preserve">
Продукты отправляются из: </w:t>
      </w:r>
      <w:r>
        <w:br/>
      </w:r>
      <w:r>
        <w:rPr>
          <w:rFonts w:ascii="Times New Roman"/>
          <w:b w:val="false"/>
          <w:i w:val="false"/>
          <w:color w:val="000000"/>
          <w:sz w:val="28"/>
        </w:rPr>
        <w:t xml:space="preserve">
The products are dispatched from: _____________ </w:t>
      </w:r>
      <w:r>
        <w:br/>
      </w:r>
      <w:r>
        <w:rPr>
          <w:rFonts w:ascii="Times New Roman"/>
          <w:b w:val="false"/>
          <w:i w:val="false"/>
          <w:color w:val="000000"/>
          <w:sz w:val="28"/>
        </w:rPr>
        <w:t xml:space="preserve">
(Место отправления/place of dispatch)  </w:t>
      </w:r>
      <w:r>
        <w:br/>
      </w:r>
      <w:r>
        <w:rPr>
          <w:rFonts w:ascii="Times New Roman"/>
          <w:b w:val="false"/>
          <w:i w:val="false"/>
          <w:color w:val="000000"/>
          <w:sz w:val="28"/>
        </w:rPr>
        <w:t xml:space="preserve">
в:/to:_______________________________________________________________ </w:t>
      </w:r>
      <w:r>
        <w:br/>
      </w:r>
      <w:r>
        <w:rPr>
          <w:rFonts w:ascii="Times New Roman"/>
          <w:b w:val="false"/>
          <w:i w:val="false"/>
          <w:color w:val="000000"/>
          <w:sz w:val="28"/>
        </w:rPr>
        <w:t xml:space="preserve">
     (Страна и место назначения/country and place of destination)  </w:t>
      </w:r>
      <w:r>
        <w:br/>
      </w:r>
      <w:r>
        <w:rPr>
          <w:rFonts w:ascii="Times New Roman"/>
          <w:b w:val="false"/>
          <w:i w:val="false"/>
          <w:color w:val="000000"/>
          <w:sz w:val="28"/>
        </w:rPr>
        <w:t xml:space="preserve">
транспортным средством: </w:t>
      </w:r>
      <w:r>
        <w:br/>
      </w:r>
      <w:r>
        <w:rPr>
          <w:rFonts w:ascii="Times New Roman"/>
          <w:b w:val="false"/>
          <w:i w:val="false"/>
          <w:color w:val="000000"/>
          <w:sz w:val="28"/>
        </w:rPr>
        <w:t xml:space="preserve">
by the following means of transport: Ref.Trailer Nr.:________________  </w:t>
      </w:r>
      <w:r>
        <w:br/>
      </w:r>
      <w:r>
        <w:rPr>
          <w:rFonts w:ascii="Times New Roman"/>
          <w:b w:val="false"/>
          <w:i w:val="false"/>
          <w:color w:val="000000"/>
          <w:sz w:val="28"/>
        </w:rPr>
        <w:t xml:space="preserve">
Адрес и название отправителя: </w:t>
      </w:r>
      <w:r>
        <w:br/>
      </w:r>
      <w:r>
        <w:rPr>
          <w:rFonts w:ascii="Times New Roman"/>
          <w:b w:val="false"/>
          <w:i w:val="false"/>
          <w:color w:val="000000"/>
          <w:sz w:val="28"/>
        </w:rPr>
        <w:t xml:space="preserve">
Name and address of consignor: ______________________________________ </w:t>
      </w:r>
      <w:r>
        <w:br/>
      </w:r>
      <w:r>
        <w:rPr>
          <w:rFonts w:ascii="Times New Roman"/>
          <w:b w:val="false"/>
          <w:i w:val="false"/>
          <w:color w:val="000000"/>
          <w:sz w:val="28"/>
        </w:rPr>
        <w:t xml:space="preserve">
Адрес и название получателя:  </w:t>
      </w:r>
      <w:r>
        <w:br/>
      </w:r>
      <w:r>
        <w:rPr>
          <w:rFonts w:ascii="Times New Roman"/>
          <w:b w:val="false"/>
          <w:i w:val="false"/>
          <w:color w:val="000000"/>
          <w:sz w:val="28"/>
        </w:rPr>
        <w:t xml:space="preserve">
Name and address of consignee:_______________________________________ </w:t>
      </w:r>
    </w:p>
    <w:p>
      <w:pPr>
        <w:spacing w:after="0"/>
        <w:ind w:left="0"/>
        <w:jc w:val="both"/>
      </w:pPr>
      <w:r>
        <w:rPr>
          <w:rFonts w:ascii="Times New Roman"/>
          <w:b w:val="false"/>
          <w:i w:val="false"/>
          <w:color w:val="000000"/>
          <w:sz w:val="28"/>
        </w:rPr>
        <w:t xml:space="preserve">II. Подтверждение здоровья </w:t>
      </w:r>
    </w:p>
    <w:p>
      <w:pPr>
        <w:spacing w:after="0"/>
        <w:ind w:left="0"/>
        <w:jc w:val="both"/>
      </w:pPr>
      <w:r>
        <w:rPr>
          <w:rFonts w:ascii="Times New Roman"/>
          <w:b w:val="false"/>
          <w:i w:val="false"/>
          <w:color w:val="000000"/>
          <w:sz w:val="28"/>
        </w:rPr>
        <w:t xml:space="preserve">Health attestation </w:t>
      </w:r>
      <w:r>
        <w:br/>
      </w:r>
      <w:r>
        <w:rPr>
          <w:rFonts w:ascii="Times New Roman"/>
          <w:b w:val="false"/>
          <w:i w:val="false"/>
          <w:color w:val="000000"/>
          <w:sz w:val="28"/>
        </w:rPr>
        <w:t xml:space="preserve">
Государственный ветеринарный врач подтверждает, что продукты рыбного хозяйства: </w:t>
      </w:r>
      <w:r>
        <w:br/>
      </w:r>
      <w:r>
        <w:rPr>
          <w:rFonts w:ascii="Times New Roman"/>
          <w:b w:val="false"/>
          <w:i w:val="false"/>
          <w:color w:val="000000"/>
          <w:sz w:val="28"/>
        </w:rPr>
        <w:t xml:space="preserve">
The official veterinarian hereby certifies that the fishery or aquaculture products specified above: </w:t>
      </w:r>
    </w:p>
    <w:p>
      <w:pPr>
        <w:spacing w:after="0"/>
        <w:ind w:left="0"/>
        <w:jc w:val="both"/>
      </w:pPr>
      <w:r>
        <w:rPr>
          <w:rFonts w:ascii="Times New Roman"/>
          <w:b w:val="false"/>
          <w:i w:val="false"/>
          <w:color w:val="000000"/>
          <w:sz w:val="28"/>
        </w:rPr>
        <w:t xml:space="preserve">1. Отловлены и содержаны на судах согласно требованиям директивы 92/48ЕЕС Совета ЕС. </w:t>
      </w:r>
    </w:p>
    <w:p>
      <w:pPr>
        <w:spacing w:after="0"/>
        <w:ind w:left="0"/>
        <w:jc w:val="both"/>
      </w:pPr>
      <w:r>
        <w:rPr>
          <w:rFonts w:ascii="Times New Roman"/>
          <w:b w:val="false"/>
          <w:i w:val="false"/>
          <w:color w:val="000000"/>
          <w:sz w:val="28"/>
        </w:rPr>
        <w:t xml:space="preserve">Have been caught and handled on board vessels in accordance with the health rules laid down by Directive 92/48/EEC. </w:t>
      </w:r>
    </w:p>
    <w:p>
      <w:pPr>
        <w:spacing w:after="0"/>
        <w:ind w:left="0"/>
        <w:jc w:val="both"/>
      </w:pPr>
      <w:r>
        <w:rPr>
          <w:rFonts w:ascii="Times New Roman"/>
          <w:b w:val="false"/>
          <w:i w:val="false"/>
          <w:color w:val="000000"/>
          <w:sz w:val="28"/>
        </w:rPr>
        <w:t xml:space="preserve">2. Продукты рыбного хозяйства должны быть выгружены, содержаны, если надо упакованы, подготовлены, обработаны, заморожены, отморожены и складированы, соблюдая гигиенические нормы, указанные в приложении директивы 91/493/ЕЕС Совета ЕС, в главах 2, 3 и 4. </w:t>
      </w:r>
    </w:p>
    <w:p>
      <w:pPr>
        <w:spacing w:after="0"/>
        <w:ind w:left="0"/>
        <w:jc w:val="both"/>
      </w:pPr>
      <w:r>
        <w:rPr>
          <w:rFonts w:ascii="Times New Roman"/>
          <w:b w:val="false"/>
          <w:i w:val="false"/>
          <w:color w:val="000000"/>
          <w:sz w:val="28"/>
        </w:rPr>
        <w:t xml:space="preserve">Were landed, handled and where appropriate packaged, prepared, processed, frozen, thawed and stored hygienically in compliance with the requirements laid down in Chapters II, III and IV of the Annex to Directive 91/493/EEC. </w:t>
      </w:r>
    </w:p>
    <w:p>
      <w:pPr>
        <w:spacing w:after="0"/>
        <w:ind w:left="0"/>
        <w:jc w:val="both"/>
      </w:pPr>
      <w:r>
        <w:rPr>
          <w:rFonts w:ascii="Times New Roman"/>
          <w:b w:val="false"/>
          <w:i w:val="false"/>
          <w:color w:val="000000"/>
          <w:sz w:val="28"/>
        </w:rPr>
        <w:t xml:space="preserve">3. Исследованы как указано в приложении директивы 91/493/ЕЕС Совета ЕС в главе 5.  </w:t>
      </w:r>
      <w:r>
        <w:br/>
      </w:r>
      <w:r>
        <w:rPr>
          <w:rFonts w:ascii="Times New Roman"/>
          <w:b w:val="false"/>
          <w:i w:val="false"/>
          <w:color w:val="000000"/>
          <w:sz w:val="28"/>
        </w:rPr>
        <w:t xml:space="preserve">
  </w:t>
      </w:r>
      <w:r>
        <w:br/>
      </w:r>
      <w:r>
        <w:rPr>
          <w:rFonts w:ascii="Times New Roman"/>
          <w:b w:val="false"/>
          <w:i w:val="false"/>
          <w:color w:val="000000"/>
          <w:sz w:val="28"/>
        </w:rPr>
        <w:t xml:space="preserve">
Have undergone health controls in accordance with Chapter V of the Annex to Directive 91/493/EEC. </w:t>
      </w:r>
    </w:p>
    <w:p>
      <w:pPr>
        <w:spacing w:after="0"/>
        <w:ind w:left="0"/>
        <w:jc w:val="both"/>
      </w:pPr>
      <w:r>
        <w:rPr>
          <w:rFonts w:ascii="Times New Roman"/>
          <w:b w:val="false"/>
          <w:i w:val="false"/>
          <w:color w:val="000000"/>
          <w:sz w:val="28"/>
        </w:rPr>
        <w:t xml:space="preserve">4. Упакованы, обозначены, складированы и транспортированы согласно требованиям VI, VII и VIII главы в приложении директивы 91/493/ЕЕС Совета ЕС. </w:t>
      </w:r>
    </w:p>
    <w:p>
      <w:pPr>
        <w:spacing w:after="0"/>
        <w:ind w:left="0"/>
        <w:jc w:val="both"/>
      </w:pPr>
      <w:r>
        <w:rPr>
          <w:rFonts w:ascii="Times New Roman"/>
          <w:b w:val="false"/>
          <w:i w:val="false"/>
          <w:color w:val="000000"/>
          <w:sz w:val="28"/>
        </w:rPr>
        <w:t xml:space="preserve">Are packaged, marked, stored and transported in accordance with Chapters VI, VII and VIII of to Annex to the directive 91/493/EEC. </w:t>
      </w:r>
    </w:p>
    <w:p>
      <w:pPr>
        <w:spacing w:after="0"/>
        <w:ind w:left="0"/>
        <w:jc w:val="both"/>
      </w:pPr>
      <w:r>
        <w:rPr>
          <w:rFonts w:ascii="Times New Roman"/>
          <w:b w:val="false"/>
          <w:i w:val="false"/>
          <w:color w:val="000000"/>
          <w:sz w:val="28"/>
        </w:rPr>
        <w:t xml:space="preserve">5. He изготовлены из ядовитых или имеющих биотоксины рыб.  </w:t>
      </w:r>
      <w:r>
        <w:br/>
      </w:r>
      <w:r>
        <w:rPr>
          <w:rFonts w:ascii="Times New Roman"/>
          <w:b w:val="false"/>
          <w:i w:val="false"/>
          <w:color w:val="000000"/>
          <w:sz w:val="28"/>
        </w:rPr>
        <w:t xml:space="preserve">
Do not come from toxic species or species containing biotoxins. </w:t>
      </w:r>
      <w:r>
        <w:br/>
      </w:r>
      <w:r>
        <w:rPr>
          <w:rFonts w:ascii="Times New Roman"/>
          <w:b w:val="false"/>
          <w:i w:val="false"/>
          <w:color w:val="000000"/>
          <w:sz w:val="28"/>
        </w:rPr>
        <w:t xml:space="preserve">
  </w:t>
      </w:r>
      <w:r>
        <w:br/>
      </w:r>
      <w:r>
        <w:rPr>
          <w:rFonts w:ascii="Times New Roman"/>
          <w:b w:val="false"/>
          <w:i w:val="false"/>
          <w:color w:val="000000"/>
          <w:sz w:val="28"/>
        </w:rPr>
        <w:t xml:space="preserve">
6. Были оценены органолептически, выполнены паразитологические, химические и микробиологические исследования, установленные категориям рыб согласно директиве 91/493/ЕЕС Совета ЕС и ее внедряющим решениям. </w:t>
      </w:r>
    </w:p>
    <w:p>
      <w:pPr>
        <w:spacing w:after="0"/>
        <w:ind w:left="0"/>
        <w:jc w:val="both"/>
      </w:pPr>
      <w:r>
        <w:rPr>
          <w:rFonts w:ascii="Times New Roman"/>
          <w:b w:val="false"/>
          <w:i w:val="false"/>
          <w:color w:val="000000"/>
          <w:sz w:val="28"/>
        </w:rPr>
        <w:t xml:space="preserve">Have satisfactory undergone the organoleptic, parasitological, chemical and microbiological checks laid down for certain categories of fishery products by Directive 91/493/EEC and in the implementing decisions thereto. </w:t>
      </w:r>
    </w:p>
    <w:p>
      <w:pPr>
        <w:spacing w:after="0"/>
        <w:ind w:left="0"/>
        <w:jc w:val="both"/>
      </w:pPr>
      <w:r>
        <w:rPr>
          <w:rFonts w:ascii="Times New Roman"/>
          <w:b w:val="false"/>
          <w:i w:val="false"/>
          <w:color w:val="000000"/>
          <w:sz w:val="28"/>
        </w:rPr>
        <w:t xml:space="preserve">Ниже подписавшийся государственный ветеринарный врач подтверждает, что он ознакомился с директивами 91/493/ЕЕС, 92/48/ЕЕС Совета ЕС и решением Совета ЕС 2002/862/СЕ. </w:t>
      </w:r>
    </w:p>
    <w:p>
      <w:pPr>
        <w:spacing w:after="0"/>
        <w:ind w:left="0"/>
        <w:jc w:val="both"/>
      </w:pPr>
      <w:r>
        <w:rPr>
          <w:rFonts w:ascii="Times New Roman"/>
          <w:b w:val="false"/>
          <w:i w:val="false"/>
          <w:color w:val="000000"/>
          <w:sz w:val="28"/>
        </w:rPr>
        <w:t xml:space="preserve">The undersigned official veterinarian hereby declares that he is aware of the provisions of Directive 91/493/EEC, Directive 92/48/EEC, 2002/862/CE. </w:t>
      </w:r>
    </w:p>
    <w:p>
      <w:pPr>
        <w:spacing w:after="0"/>
        <w:ind w:left="0"/>
        <w:jc w:val="both"/>
      </w:pPr>
      <w:r>
        <w:rPr>
          <w:rFonts w:ascii="Times New Roman"/>
          <w:b w:val="false"/>
          <w:i w:val="false"/>
          <w:color w:val="000000"/>
          <w:sz w:val="28"/>
        </w:rPr>
        <w:t xml:space="preserve">_______________________   _____________________  ______________________ </w:t>
      </w:r>
      <w:r>
        <w:br/>
      </w:r>
      <w:r>
        <w:rPr>
          <w:rFonts w:ascii="Times New Roman"/>
          <w:b w:val="false"/>
          <w:i w:val="false"/>
          <w:color w:val="000000"/>
          <w:sz w:val="28"/>
        </w:rPr>
        <w:t xml:space="preserve">
Должность, заполнявшего    Подпись/Signature (3)  Имя,Фамилия /Full name) </w:t>
      </w:r>
      <w:r>
        <w:br/>
      </w:r>
      <w:r>
        <w:rPr>
          <w:rFonts w:ascii="Times New Roman"/>
          <w:b w:val="false"/>
          <w:i w:val="false"/>
          <w:color w:val="000000"/>
          <w:sz w:val="28"/>
        </w:rPr>
        <w:t xml:space="preserve">
лица </w:t>
      </w:r>
      <w:r>
        <w:br/>
      </w: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xml:space="preserve">Печать/Stamp (3) </w:t>
      </w:r>
      <w:r>
        <w:br/>
      </w:r>
      <w:r>
        <w:rPr>
          <w:rFonts w:ascii="Times New Roman"/>
          <w:b w:val="false"/>
          <w:i w:val="false"/>
          <w:color w:val="000000"/>
          <w:sz w:val="28"/>
        </w:rPr>
        <w:t xml:space="preserve">
    ненужное зачеркнуть /delete where applicable </w:t>
      </w:r>
      <w:r>
        <w:br/>
      </w:r>
      <w:r>
        <w:rPr>
          <w:rFonts w:ascii="Times New Roman"/>
          <w:b w:val="false"/>
          <w:i w:val="false"/>
          <w:color w:val="000000"/>
          <w:sz w:val="28"/>
        </w:rPr>
        <w:t xml:space="preserve">
(1) живые, охлажденные, заморожены, соленые, копченые, консервированные и </w:t>
      </w:r>
      <w:r>
        <w:br/>
      </w:r>
      <w:r>
        <w:rPr>
          <w:rFonts w:ascii="Times New Roman"/>
          <w:b w:val="false"/>
          <w:i w:val="false"/>
          <w:color w:val="000000"/>
          <w:sz w:val="28"/>
        </w:rPr>
        <w:t xml:space="preserve">
    др./live, refrigerated, frozen, salted, smoked, preserved, etc. </w:t>
      </w:r>
    </w:p>
    <w:p>
      <w:pPr>
        <w:spacing w:after="0"/>
        <w:ind w:left="0"/>
        <w:jc w:val="both"/>
      </w:pPr>
      <w:r>
        <w:rPr>
          <w:rFonts w:ascii="Times New Roman"/>
          <w:b w:val="false"/>
          <w:i w:val="false"/>
          <w:color w:val="000000"/>
          <w:sz w:val="28"/>
        </w:rPr>
        <w:t xml:space="preserve">(2) цвет подписи и печати должен отличаться от цвета текста/ the stamp   </w:t>
      </w:r>
      <w:r>
        <w:br/>
      </w:r>
      <w:r>
        <w:rPr>
          <w:rFonts w:ascii="Times New Roman"/>
          <w:b w:val="false"/>
          <w:i w:val="false"/>
          <w:color w:val="000000"/>
          <w:sz w:val="28"/>
        </w:rPr>
        <w:t xml:space="preserve">
    and signature must be in color different from that of the printing.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учета предприятий и судов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изготавливающих рыбную продукцию для  </w:t>
      </w:r>
      <w:r>
        <w:br/>
      </w:r>
      <w:r>
        <w:rPr>
          <w:rFonts w:ascii="Times New Roman"/>
          <w:b w:val="false"/>
          <w:i w:val="false"/>
          <w:color w:val="000000"/>
          <w:sz w:val="28"/>
        </w:rPr>
        <w:t xml:space="preserve">
                                   экспорта в страны Европейского Союза  </w:t>
      </w:r>
      <w:r>
        <w:br/>
      </w:r>
      <w:r>
        <w:rPr>
          <w:rFonts w:ascii="Times New Roman"/>
          <w:b w:val="false"/>
          <w:i w:val="false"/>
          <w:color w:val="000000"/>
          <w:sz w:val="28"/>
        </w:rPr>
        <w:t xml:space="preserve">
                                   и выдачи Ветеринарного сертификата </w:t>
      </w:r>
      <w:r>
        <w:br/>
      </w:r>
      <w:r>
        <w:rPr>
          <w:rFonts w:ascii="Times New Roman"/>
          <w:b w:val="false"/>
          <w:i w:val="false"/>
          <w:color w:val="000000"/>
          <w:sz w:val="28"/>
        </w:rPr>
        <w:t xml:space="preserve">
                                   на данный вид продукции </w:t>
      </w:r>
    </w:p>
    <w:bookmarkEnd w:id="17"/>
    <w:p>
      <w:pPr>
        <w:spacing w:after="0"/>
        <w:ind w:left="0"/>
        <w:jc w:val="both"/>
      </w:pPr>
      <w:r>
        <w:rPr>
          <w:rFonts w:ascii="Times New Roman"/>
          <w:b w:val="false"/>
          <w:i w:val="false"/>
          <w:color w:val="000000"/>
          <w:sz w:val="28"/>
        </w:rPr>
        <w:t xml:space="preserve">                      КОМИТЕТ РЫБНОГО ХОЗЯЙСТВА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ПОДТВЕРЖДЕНИЕ </w:t>
      </w:r>
      <w:r>
        <w:br/>
      </w:r>
      <w:r>
        <w:rPr>
          <w:rFonts w:ascii="Times New Roman"/>
          <w:b w:val="false"/>
          <w:i w:val="false"/>
          <w:color w:val="000000"/>
          <w:sz w:val="28"/>
        </w:rPr>
        <w:t>
</w:t>
      </w:r>
      <w:r>
        <w:rPr>
          <w:rFonts w:ascii="Times New Roman"/>
          <w:b/>
          <w:i w:val="false"/>
          <w:color w:val="000000"/>
          <w:sz w:val="28"/>
        </w:rPr>
        <w:t xml:space="preserve">             о присвоении учетного номера на право экспорта  </w:t>
      </w:r>
      <w:r>
        <w:br/>
      </w:r>
      <w:r>
        <w:rPr>
          <w:rFonts w:ascii="Times New Roman"/>
          <w:b w:val="false"/>
          <w:i w:val="false"/>
          <w:color w:val="000000"/>
          <w:sz w:val="28"/>
        </w:rPr>
        <w:t>
</w:t>
      </w:r>
      <w:r>
        <w:rPr>
          <w:rFonts w:ascii="Times New Roman"/>
          <w:b/>
          <w:i w:val="false"/>
          <w:color w:val="000000"/>
          <w:sz w:val="28"/>
        </w:rPr>
        <w:t xml:space="preserve">              рыбной продукции в страны Европейского Союза </w:t>
      </w:r>
    </w:p>
    <w:p>
      <w:pPr>
        <w:spacing w:after="0"/>
        <w:ind w:left="0"/>
        <w:jc w:val="both"/>
      </w:pPr>
      <w:r>
        <w:rPr>
          <w:rFonts w:ascii="Times New Roman"/>
          <w:b w:val="false"/>
          <w:i w:val="false"/>
          <w:color w:val="000000"/>
          <w:sz w:val="28"/>
        </w:rPr>
        <w:t xml:space="preserve">Настоящее подтверждение выдано_________________________________________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xml:space="preserve">
изготавливающего рыбную продукцию _____________________________________ </w:t>
      </w:r>
      <w:r>
        <w:br/>
      </w:r>
      <w:r>
        <w:rPr>
          <w:rFonts w:ascii="Times New Roman"/>
          <w:b w:val="false"/>
          <w:i w:val="false"/>
          <w:color w:val="000000"/>
          <w:sz w:val="28"/>
        </w:rPr>
        <w:t xml:space="preserve">
                                      (указать вид рыбной продукции) </w:t>
      </w:r>
      <w:r>
        <w:br/>
      </w:r>
      <w:r>
        <w:rPr>
          <w:rFonts w:ascii="Times New Roman"/>
          <w:b w:val="false"/>
          <w:i w:val="false"/>
          <w:color w:val="000000"/>
          <w:sz w:val="28"/>
        </w:rPr>
        <w:t xml:space="preserve">
в том, что в соответствии с "Правилами учета предприятий и судов Республики Казахстан, изготавливающих рыбную продукцию для экспорта в страны Европейского Союза и выдачи Ветеринарного сертификата на данный вид продукции", утвержденными приказом Министра сельского хозяйства Республики Казахстан от "_"______ 200_ г.N_____, ему присвоен учетный номер на право экспорта рыбной продукции в страны ЕС от "_" _______200 г. </w:t>
      </w:r>
    </w:p>
    <w:p>
      <w:pPr>
        <w:spacing w:after="0"/>
        <w:ind w:left="0"/>
        <w:jc w:val="both"/>
      </w:pPr>
      <w:r>
        <w:rPr>
          <w:rFonts w:ascii="Times New Roman"/>
          <w:b w:val="false"/>
          <w:i w:val="false"/>
          <w:color w:val="000000"/>
          <w:sz w:val="28"/>
        </w:rPr>
        <w:t xml:space="preserve">Председатель Комитета рыбного хозяйства </w:t>
      </w:r>
      <w:r>
        <w:br/>
      </w:r>
      <w:r>
        <w:rPr>
          <w:rFonts w:ascii="Times New Roman"/>
          <w:b w:val="false"/>
          <w:i w:val="false"/>
          <w:color w:val="000000"/>
          <w:sz w:val="28"/>
        </w:rPr>
        <w:t xml:space="preserve">
________________________          _____________________________________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