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e01a" w14:textId="c56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смотра готовности объектов торговли, общественного питания, пищевой промышленности, рынков, к работе в весенне-летний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Главного государственного санитарного врача Министерства здравоохранения Республики Казахстан от 15 апреля 2004 года № 6. Зарегистрирован в Министерстве юстиции Республики Казахстан 13 мая 2004 года № 2849. Утратил силу постановлением Главного государственного санитарного врача Министерства здравоохранения Республики Казахстан от 17 мая 2010 года № 10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Главного государственного санитарного врача Министерства здравоохранения РК от 17.05.2010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вспышек острых кишечных инфекций и массовых пищевых отравлений, вызванных недоброкачественной пищевой продукцией, улучшения санитарно-гигиенического состояния объектов питания, торговли, пищевой промышленности, рынков,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санитарно-эпидемиологическом благополучии населения",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Индивидуальным предпринимателям и юридическим лицам, независимо от форм собственности, занимающихся торговой деятельностью, связанной с производством, переработкой, хранением и реализацией продуктов питания, а также предоставлением мест для реализации согласно санитарно-эпидемиологическим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в соответствие санитарно-гигиеническое состояние прилегающей территории, подъездные пути и производственные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ремонт технологического и холодильного оборудования, замену неисправного производственного оборудования и инвентаря, ревизию систем водоснабжения и канализации, обеспечив их бесперебойную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прохождение персоналом обязательных предварительных при поступлении на работу и периодических медицинских осмотров, а также гигиеническое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получение санитарных паспортов установленного образца на специализированный транспорт для перевозки пищевых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санитарно-эпидемиологическое заключение исполнительных органов, осуществляющих деятельность в области санитарно-эпидемиологического благополучия населения на соответствующих территориях о соответствии условии производства, переработки, хранения и реализаций пищевых продуктов.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 государственным санитарным врачам соответствующих территорий, на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с 20 апреля по 20 мая организовать и проводить смотр готовности объектов торговли, общественного питания, пищевой промышленности, рынков, независимо от форм собственности к работе в весенне-летний период (далее - смотр);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территориальными органами внутренних дел, ветеринарного надзора, стандартизации, метрологии и сертификации принять меры по выявлению и пресечению фактов функционирования производства, переработки, хранения и реализации пищевых продуктов без документов, удостоверяющих качество и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взаимодействие с органами, занимающимися лицензированием предпринимательской деятельности и выдачу лицензии проводить только при наличии санитарно-эпидемиологических заключений государственных органов санитарно-эпидемиологической службы о соответствии объектов требованиям санитарно-эпидемиологических правил и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усилить контроль за качеством, полнотой и достоверностью, проводимых профилактических медицинских осмотров и гигиенического обучения декретированного контингента. В случае выявления фактов фальсификации документов, принять меры к переаттестации на знание основ санитарного минимума и повторному прохождению профилактических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полный охват объектов смотром, обратив внимание на эпидемиологический значимые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по результатам смотра представлять ежегодно до 25 мая в Государственное учреждение "Республиканская санитарно-эпидемиологическая станция" (далее - РСЭС) для свода, согласно приложениям 1-3 к настоящему постановлению, с конкретными примерами по объектам, на которых систематически не выполняются требования государственных органов санитарно-эпидемиологической службы и проблемными вопросами, которые необходимо решать совместно с другими органами и ведомствами.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врачу РСЭС Оспанову К.С. итоговую информацию по результатам смотра представлять ежегодно в срок до 30 мая в Комитет государственного санитарно-эпидемиологического надзора Министерства здравоохранения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довести до сведения юридических лиц и индивидуальных предпринимателей, обеспечить гласность в проведении мероприятий с привлечением всех средств массовой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Комитета государственного санитарно-эпидемиологического надзора Министерства здравоохранения Республики Казахстан Байсеркина Б.С.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санитарный врач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санитарного врача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2004 года N 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подлежащих смотру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Пищевые объекты,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Молочные заводы: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минимолочные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сыроварни;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маслодельные цехи;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цехи по производству мороженого;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молочные кухни.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Молочно-товарные фермы, крестьянские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Мясоперерабатывающие: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Мясокомбинаты;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колбасные цехи;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коптильные цехи.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Кондитерские кремовые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Пивобезалкогольные: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пивные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минипивные заводы;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цеха по производству безалкогольных напитков.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Маргариновые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майонезные цехи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пищевой промышленности,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Объекты общественного питания,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рестораны, кафе;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летние площадки;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шашлычные, закусочные;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общедоступные столовые;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столовые промышленных;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столовые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Объекты торговли,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магазины;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мини-рынки;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уличная торговля (киоски, ларьки,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выносные столики, киоски по продаже хлеба и другие).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санитарного врача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2004 года N 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Санитарно-гигиеническая характеристика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производящих и реализующих пищевые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    | 1  |              Наименование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     |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постанов-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лению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____________|____|________________________________________________________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  Число объектов, находящихся на контроле/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  Число объектов, охваченных смотром/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  Число объектов, на которых выявлены санитарные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нарушения/из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  Неудовлетворительное санитарно-техническое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состояние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  Недостаточное и неисправное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холодильное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технологическое оборудование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  Неисправные инженерные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коммуникации и водопроводные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сети и канализации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 Недостаточное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горячей и холодной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проточной водой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  Отсутствие и несоблюдение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личной гигиены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10  % охвата периодическими медицинскими осмотрами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11  Число объектов, эксплуатация которых разрешена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12  Приостановлена эксплуатация           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меры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13  Наложено штрафов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14  Смывы (несоответствие)                 Лабораторные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15  Продукты на бактериологические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показатели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(несоответствие)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16  Продукты на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химические показатели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(несоответствие)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санитарного врача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2004 года N 6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Санитарно-гигиеническая характеристика пищевых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расположенных в сельской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    | 1  |              Наименование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     |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постанов-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лению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____________|____|________________________________________________________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  Число объектов, находящихся на контроле/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  Число объектов, охваченных смотром/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  Число объектов, не отвечающих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эпидемиологическим правилам и нормам/ из 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  Число объектов, работающих на привозной воде/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  Число объектов, на которых выявлены санитарные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нарушения/из них эпидемиологический значимые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7  Неудовлетворительное санитарно-техническое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состояние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8  Недостаточное и неисправное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холодильное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технологическое оборудование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  Неисправные инженерные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коммуникации и водопроводные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сети и канализации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10  Недостаточное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горячей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11  Недостаточное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холодной проточной водой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12  Отсутствие и несоблюдение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личной гигиены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13  % охвата периодическими медицинскими осмотрами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14  Число объектов, эксплуатация которых разрешена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15  Приостановлена эксплуатация           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меры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16  Наложено штрафов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17  Смывы (несоответствие)                 Лабораторные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18  Продукты на бактериологические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показатели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(несоответствие)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  Продукты на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химические показатели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(несоответствие)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