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8ad" w14:textId="f21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20  августа 2003 года N 169 "Об утверждении Положения о стажерах нотариусов и признании утратившими силу некоторых нормативных правовых актов", зарегистрированный за N 2468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мая 2004 года № 127. Зарегистрирован в Министерстве юстиции Республики Казахстан 11 мая 2004 года за № 2842. Утратил силу приказом Министра юстиции Республики Казахстан от 31 января 2012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31.01.2012 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действующим законодательством,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20 августа 2003 года за N 169 "Об утверждении Положения о стажерах нотариусов и признании утратившими силу некоторых нормативных правовых актов" (зарегистрированный в Реестре государственной регистрации нормативных правовых актов за N 2468 и опубликованный в Юридической газете 12 сентября 2003 года N 49)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стажерах нотариусов, утверждҰнном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8 после слова "десятикратного" дополнить словом "месячного".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юстиции - Баймаганбетова С.Н.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