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2a1" w14:textId="1adb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порядку экспертизы качества зерна и выдаче паспорта качества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апреля 2004 года № 226. Зарегистрирован в Министерстве юстиции Республики Казахстан 11 мая 2004 года № 2841.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стандартизации, метрологии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сертификации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апреля 2004 года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приказываю: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Требования к порядку экспертизы качества зерна и выдаче паспорта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 4.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директора Департамента земледелия Евниева А.К.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земледелия (Евниев А.К.) в установленном законодательством порядке обеспечить государственную регистрацию настоящего приказа.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2004 года N 226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Требований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порядку экспертизы качества зерна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слова "сертификата", "сертификат", "сертификате", "сертификатов" заменены словами "паспорта", "паспорт", "паспорте", "паспортов"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слова "стандарта", "стандарту", "стандартом" заменены словами "нормативного документа по стандартизации", "нормативному документу по стандартизации", "нормативным документом по стандартизации"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 всему тексту слова ", технических условий", "техническими условиями" исключены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порядку экспертизы качества зерна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выдаче паспорта качества зерна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с изменениями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Требования к порядку экспертизы качества зерна и выдаче паспорта качества зерна (далее - Требования)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зерне" и направлены на предотвращение реализации нестандартного по качеству зерна на внутреннем рынке и при экспорте.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Требования обязательны при подготовке к аккредитации и при аккредитации лабораторий по экспертизе качества зерна, при проведении экспертизы качества зерна, при осуществлении государственного контроля за деятельностью лабораторий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с изменениями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Основные понятия, используемые в настоящих Требованиях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настоящих Требованиях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- документ установленной формы, представляемый заявителем в лабораторию по экспертизе качества зерна, на основании которого проводится экспертиза качества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физическое или юридическое лицо, представившее заявку на проведение экспертизы качества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- техническая операция, заключающаяся в определении одной или нескольких характеристик зерна в соответствии с установленной процедурой;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по экспертизе качества зерна - испытательная лаборатория по экспертизе качества зерна, аккредитованная в установленном порядке на право проведения экспертизы  качества зерна и выдачи паспорта качества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 аккредитации - перечень работ по проведению экспертизы качества зерна, правомочие на выполнение которых получено при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партия зерна - количество однородного по качеству зерна урожая одного года, оформленное одним документом о качестве;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испытаний - документ, содержащий результаты испытаний и другую информацию, относящуюся к испытаниям;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качества зерна - документ, удостоверяющий фактические показатели качества зерна и их соответствие требованиям нормативного документа по стандартизации и (или) условиям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качества зерна - комплекс мер, направленных на установление и подтверждение фактических показателей качества зерна, включающих в себя обследование транспортного средства (склада), отбор и испытание пробы, оформление паспорта качества зерна.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Экспертизу качества зерна осуществляют лаборатории, аккредитованные в установленном порядке органом по аккредитации на право проведения экспертизы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работ по экспертизе качества зерна, осуществляемые аккредитованными лабораториями по экспертизе качества зерна, определяются областью аккредитации и подтверждаются аттестатом аккредитации, выданным органом по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3 внесены изменения -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качества зерна проводится специалистами лаборатории по экспертизе качества зерна, аттестованными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паспорт качества зерна выдается на каждую однородную партию зерна, отгружаемую в один адрес, одним видом транспортного средства (автомобиль, вагон, судно) или предназначенную к одновременному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 качества зерна выдается на основании протокола испытаний.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Требования к порядку проведения экспертизы качества зерна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Экспертиза качества зерна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обследование транспортного средства (склада);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отбор проб;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паспорта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Экспертиза качества зерна должна проводиться на основании договора, заключенного между лабораторией по экспертизе качества зерна и заявителем на проведение работ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Заявитель должен представить в лабораторию по экспертизе качества зерна заявку на проведение экспертизы качества зерна согласно приложению 1 к настоящим Требованиям, которая регистрируется и рассматривается заведующим лабораторией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9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Заведующий лабораторией по экспертизе качества зерна должен определить специалиста по проведению экспертизы качества зерна, которому выдаются задание и копия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 момента погрузки зерна транспортное средство подлежит обследованию на предмет наличия посторонних веществ, остатков зерна, постороннего запаха и зараженности вредителями.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11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одного из случаев, перечисленных в пункте 11 настоящих Требований, должен быть составлен акт браковки транспортного средства согласно приложению 3 к настоящим Требованиям. Акт браковки подписывается специалистом лаборатории по экспертизе качества зерна, представителями хлебоприемного предприятия 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12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экспертизе качества зерна, хранящегося на складе, должно быть проведено обследование склада на наличие зараженности вредителями, загрязненности. Специалист лаборатории по экспертизе качества зерна отбирает просыпи зерна, сметки с незагруженной части склада, технологического оборудования для определения зараженности вредителями и загрязненности.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зараженности, загрязненности склада дальнейшая экспертиза качества зерна должна быть прекращена, и должен быть составлен акт, который подписывается специалистом лаборатории по экспертизе качества зерна, представителями хлебоприемного предприятия 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Отбор проб должен проводиться в присутствии представителя хлебоприемного предприятия в соответствии с указанной в заявке методикой отбора проб. Отбор проб должен быть оформлен актом отбора проб согласно приложению 4 к настоящим Требованиям. Пробы должны быть зарегистрированы в журнале формы N 1 согласно приложению 5 к настоящим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14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Испытания должны проводиться в лаборатории по экспертизе качества зерна по указанным в заявке заявителя показателям качества и методам испытаний. Испытания должны быть начаты не позднее трех часов с момента отбора проб.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необходимости определения показателей качества, не входящих в область аккредитации, могут быть приняты результаты другой аккредитованной лаборатории по экспертизе качества зерна на условиях субподряда.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отобранная проба, опечатанная и подписанная специалистом лаборатории по экспертизе качества зерна и заявителем, должна быть направлена в другую лабораторию по экспертизе качества зерна с заявкой согласно приложению 6 к настоящим Требованиям. Лаборатория по экспертизе качества зерна, проводившая испытания по данному показателю, должна выдать результат испытаний согласно приложению 7 к настоящим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16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испытаний должны быть оформлены протоколом испытаний согласно приложению 8 к настоящим Требованиям в двух экземплярах и зарегистрированы в журнале формы N 2 согласно приложению 9 к настоящим Требованиям. Один экземпляр протокола испытаний вручается заявителю, второй остается в лаборатории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17 в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получении результатов экспертизы качества зерна, удовлетворяющих требованиям заявки, специалист лаборатории по экспертизе качества зерна должен оформить и выдать паспорт качества зерна по форме согласно приложению 10 к настоящим Требованиям. Оригинал и дубликат паспорта качества зерна должны быть переданы заявителю. Копия паспорта качества зерна остается в лаборатории по экспертизе качества зерна и хранится в течение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качества зерна должен быть выдан не позднее трех часов после проведения испытаний по каждому таро-месту.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18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Журналы формы N 1, 2 должны быть прошнурованы, пронумерованы и скреплены подписью заведующего лабораторией.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Проба зерна, упакованная и опечатанная специалистом лаборатории и представителем заявителя, должна храниться в лаборатории по экспертизе качества зерна в течение следующего срока: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отгруженные и хранящиеся партии - в течение срока действия паспорта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разногласиях по качеству - до полного завершения рассмотрения разногласий.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20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действия паспорта качества зерна устанавливается лабораторией по экспертизе качества зерна, но не может превышать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21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Требования к порядку оформления паспорта качества зерна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паспорт качества зерна оформляется на злаковые, зернобобовые, масличные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паспорте качества зерна должны быть проставлены: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ТН ВЭД;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месяц, год выдачи - месяц указывается прописью;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отправитель - должно быть указано наименование 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 - должно быть указано наименование станции отправления;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хлебоприемного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транспортное средство (склад) N - должен быть указан номер автотранспорта, вагона, судна или склада;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- следует указать массу партии в килограммах;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мест - указывается для затаренных грузов или пишется "насыпью" - для бестарных грузов;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- должны быть указаны наименование получателя и страна;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 - следует указать наименование станции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графы должны быть заполнены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"Нормативные документы" по стандартизации и (или) контракт - следует указать номер нормативного документа по стандартизации и (или) номер и дату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"Наименование культуры" - следует указать наименование культуры по нормативному документу по стандартизации на данный вид зерна, на кукурузу добавляют слова "в зерне" или "в початках", на зерновую смесь указывается состав смеси в процентах.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"Тип" - номер типа по стандарту должен быть проставлен римской цифрой. На смесь типов номера и их состав следует проставить в порядке преобладания.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"Подтип" - номер подтипа должен быть проставлен арабской цифрой. На смесь подтипов указывают номера подтипов в порядке преобладания и их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"Класс" - номер класса должен быть проставлен арабской цифрой согласно нормативному документу по стандартизации. Зерно, не удовлетворяющее нормам низшего класса по нормативному документу по стандартизации, определяют как "неклассное" с указанием признака неклассности. На зерно крупяных культур - следует указать "стандартное" или "нестандартное", если оно не отвечает требованиям нормативного документа по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"Цвет" - должна быть дана характеристика цвета согласно нормативному документу по стандартизации. Обесцвеченная пшеница характеризуется степенью обесцвеченности, например: "обесцвеченная II степени", зерно потемневшее определяется как "потемневшая" или "потемневший"; твердая пшеница, имеющая отклонение по цвету за счет примеси мучнистых зерен - как "нетипичная по цвету".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"Запах" - должен быть указан в соответствии с требованиями нормативного документа по стандартизации. Если требованиями заявки допускается наличие несвойственного запаха, следует указать наименование запаха.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"Зараженность" - следует указать наличие зараженности зерна клещами или вредителями хлебных запасов и степень зараженности. В случае отсутствия зараженности следует указать "не обнаружена".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"Натура" - должна быть проставлена в граммах с точностью до 1 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"Влажность" - должно быть указано фактическое содержание влаги с точностью до 0,1%. В случае кукурузы в початках влажность зерна выражается дробью, где в числителе следует указать влажность зерна, в знаменателе - влажность стержня.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"Стекловидность" - должна быть указана на пшеницу и рис с точностью до 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"Массовая доля клейковины" - на зерно пшеницы должно быть проставлено количество сырой клейковины с точностью до 1%; на пшеницу с неотмывающейся клейковиной - следует писать "неотмывающаяся".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"Качество клейковины" - должно быть указано количество условных единиц (целых).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"Группа" - должна быть написана прописью (первая, вторая, третья), при "неотмывающейся" - в графе следует поставить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"Сорная примесь" - должна быть проставлена сумма фракций сорной примеси с точностью до 0,1%, в том числе обязательно указываются фракции с точностью до 0,01%: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минеральная - ее характер (галька, земля, песок и т.п.) и количество;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испорченные - количество испорченных зерен;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вредная - наименование отдельно по каждому виду примеси или по совокупности и количество;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фузариозные и розовоокрашенные зерна в пшенице, ржи, ячмене;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трудноотделимая и ядовитая примеси, наличие которых ограничено нормативным документом по стандартизации, и (или) контрактом (договором).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"Зерновая (масличная) примесь" - должна быть проставлена сумма фракций зерновой (масличной) примеси с точностью до 0,1%, в том числе проставляются фракции зерновой (масличной) примеси с точностью до 0,01%: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зерен культурных растений, относимых к зерновой (масличной) примеси;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битые, изъеденные, давленые, щуплые, проросшие и другие фракции, оговоренные нормативным документом по стандартизации, и (или) контрактом (договором);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семена конопли - должно быть указано наличие или отсутствие семян клещевины.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сорная примесь или зерновая (масличная) примесь не обнаружена, следует указывать "0,0%", а при наличии примеси менее 0,05% - проставить фактическое количество, например: "0,04%" или "0,01%".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"Число падения" - должен быть указан показатель числа падения в секундах и метод испытания.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"Белок" - должно быть указано содержание белка (протеина) на абсолютно сухое вещество с указанием метода испытания.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"Особые отметки" - следует указать: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зерно подвергалось сушке - "просушено";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газации и дегазации, наименование фумиганта (если зерно фумигировалось);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зерне, поставляемом на кормовые цели, испорченных и поврежденных зерен свыше 1%, указывается номер и дата заключения ветеринарной службы о пригодности его на фураж;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в зерне металломагнитной примеси указывают ее массу с точностью до 1 мг в 1 кг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повреждении пшеницы клопом-черепашкой отмечается количество зерен, поврежденных этим вредителем,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пшенице, просе примеси головневых зерен - их количество с точностью до 0,1 %;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дефектности (на зерно, имеющее солодовый, плеснево-затхлый, гнилостно-затхлый запах).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"Дополнительные показатели" -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показатели качества, не предусмотренные нормативным документом по стандартизации, но оговоренные в контракте (договоре), методика их испытаний и результаты с точностью, предусмотренной данной методикой 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показатели качества, предусмотренные нормативным документом по стандартизации, по которым отсутствуют графы в бланке паспорта качества зерна: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ячмень пивоваренный и другие зерновые культуры, поставляемые на солод и для спиртовой промышленности - указывается способность прорастания (на 5-й день) или жизнеспособность (ячмень пивоваренный) с точностью до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гречиха, просо, рис и овес крупяной - указывается пленчатость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овес, просо и гречиха, отгружаемые для производства крупы - указывается содержание ядра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маслосемена конопли и льна-долгунца - указывается чистота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чечевица, горох, фасоль при наличии повреждения зерновками и листоверткой - отмечается количество поврежденных зерен с точностью до 0,01%;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овес заготовляемый и кормовой - указывается содержание семян и зерен культурных растений по совокупности или порознь, в зависимости от требований нормативного документа по стандартизации, кроме того, на овес кормовой - наличие металломагнитной примеси с точностью до 1 миллиграмм на килограмм и размер частиц;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кукуруза в початках - проставляется выход зерна с точностью до 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 - указывается наличие красных, пожелтевших и глютинозных зерен порознь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гречиха и овес крупяной - указывается количество экземпляров мертвых вредителей хлебных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просо - указывается содержание зерен с серой, темно-коричневой и черной окраской цветковых пленок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просо, овес и гречиха для детского питания - указывается номер паспорта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подсолнечника - указывается кислотное число масла с точностью до 0,1 мг КОН;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люпин кормовой - указывается наличие алкалоидных семян люпина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овес крупяной - указывается суммарное содержание пшеницы, полбы, ржи и ячменя с точностью до 0,1%;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овес заготовляемый и крупяной, гречиха, рис, предназначенные для детского питания - указывается кислотность с точностью до 1 градуса;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хлопчатника - указывается полная опушенность семян с точностью до 0,1%.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"Наименование лаборатории, выдавшей паспорт качества зерна" - указывается полное наименование лаборатории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 аттестата" - должен быть указан номер аттестата аккредитации лаборатории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"Подпись" - должна быть поставлена подпись специалиста лаборатории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"М.П." - должна быть проставлена печать лаборатории по экспертизе качества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22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нормативным документом по стандартизации и (или) контрактом не предусмотрен тип, подтип, класс или вышеуказанные показатели, то в соответствующей графе ставится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паспорт качества зерна, дубликат и копия должны быть заполнены разборчиво и без исправлений.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Описание бланка паспорта качества зерна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паспорт качества зерна оформляется на бланке, имеющем трехлистную форму (паспорт качества зерна, дубликат паспорта качества зерна, копию паспорта качества зерна).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25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паспорт качества зерна обладает тремя степенями защиты. Изменение и дополнение степеней защиты приобретенного бланка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паспорт качества зерна изготавливается организацией, определенной уполномоченным органом в области зернового рынка, по форме согласно приложению 10 к настоящим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27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паспорт качества зерна является бланком строгой отчетности. В целях организации учета бланков паспорт качества зерна содержит номер, который идентичен на паспорте, дубликате и копии. Отчет о движении бланков паспортов качества зерна должен ежемесячно представляться аккредитованными лабораториями по экспертизе качества зерна в уполномоченный орган в области зернового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28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редакции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проведение экспертизы качества зерна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Просим провести экспертизу качества партии зерна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наименование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тонн ________, хранящейся на хлебоприемном предприятии______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______________, предназначенной для отгрузки 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                          страна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 назначения __________________, получатель 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Зерно, подлежащее экспертизе, должно соответствовать требованиям___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стандарта и (или)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Отгрузка производится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дата отгрузки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Отбор проб производится согласно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номер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Испытания проводятся по следующим показателям и методам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показателя     номер стандарта        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Обязуемся оплатить в соответствии с договором ____________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 процедурой экспертизы качества зерна, независимо от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Направлена для исполнения специалисту лаборатории: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исполнении: ____________________________________________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исключен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3 в редакции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браковки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200_г.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наименование ХПП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Нами, комиссией в составе: специалиста лаборатории по экспер-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тизе качества зерна _______________________, представителя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лаборатории,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__________________________, представителя хлебоприемного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установлено, что транспортные средства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и NN транспортных средств)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непригодны для транспортировки зерна ввиду наличия: посторонних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остатков зерна, постороннего запаха, зараженности вредите-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лями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хлебоприемного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заявителя: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4 с изменениями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Акт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отбора проб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от "___"_________200__г.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специалистом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наименование лаборатории,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участием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Ф.И.О. представителя хлебоприемного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(должность, Ф.И.О. представителя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(место отбора проб: наименование хлебоприемного предприятия)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отобраны пробы в соответствии с ГОСТ 13586.3-83 п.2.2.3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испытаний качества зерна по показателям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требованиям ________ от партии массой ____ тонн,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хранящейся в силосе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Пробы массой 2000 г, каждая отобраны от каждой вагонной партии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отгрузке зерна, упакованы в __________________, опечатаны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предназначается для хранения в_________________________________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лаборатории по экспертизе качества зерна)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Примечание: один акт отбора может быть составлен на вагонные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партии зерна, отгружаемые в течение одних суток одним заявителем,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одному контракту, с указанием в акте отбора каждого таро-места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(вагона).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NN вагонов: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Проба массой 2000 г., упакована в __________________, опечатана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 и предназначается для отправки в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(кем, как)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лаборатории по экспертизе качества зерна)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Время отбора проб: от ___ час. ___ мин. до ___ час. ___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Специалист:             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ХПП:      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заявителя:____________________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     (Ф.И.О.)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5 с изменениями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 N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Журнал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проб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|Дата|Заяви-|Наимено-|N транспорт-|Масса |Наименование ХПП,|Подпись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 |тель  |вание   |ного средст-|партии|на котором прово-|циалиста,при-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 |      |культуры|ва (склад)  | кг   |дился отбор проб |нявшего пробу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__|____|______|________|____________|______|_________________|_____________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 |   3  |    4   |      5     |   6  |       7         |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__|____|______|________|____________|______|_________________|_____________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__|____|______|________|____________|______|_________________|_____________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__|____|______|________|____________|______|_________________|_____________ 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6 с изменениями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лаборатории, направляющей пробу на испытание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лаборатории, в которую направляется проба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Заявка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Просим провести испытание проб зерна_______________________________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наименование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указываются регистрационные номера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показателям:____________________________________________________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указывается наименование показателя и метод испытания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     __________________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подпись                   Ф.И.О.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7 с изменениями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аттестата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адрес лаборатории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Результат испытаний 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Наименование заявителя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культуры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Проба отобрана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кем,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 пробы ___________кг      Дата поступления_________________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заявке_______________________________________________________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 лаборатории по экспертизе качества зерна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испытания_______________________________________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качества  | Метод испытания  | Фактический результат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_____________________|__________________|_______________________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окружающей среды: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Ф.И.О.,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Заведующий лабораторией________________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Ф.И.О.,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Дата выдачи: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8 в редакции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лаборатории по экспертизе качества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Адрес:                                   Аттестат аккредитации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Телефон/факс:                            от "___" 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Протокол испытаний N __ от "___" 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Кол-во стр.____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Пробы, поступившей с актом отбора от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Проба отобрана _______________ Место отбора пробы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(кем)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поступления пробы "__"_________ 200_г. час._____мин.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 200_ г. Масса партии _____________ Масса пробы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зерна _____________ Происхождение ___________ класс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испытаний ________ на соответствие требованиям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ТН ВЭД        Код КП ВЭД    (N заявки от "__" ________ 200_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испытаний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713"/>
        <w:gridCol w:w="3873"/>
        <w:gridCol w:w="2793"/>
      </w:tblGrid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заявке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Температура окружающей среды,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Относительная влажность, %: 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Испытания проведены в соответствии с условиями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распространяется на пробу, подвергнутую испытаниям.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Частичная или полная перепечатка протокола испытаний без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 по экспертизе качества зерна _______________ запрещена.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9 в редакции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Форма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Журнал регистрации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протокола испытаний и паспорта качества зерна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944"/>
        <w:gridCol w:w="2665"/>
        <w:gridCol w:w="2307"/>
        <w:gridCol w:w="1808"/>
        <w:gridCol w:w="26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лаборатории)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10 с изменениями -   приказом Министра сельского хозяйства Республики Казахстан от 28 мая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 4.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русском и государственном,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ПАСПОРТ КАЧЕСТВА ЗЕРНА N 0000001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Код ТН ВЭД_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"__"_____200_г.                          Действителен до "__"______200_г.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отправления______________________________________________________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хлебоприемного предприятия________________________________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Транспортное средство (склад) N________________________________________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Масса_____________________кг.   Число мест_____________________________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назначения_______________________________________________________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документы по стандартизации и (или) контракт_______________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культуры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Тип____________________ Подтип ______________ Класс____________________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качества: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Цвет____________________Запах __________________Зараженность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Натура _____________г/л Влажность ____________% Стекловидность_______%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Массовая доля клейковины ____________________________________________%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 клейковины_______________________у.ед   Группа_______________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Примеси: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Сорная примесь_________________%   Зерновая (масличная) примесь______%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 падения_________________с    Белок__________________________%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отметки____________________________________________________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показатели_________________________________________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лаборатории, выдавшей паспорт качества зерна_________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аттестата _____________     Подпись 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Продолжение Приложения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русском и государственном,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ДУБЛИКАТ ПАСПОРТА КАЧЕСТВА ЗЕРНА N 0000001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Код ТН ВЭД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"__"_____200_г.                          Действителен до "__"______200_г.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отправления______________________________________________________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хлебоприемного предприятия________________________________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Транспортное средство (склад) N________________________________________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Масса_____________________кг    Число мест_____________________________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назначения_______________________________________________________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документы по стандартизации и (или) контракт_______________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культуры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Тип____________________ Подтип ______________ Класс____________________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качества: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Цвет____________________Запах __________________Зараженность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Натура _____________г/л Влажность ____________% Стекловидность_______%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Массовая доля клейковины ____________________________________________%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 клейковины_______________________у.ед   Группа_______________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Примеси: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Сорная примесь_________________%   Зерновая (масличная) примесь______%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 падения_________________с    Белок__________________________%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отметки____________________________________________________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показатели_________________________________________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лаборатории, выдавшей паспорт качества зерна_________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аттестата _____________     Подпись 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Приложения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Примечание РЦПИ: Текст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русском и государственном,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КОПИЯ ПАСПОРТА КАЧЕСТВА ЗЕРНА N 0000001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Код ТН ВЭД _ _ _ _ _ _ _ 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"__"_____200_г.                          Действителен до "__"______200_г.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отправления______________________________________________________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хлебоприемного предприятия________________________________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Транспортное средство (склад) N________________________________________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Масса_____________________кг    Число мест_____________________________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назначения_______________________________________________________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Нормативные документы по стандартизации и (или) контракт_______________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культуры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Тип____________________ Подтип ______________ Класс____________________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качества: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Цвет____________________Запах __________________Зараженность 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Натура _____________г/л Влажность ____________% Стекловидность_______%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Массовая доля клейковины ____________________________________________%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 клейковины_______________________у.ед   Группа_______________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Примеси: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Сорная примесь_________________%   Зерновая (масличная) примесь______%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_______________________________%   _______________________________%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Число падения_________________с    Белок__________________________%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отметки____________________________________________________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показатели_________________________________________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лаборатории, выдавшей паспорт качества зерна_________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аттестата _____________     Подпись 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