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195af" w14:textId="fb195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Программы тестирования кандидатов для зачисления в кадровый резерв политической государственной службы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государственной службы от 21 апреля 2004 года N 02-01-02/44. Зарегистрирован в Министерстве юстиции Республики Казахстан 28 апреля 2004 года N 2828. Утратил силу - приказом Председателя Агентства Республики Казахстан по делам государственной службы от 24 марта 2006 года N 02-01-02/49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Приказ утратил силу - приказом Председателя Агентства Республики Казахстан по делам государственной службы от 24 марта 2006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02-01-02/49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Сноска. В заголовок внесены изменения - приказом Председателя Агентства РК по делам государственной службы от 19 мая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02-01-02/65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21 </w:t>
      </w:r>
      <w:r>
        <w:rPr>
          <w:rFonts w:ascii="Times New Roman"/>
          <w:b w:val="false"/>
          <w:i w:val="false"/>
          <w:color w:val="000000"/>
          <w:sz w:val="28"/>
        </w:rPr>
        <w:t>
 Положения о кадровом резерве государственной службы, утвержденного Указом Президента Республики Казахстан от 4 декабря 2003 года N 1243 "О кадровом резерве государственной службы" 
</w:t>
      </w:r>
      <w:r>
        <w:rPr>
          <w:rFonts w:ascii="Times New Roman"/>
          <w:b/>
          <w:i w:val="false"/>
          <w:color w:val="000000"/>
          <w:sz w:val="28"/>
        </w:rPr>
        <w:t>
ПРИКАЗЫВАЮ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1. Утвердить прилагаемые: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Правила проведения тестирования кандидатов для зачисления в кадровый резерв политической государственной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Программу тестирования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кандидатов для зачисления в кадровый резерв политической государственной службы.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 внесены изменения - приказом Председателя Агентства РК по делам государственной службы от 19 мая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02-01-02/65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2. Государственному учреждению "Центр информации и тестирования Агентства Республики Казахстан по делам государственной службы" в двухнедельный срок разработать программное обеспечение для компьютерного тестирования кандидатов для зачисления в кадровый резерв политической государственной службы. Установить данное программное обеспечение в центрах тестирования в областях и городах Астана и Алматы.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3. Контроль за исполнением настоящего приказа возложить на заместителя Председателя Агентства Республики Казахстан по делам государственной службы Комекбаева А.А.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4. Настоящий приказ вступает в силу с момента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Председатель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2004 года N 02-01-02/44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 проведения тестирования кандидатов для зачисления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кадровый резерв политической государственной службы 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заголовок внесены изменения - приказом Председателя Агентства РК по делам государственной службы от 19 мая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02-01-02/65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1. Цель проведения тестирования - объективная оценка знаний законодательства Республики Казахстан и способности к логическому мышлению кандидата для зачисления в кадровый резерв политической государственной службы (далее - кандидат).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К тестированию допускаются кандидаты, включенные в список, утвержденный Комиссией по отбору кандидатов для зачисления в кадровый резерв политической государственной службы (далее - Комиссия).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Кандидат, получивший при прохождении тестирования оценку ниже пороговых значений, имеет право пройти повторное тестирование не ранее чем через три месяца со дня предыдущего тестирования.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4. Тестирование проводится администраторами тестирования Агентства Республики Казахстан по делам государственной службы и его территориальных подразделений (далее - администраторы). Агентством Республики Казахстан по делам государственной службы (далее - Агентство) в случае необходимости для обеспечения процесса проведения тестирования могут быть привлечены другие специалисты.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5. В ходе тестирования используются тесты на знание законодательства Республики Казахстан и логические тесты.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6. Тестирование проводится на компьютере.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7. Объективность проведения тестирования обеспечивается стандартностью условий, времени, подсчета результатов, инструкций, содержания тестов, а также принятие администраторами письменных ограничений о недопустимости коррупционных действий.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8. Тестирование состоит из 4-х этапов: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1) подготовка к тестированию;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2) инструктаж;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3) прохождение тестов кандидатами;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4) выдача результатов тестирования кандидатам.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2. Подготовка к тестированию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9. При проведении тестирования необходимо выделить достаточное время для вступительного слова администратора, ознакомления кандидатов с инструкциями, ответов на вопросы кандидатов, прохождение теста.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10. Помещение для проведения тестирования должно соответствовать условиям удобного расположения кандидатов. В случае, если тестируются несколько человек одновременно, они должны располагаться на достаточном расстоянии друг от друга. Во время тестирования участники не могут разговаривать и покидать помещение, в котором проводится тестирование.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11. Все материалы тестирования должны быть подготовлены и проверены заранее.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3. Инструктаж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12. Перед началом тестирования, администратор проводит подробный инструктаж по прохождению тестирования. Вступительное слово администратора включает в себя информацию о предстоящей процедуре, о месте тестирования в процедуре отбора в целом.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13. Администратор отвечает на все вопросы кандидатов, касающиеся использования компьютера. После этого администратор зачитывает инструкции по тесту вслух, обратив особое внимание на время отведенное на прохождение тестов в целом и каждого теста в отдельности.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14. В конце инструктажа кандидатам дается возможность задать имеющиеся вопросы.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15. Администратор должен убедиться, что все кандидаты усвоили задание, в ином случае дать дополнительные пояснения.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4. Прохождение тестов кандидатами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16. Общее время, отпущенное на выполнение логических тестов - 60 минут, теста на знание законодательства - 100 минут (130 вопросов).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17. Кандидаты, проходят логические тесты до прохождения теста на знание 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18. По истечении времени, отведенного на прохождение тестов, программа автоматически закрывается.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19. По окончании тестирования администратор благодарит участников за сотрудничество и напоминает о следующем этапе проведения отбора кандидатов для зачисления в кадровый резерв политической государственной службы.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5. Подсчет результатов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20. Подсчет правильных ответов компьютерного тестирования проводится автоматически, при помощи заложенной компьютерной программы. Результаты распечатываются на принтере и предоставляются кандидатам для ознакомления. После ознакомления кандидат расписывается на листе с результатами.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21. Результаты логического теста и тестов на знание законодательства хранятся в Агентстве и его территориальных подразделениях. Информация о результатах тестирования оформляется в виде сводной справки.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22. Сводная справка о результатах тестирования носит конфиденциальный характер и передается в рабочий орган Комиссии.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УТВЕРЖДЕНА 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Председателя 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Агентства Республики Казахстан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делам государственной службы 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апреля 2004 года N 02-01-02/44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ПРОГРАММА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тестирования кандидатов для зачисления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кадровый резерв политической государственной службы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Настоящая программа устанавливает два вида тестов: на знание законодательства Республики Казахстан и на логическое мышление.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1. Тест на знание законодательства Республики Казахстан включает 130 вопросов на знание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Казахстан, Конституционного закона Республики Казахстан от 26 декабря 1995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Президенте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Казахстан", Конституционного закона Республики Казахстан от 18 декабря 1995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Правительстве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Казахстан", Закона Республики Казахстан от 23 июля 1999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государственной </w:t>
      </w:r>
      <w:r>
        <w:rPr>
          <w:rFonts w:ascii="Times New Roman"/>
          <w:b w:val="false"/>
          <w:i w:val="false"/>
          <w:color w:val="000000"/>
          <w:sz w:val="28"/>
        </w:rPr>
        <w:t>
 службе", Закона Республики Казахстан от 2 июля 1998 года "
</w:t>
      </w:r>
      <w:r>
        <w:rPr>
          <w:rFonts w:ascii="Times New Roman"/>
          <w:b w:val="false"/>
          <w:i w:val="false"/>
          <w:color w:val="000000"/>
          <w:sz w:val="28"/>
        </w:rPr>
        <w:t xml:space="preserve"> О борьбе с </w:t>
      </w:r>
      <w:r>
        <w:rPr>
          <w:rFonts w:ascii="Times New Roman"/>
          <w:b w:val="false"/>
          <w:i w:val="false"/>
          <w:color w:val="000000"/>
          <w:sz w:val="28"/>
        </w:rPr>
        <w:t>
 коррупцией", Кодекса чести государственных служащих Республики Казахстан (Правил служебной этики государственных служащих), утвержденного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Указом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3 мая 2005 года N 1567 (далее - Кодекс чести).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 Конституции Республики Казахстан устанавливаются 40 вопросов, по Кодексу чести - 10 вопросов и по каждому из остальных вышеуказанных законодательных актов по 20 вопросов, отобранных из Перечня вопросов, используемых при проведении тестирования на знание законодательства Республики Казахстан.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1 внесены изменения - приказом Председателя Агентства РК по делам государственной службы от 19 мая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02-01-02/65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2. Тест на логическое мышление включает числовой и текстовой виды.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3. Пороговое значение по тесту на знание законодательства Республики Казахстан составляет не менее 70% правильных ответов по каждому нормативному правовому акту и по Кодексу чести не менее 80%.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Пороговое значение по тесту на логическое мышление составляет не менее 50% правильных ответов по каждому виду.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Сноска. В пункт 3 внесены изменения - приказом Председателя Агентства РК по делам государственной службы от 19 мая 2005 года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02-01-02/65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