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0990" w14:textId="4fe0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и представления налоговой отчетности налогоплательщиками, подлежащими электронному мониторингу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9 апреля 2004 года N 166. Зарегистрирован в Министерстве юстиции Республики Казахстан 26 апреля 2004 года N 2823. Утратил силу приказом Министра юстиции Республики Казахстан от 25 декабря 2008 года N 611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юстиции РК от 25.12.2008 N 611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налогах и других обязательных платежах в бюджет" (Налоговый кодекс)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составления и представления налоговой отчетности страховыми (перестраховочными) организациями, подлежащими электронному мониторингу, согласно приложению 1 к настоящему приказу.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составления и представления налоговой отчетности банками второго уровня, подлежащими электронному мониторингу, согласно приложению 2 к 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администрирования и мониторинга крупных налогоплательщиков Налогового комитета Министерства финансов Республики Казахстан (Сейсекулов Б.Б.)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государственной регистрации и распространяется на отношения, возникшие с 1 февраля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Приложение 1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 Министерства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от 2004 года N 166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составления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представления налоговой отчетности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налогоплательщиками, подлежащими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электронному мониторингу"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составления и представления налоговой отчетности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страховыми (перестраховочными) организациями,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подлежащими электронному мониторингу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налогах и других обязательных платежах в бюджет" (Налоговый кодекс) и предусматривают порядок составления и представления налоговой отчетности страховыми (перестраховочными) организациями, подлежащими электронному мониторингу.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Мониторинг налогоплательщиков (далее - мониторинг) осуществляется путем применения системы наблюдений за финансово-хозяйственной деятельностью налогоплательщиков с целью определения их реальной налогооблагаемой базы и проведения анализа обоснованности формирования себестоимости товаров (работ, услуг), соблюдения финансового, валютного законодательства Республики Казахстан и применяемых рыночных цен.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Мониторинг осуществляется методом сбора от налогоплательщиков информации по основным финансово-экономическим и налоговым показателям через электронную систему передачи данных в базу данных на центральном сервере уполномоченного государственного органа, обеспечивающего налоговый контроль за исполнением налоговых обязательств (далее - уполномоченный государственный орган). Данные налоговой отчетности по электронному мониторингу представляются консолидировано.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осуществляется: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государственным органом по налогоплательщикам, подлежащим республиканскому мониторингу;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налоговыми комитетами по областям, городам Астана, Алматы и налоговым комитетом "Астана-жана кала" (далее - налоговые комитеты) по налогоплательщикам, подлежащим региональному мониторингу.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с изменениями, внесенными приказом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551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База данных по мониторингу формируется на основе налоговой отчетности, согласно приложениям 1, 2, 3 к настоящим Правилам, содержащей информацию, указанную в пункте 3 настоящих Правил, предоставляемой налогоплательщиками в электронном формате (файлах) программного обеспечения в порядке и сроки, установленные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Программное обеспечение по заполнению форм налоговой отчетности по мониторингу выполняет функцию приведения всех отчетов (заполненных форм налоговой отчетности) налогоплательщиков в однотипные файлы, записанные в едином стандарте.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Формы налоговой отчетности и программное обеспечение по их заполнению размещаются на сайте уполномоченного государственного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Заполненные формы налоговой отчетности через систему передачи данных предоставляются: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налогоплательщиками, подлежащими республиканскому мониторингу, в уполномоченный государственный орган;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налогоплательщиками, подлежащими региональному мониторингу, в соответствующий налоговый комитет.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предоставления налоговой отчетности для налогоплательщиков, подлежащих республиканскому и региональному мониторингу: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формам налоговой отчетности NN 1.1, 1.2, 1.3 предоставляется ежеквартально, не позднее 25 числа месяца, следующего за налоговым отчетным периодом.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последний день срока представления форм налоговой отчетности по мониторингу приходится на нерабочий день, сроком представления является следующий рабочий день.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заполнении каждой формы налоговой отчетности по мониторингу налогоплательщик указывает следующие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регистрационный номер 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полное наименование налогоплательщика в соответствии с учредительными документами;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налоговый период, за который представляется налоговая отчетность;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код налогового органа по месту регистрации 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вид формы налоговой отчетности. В зависимости от вида формы налоговой отчетности отмечается соответствующая ячейка. Ячейка "Основная" отмечается при предоставлении первоначальной и последующих форм налоговой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Ячейка "Корректировочная" отмечается при внесении изменений и дополнений в ранее представленные формы налоговой отчетности.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Ячейка "По уведомлению" отмечается в том случае, если налогоплательщиком получено уведомление, предусмотренное подпунктом 7) пункта 2 статьи 31 Налогового кодекса, на основании которого требуется внести изменения и дополнения в ранее представленные формы налоговой отчетности. В этом случае налогоплательщиком отмечаются одновременно ячейки "По уведомлению" и "Корректировочная", а также номер и дата уведомления.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с изменениями, внесенными приказом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551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10-1. При отсутствии в отчетном периоде показателей финансово-хозяйственной деятельности налоговая отчетность по электронному мониторингу предоставляется без заполнения соответствующих граф.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10-1 дополнен приказом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551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необходимости уполномоченный государственный орган вправе запросить расшифровку по представленным формам налоговой отчетности по мониторингу.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получении обоснованного письменного заявления от налогоплательщика до срока представления налоговой отчетности по мониторингу уполномоченный государственный орган вправе продлить срок представления налоговой отчетности на период не более трех месяцев.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 Порядок заполнения форм налоговой отчетности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Форма N 1.1. Отчет о страховой деятельности (Приложение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форме отражаются операции по страховым услугам.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по страхованию (перестрахованию), оказываемые физическим лицам отражаются одной строкой с указанием общей суммы. При этом не заполняются графы классы страхования, резидент/нерезидент, ставка налога.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"N" указывается номер по порядку. Последующая информация не должна прерывать нумерацию по порядку.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"Классы страхования" указывается полное наименование класса оказываемой страховой услуги, в соответствии с законодательным актом, регулирующим страховую деятельность.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"Принято на страхование/перестрахование количество договоров" указывается количество принятых договоров на страхование/перестрахование.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"Резидент/нерезидент", указывается код, обозначающий резидентство покупателя: 0 - резидент Республики Казахстан, 1 - нерезидент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"Принято на страхование и перестрахование страховых премий" указывается сумма страховых премий по данному договору.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"Передано на перестрахование страховых премий" указывается сумма страховых премий, переданных на перестрахование по соответствующему договору в отчетном периоде.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отчетном периоде производится перестрахование договоров страхования, отраженных в ранее предоставленных отчетах, то графа 5 "Принято на страхование и перестрахование страховых премий" не заполняется, а в графе 10 "Сумма налога к уплате" указывается сумма корпоративного подоходного налога, подлежащая к уменьшению (с отрицательным знаком).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"Страховая сумма" указывается сумма денег,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"Налогооблагаемая сумма премии" указывается налогооблагаемая сумма премии.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"Ставка налога" указывается применяемая ставка налога.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"Сумма налога к уплате" указывается сумма налога к уплате.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Формы N 1.2 Бухгалтерский баланс (Приложение 2), N 1.3 Отчет о доходах и расходах (Приложение 3) являются финансовой отчетностью налогоплательщика, подготовленной за отчетный налоговый период в соответствии с законодательством Республики Казахстан по бухгалтерскому учету и финансовой отчетности. Формы заполняются с нарастающим итогом. Единицей измерения является тысяча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Форма N 1.1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Правилам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 страховыми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(перестраховочными) организациями,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мониторингу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 в редакции приказа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551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Отчет о страховой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1290"/>
        <w:gridCol w:w="1516"/>
        <w:gridCol w:w="1255"/>
        <w:gridCol w:w="1586"/>
        <w:gridCol w:w="1499"/>
        <w:gridCol w:w="1168"/>
        <w:gridCol w:w="1447"/>
        <w:gridCol w:w="1168"/>
        <w:gridCol w:w="1464"/>
      </w:tblGrid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воров 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зидент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премий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премий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уплате
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Форма N 1.2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 к Правилам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 страховыми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(перестраховочными) организациями,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мониторингу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 в редакции приказа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551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Бухгалтерский баланс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555"/>
        <w:gridCol w:w="2158"/>
        <w:gridCol w:w="2662"/>
      </w:tblGrid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  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 (за 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 по сомнительным долгам)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предназначенные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(за вычетом резервов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долгам)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продажи (за вычетом резервов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долгам)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"обратное РЕПО" 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к получению от перестраховщиков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 по 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долгам)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страхователей (перестрахователей)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посредников (за вычетом резервов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долгам)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 по 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долгам)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страхователям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 по 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долгам)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требование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налоговое требование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(за вычетом резервов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долгам)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(нетто)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 (нетто)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незаработанной премии, общая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незаработанной премии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незаработанной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 произошедших убытков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 страхования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(перестрахования) жизни, общая сумма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произошедших убытков по договорам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 (перестрахования) жизни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не произошедших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 по договорам страхования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(перестрахования) жизни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 произошедших убытков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 аннуитета, общая сумма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произошедших убытков по договорам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аннуитета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не произошедших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 по договорам аннуитета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произошедших, но незаявленных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убытков, общая сумма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произошедших, но незаявленных убытков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произошедших,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незаявленных убытков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неурегулированных убытков, общая сумма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заявленных, но неурегулированных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заявленных,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неурегулированных убытков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резервы, общая сумма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дополнительных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резервах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дополнительных резервов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(перестраховочной) деятельности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по дивидендам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уплате по договорам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 (перестрахования)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"РЕПО"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обязательство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налоговое обязательство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Изъятый капитал  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 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предупредительных мероприятий 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переоценки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(непокрытый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убыток): 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(непокрытый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убыток) предыдущих лет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(непокрытый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убыток) отчетного периода 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собственный капитал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1.3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 к Правилам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 страховыми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(перестраховочными) организациями,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мониторингу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3 в редакции приказа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551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Отчет о доходах и расходах     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502"/>
        <w:gridCol w:w="1749"/>
        <w:gridCol w:w="1822"/>
        <w:gridCol w:w="1550"/>
        <w:gridCol w:w="1877"/>
      </w:tblGrid>
      <w:tr>
        <w:trPr>
          <w:trHeight w:val="10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(с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итогом)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(с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итогом)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страховой деятельности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общая сумма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переданные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перестрахование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страховых премий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незаработанной премии,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доли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перестраховщика в резерве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незаработанной премии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незаработанной премии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заработанных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премий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комиссионного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страховой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инвестиционной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(купона/дисконта) по 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размещенным вкладам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по операциям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(нетто):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купли/продажи ценных бумаг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(нетто)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операции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"РЕПО" (нетто)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(нетто):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 том числе: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ценных бумаг,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имеющихся в наличии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(нетто)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 (нетто)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участия в капитале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юридических лиц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 деятельности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иной деятельности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активов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(передачи) активов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(убыток)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обстоятельств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выплат, общая сумма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рискам, переданным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перестрахование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по регрессному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требованию (нетто)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страховых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убытков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произошедших убытков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 страхования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(перестрахования) жизни, общая сумма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доли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перестраховщика в резерве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произошедших убытков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страхования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(перестрахования) жизни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не произошедших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 по договорам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(перестрахования) жизни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произошедших убытков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 аннуитета, общая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доли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перестраховщика в резерве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произошедших убытков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аннуитета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не произошедших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 по договорам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аннуитета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произошедших,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незаявленных убытков,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доли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перестраховщика в резерве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произошедших,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незаявленных убытков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произошедших,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незаявленных убытков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заявленных,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неурегулированных убытков,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доли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перестраховщика в резерве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заявленных,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неурегулированных убытков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заявленных,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неурегулированных убытков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дополнительных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резервов, общая сумма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доли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перестраховщика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 резервах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 резервов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комиссионного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страховой деятельности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премии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резервы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резервов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сомнительным долгам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расходы на резервы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сомнительным долгам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налоги и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(кроме корпоративного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подоходного налога)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текущей аренде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износ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чистый доход 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уплаты корпоративного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подоходного налога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налог, в том числе: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от основной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от иной деятельности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(убыток) после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уплаты налогов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 Министерства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апреля от 2004 года N 166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составления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представления налоговой отчетности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налогоплательщиками, подлежащими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электронному мониторингу"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составления и представления налоговой отчетности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банками второго уровня,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подлежащими электронному мониторингу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налогах и других обязательных платежах в бюджет" (Налоговый кодекс) и предусматривают порядок составления и представления налоговой отчетности страховыми (перестраховочными) организациями, подлежащими электронному мониторингу.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Мониторинг налогоплательщиков (далее - мониторинг) осуществляется путем применения системы наблюдений за финансово-хозяйственной деятельностью налогоплательщиков с целью определения их реальной налогооблагаемой базы и проведения анализа обоснованности формирования себестоимости товаров (работ, услуг), соблюдения финансового, валютного законодательства Республики Казахстан и применяемых рыночных цен.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Мониторинг осуществляется методом сбора от налогоплательщиков информации по основным финансово-экономическим и налоговым показателям через электронную систему передачи данных в базу данных на центральном сервере уполномоченного государственного органа, обеспечивающего налоговый контроль за исполнением налоговых обязательств (далее - уполномоченный государственный орган). Данные налоговой отчетности по электронному мониторингу представляются консолидировано.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осуществляется: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государственным органом по налогоплательщикам, подлежащим республиканскому мониторингу;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налоговыми комитетами по областям, городам Астана, Алматы и налоговым комитетом "Астана-жана кала" (далее - налоговые комитеты) по налогоплательщикам, подлежащим региональному мониторингу.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с изменениями, внесенными приказом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551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База данных по мониторингу формируется на основе налоговой отчетности, согласно приложениям 1, 2, 3 к настоящим Правилам, содержащей информацию, указанную в пункте 3 настоящих Правил, предоставляемой налогоплательщиками в электронном формате (файлах) программного обеспечения в порядке и сроки, установленные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Программное обеспечение по заполнению форм налоговой отчетности по мониторингу выполняет функцию приведения всех отчетов (заполненных форм налоговой отчетности) налогоплательщиков в однотипные файлы, записанные в едином стандарте.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Формы налоговой отчетности и программное обеспечение по их заполнению размещаются на сайте уполномоченного государственного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Заполненные формы налоговой отчетности через систему передачи данных предоставляются: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налогоплательщиками, подлежащими республиканскому мониторингу, в уполномоченный государственный орган;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налогоплательщиками, подлежащими региональному мониторингу, в соответствующий налоговый комитет.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предоставления налоговой отчетности для налогоплательщиков, подлежащих республиканскому и региональному мониторингу: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формам налоговой отчетности NN 2.1, 2.2, предоставляется ежемесячно, не позднее 25 числа месяца, следующего за отчетным налоговым периодом.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формам налоговой отчетности NN 2.3, 2.4, 2.5, 2.7, 2.8 предоставляется ежеквартально, не позднее 25 числа месяца, следующего за отчетным налоговым периодом.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последний день срока представления форм налоговой отчетности по мониторингу приходится на нерабочий день, сроком представления является следующий рабочий день.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9 с изменениями, внесенными приказом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551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заполнении каждой формы налоговой отчетности по мониторингу налогоплательщик указывает следующие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регистрационный номер налогоплательщика (далее - РНН);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полное наименование налогоплательщика в соответствии с учредительными документами;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налоговый период, за который представляется налоговая отчетность;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код налогового органа по месту регистрации 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вид формы налоговой отчетности. В зависимости от вида формы налоговой отчетности отмечается соответствующая ячейка. Ячейка "Основная" отмечается при предоставлении первоначальной и последующих форм налоговой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Ячейка "Корректировочная" отмечается при внесении изменений и дополнений в ранее представленные формы налоговой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Ячейка "По уведомлению" отмечается в том случае, если налогоплательщиком получено уведомление, предусмотренное подпунктом 7) пункта 2 статьи 31 Налогового кодекса, на основании которого требуется внести изменения и дополнения в ранее представленные формы налоговой отчетности. В этом случае налогоплательщиком отмечаются одновременно ячейки "По уведомлению" и "Корректировочная", а также номер и дата уведомления.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с изменениями, внесенными приказом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551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10-1. При отсутствии в отчетном периоде показателей финансово-хозяйственной деятельности налоговая отчетность по электронному мониторингу предоставляется без заполнения соответствующих граф.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10-1 дополнен приказом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551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необходимости уполномоченный государственный орган вправе запросить расшифровку по представленным формам налоговой отчетности по мониторингу.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получении обоснованного письменного заявления от налогоплательщика до срока представления налоговой отчетности по мониторингу уполномоченный государственный орган вправе продлить срок представления налоговой отчетности на период не более трех месяцев.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 Порядок заполнения форм налоговой отчетности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Форма N 2.1. Книга реализации (Приложение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форме отражаются все операции по реализации основных средств, нематериальных активов, товарно-материальных запасов, аффинированных драгоценных металлов, залогового имущества, обращенного в собственность банка, а также работ (услуг), за исключением банковских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Операции с физическими лицами и банковские операции, к которым относятся операции, предусмотренные законодательством о банках и банковской деятельности, отражаются одной строкой с указанием общей суммы. При этом банковские операции отражаются в разбивке на "банковские операции юридическим лицам" и "банковские операции физическим лицам".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форма заполняется по мере выполнения работ, предоставления услуг, отгрузки товаров с целью их реализации на (за пределы) территории Республики Казахстан независимо от времени оплаты.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отражается весь объем реализованных товаров (работ, услуг) за отчетный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"N" указывается номер по порядку. Последующая информация не должна прерывать нумерацию по порядку.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товара (работ, услуг)" указывается наименование реализованных товаров (работ, услуг), с указанием соответствующих характеристик (к примеру, автомобиль ВАЗ-2107; квартира 4-х комнатная в г.Алматы).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"Залог" указывается значение "1", если реализуемый товар является предметом залога.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"Наименование покупателя" указывается полное наименование юридического лица-получателя товара 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"РНН" указывается РНН покупателя.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"Код страны резидентства" при заполнении кода страны резидентства налогоплательщика - нерезидента необходимо использовать цифровую кодировку стран в соответствии с приложением 6 "Классификатор стран мира" к Правилам декларирования товаров, утвержденным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Агентства таможенного контроля Республики Казахстан от 20 мая 2003 года N 219 "О декларировании товаров и транспортных средств", зарегистрированный в Реестре государственной регистрации нормативных правовых актов от 9 июня 2003 года за N 2355.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7, 8 "Дата контракта (договора)" и "N контракта (договора)" указываются, соответственно, дата и номер заключенного контракта (договора), согласно которого производится реализация товаров 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9, 10 "Дата счета-фактуры (инвойса)" и "Номер счета-фактуры (инвойса)" указывается дата и номер выписанной счета-фактуры (инвойса), соответственно.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"Единица измерения" указывается единица измерения реализованного товара (штуки, килограммы, тонны, метры, кубометры, литры и другие единицы измерения, применяемые в Республике Казахстан), работ и услуг (тенге).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12 "Стоимость единицы товара" указывается стоимость товара в тенге за единицу товара, без учета сумм косвенных налогов. В случае реализации товара за иностранную валюту проставляется стоимость товара в тенге за единицу по рыночному курсу обмена валют на день совершения операции.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"Количество" указывается количественное выражение реализованного товара. По работам (услугам), а также операциям, которые отражаются одной строкой, указывается значение "1".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14 "Сумма" указывается общая сумма реализованных товаров в тенге. В случае реализации имущества за иностранную валюту указывается сумма в тенге по рыночному курсу обмена валют на день совершения операции. Сумма указывается без учета сумм косвенных налогов.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15 "Ставка НДС, %" указывается соответствующая ставка налога на добавленную стоимость (далее - НДС).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16 "НДС, тенге" указывается сумма НДС в тенге по реализуемым товарам (работам, услугам). Для товаров (работ, услуг), отражаемых одной строкой, указывается общая сумма НДС.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"Акцизы" указывается сумма акцизов в тенге. Для товаров (работ, услуг), отражаемых одной строкой, указывается общая сумма акцизов. В графе 18 "Таможенные пошлины и сборы, тенге" указывается сумма уплаченных таможенных пошлин и сборов при экспорте, в тенге. Для товаров (работ, услуг), отражаемых одной строкой, указывается общая сумма таможенных пошлин и сборов.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19 "Сумма займа, выданного под залог" указывается сумма выданного займа, которая несвоевременно и не полностью погашена, вследствие которого имущество перешло в собственность банка и им реализовано.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Форма N 2.2. Книга покупок (Приложение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форме отражаются все операции по приобретению основных средств, нематериальных активов, товарно-материальных запасов, аффинированных драгоценных металлов, залогового имущества, обращенного в собственность банка, а также работ (услуг), за исключением банковских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Операции с физическими лицами и банковские операции, к которым относятся операции, предусмотренные законодательством о банках и банковской деятельности, отражаются одной строкой с указанием общей суммы.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Нижеуказанные операции по приобретению товаров (работ, услуг) отражаются одной строкой с проставлением общей суммы: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товарно-материальные запасы (включая канцелярские товары и бензин);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коммунальные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командировочные расходы (в части расходов по проезду и проживанию).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форма заполняется по мере оприходования товаров (работ, услуг) на (за пределами) территории Республики Казахстан независимо от времени их оплаты.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отражается весь объем произведенных приобретений за отчетный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"N" указывается номер по порядку. Последующая информация не должна прерывать нумерацию по порядку.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товаров (работ, услуг)" указывается наименование приобретаемых товаров (работ, услуг), с указанием соответствующих характеристик (к примеру компьютер Пентиум-4; здание площадью 540 кв. м. в г. Алматы).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"Залог" указывается значение "1", если данный залог обращается в собственность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"Наименование продавца" указывается полное наименование поставщика товаров (работ, услуг) с указанием его организационно-правовой формы.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"РНН" указывается РНН продавца.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"Код страны резидентства" при заполнении кода страны резидентства налогоплательщика - нерезидента необходимо использовать цифровую кодировку стран в соответствии с приложением 6 "Классификатор стран мира" к Правилам декларирования товаров, утвержденным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Агентства таможенного контроля Республики Казахстан от 20 мая 2003 года N 219 "О декларировании товаров и транспортных средств", зарегистрированный в Реестре государственной регистрации нормативных правовых актов от 9 июня 2003 года за N 2355.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7 и 8 "N контракта (договора)" и "Дата контракта (договора)" указываются, соответственно, номер и дата заключенного контракта (договора) на основании которого производится приобретение товаров (работ, услуг), договора залога.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9 и 10 "Дата счета-фактуры (инвойса)" и "Номер счета-фактуры (инвойса)" указывается дата и номер счета-фактуры (инвойса), соответственно.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"Единица измерения" указывается единица измерения товаров (штуки, килограммы, тонны, метры, кубометры, литры и другие единицы измерения, применяемые в Республике Казахстан), работ и услуг (тенге).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12 "Стоимость единицы товара, тенге" указывается стоимость товара в тенге за единицу товара, по рыночному курсу обмена валют на день совершения операции без учета сумм косвенных налогов.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"Количество" указывается количественное выражение приобретенного товара. По работам (услугам), а также операциям, которые отражаются одной строкой, указывается значение "1".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14 "Сумма, тенге" указывается общая сумма приобретенных товаров (работ, услуг) в тенге. В случае приобретения товаров (работ, услуг) за иностранную валюту указывается сумма в тенге по рыночному курсу обмена валют на день совершения операции. Сумма указывается без учета сумм косвенных налогов.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15 "Ставка НДС, %" указывается соответствующая ставка НДС.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16 "НДС" указывается сумма НДС в тенге по приобретаемым товарам (работам, услугам). Для товаров (работ, услуг), отражаемых одной строкой, указывается общая сумма НДС.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"Акцизы" указывается сумма акцизов в тенге по приобретаемым товарам (работам, услугам). Для товаров (работ, услуг), отражаемых одной строкой, указывается общая сумма акцизов.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18 "Таможенные пошлины и сборы" указывается сумма уплаченных таможенных пошлин и сборов при импорте, в тенге. Для товаров (работ, услуг), отражаемых одной строкой, указывается общая сумма таможенных пошлин и сборов.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19 "Сумма подоходного налога у источника выплаты" указывается сумма корпоративного подоходного налога или индивидуального подоходного налога, удержанного (удерживаемого) у источника выплаты в соответствии с налоговым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Формы N 2.3 Баланс (Приложение 3)и N 2.4 Доходы и расходы (Приложение 4) являются финансовым отчетом налогоплательщика, подготовленным за отчетный налоговый период в соответствии с законодательством Республики Казахстан по бухгалтерскому учету и финансовой отчетности. Формы заполняются с нарастающим итогом, единицей измерения является тысяча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Форма N 2.5 Концентрация по видам экономической деятельности (Приложение 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форме отражаются суммы привлечения и распределения денег по отраслям народного хозяйства. Форма заполняется с нарастающим итогом и указывается полная сумма денег (не остаточная), единицей измерения является тысяча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17 исключен приказом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551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Форма N 2.7 "Расшифровка дебиторской и кредиторской задолженности" (Приложение 7). В данной форме указываются суммы дебиторской (кредиторской) задолженности, образовавшейся свыше одного года с момента последней операции по данной задолженности.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Задолженность по физическим лицам и банковским операциям, к которым относятся операции, предусмотренные законодательством о банках и банковской деятельности, отражаются одной строкой и заполняется только графа 5 "Сумма". При этом в графе 2 "Наименование дебитора (кредитора)" указывается "банковские операции юридическим лицам", "банковские операции физическим лицам" и "физические лица".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Единицей измерения является тысяча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"N" указывается номер по порядку. Последующая информация не должна прерывать нумерации.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дебитора (кредитора)" указывается полное наименование юридического лица с указанием его организационно-правовой формы.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"Резидент/нерезидент", указывается код, обозначающий резидентство поставщика: 0 - резидент Республики Казахстан, 1 - нерезидент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"РНН" указывается РНН дебитора (кредитора).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"Код страны резидентства" при заполнении кода страны резидентства налогоплательщика - нерезидента необходимо использовать цифровую кодировку стран в соответствии с приложением 6 "Классификатор стран мира" к Правилам декларирования товаров, утвержденным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Агентства таможенного контроля Республики Казахстан от 20 мая 2003 года N 219 "О декларировании товаров и транспортных средств", зарегистрированный в Реестре государственной регистрации нормативных правовых актов от 9 июня 2003 года за N 2355.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"Сумма" указывается сумма образованной дебиторской (кредиторской) задолженности.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"Срок образования задолженности" указывается период образования дебиторской (кредиторской) задолженности.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"Причины образования" указываются причины образования дебиторской (кредиторской) задолженности.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Форма N 2.8 "Предварительный расчет по корпоративному подоходному налогу с юридических лиц" (Приложение 8) заполняется в соответствии с Налоговым кодексом по фактически полученным доходам и понесенным затратам за отчетный налоговый период, с нарастающим итогом.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 "Совокупный доход" указываются все доходы, полученные за отчетный налоговый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 "Налогооблагаемый доход (убыток)" указываются налогооблагаемый доход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 "Переносимые убытки" указываются переносимые убытки (со знаком минус).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4 "Корректировка налогооблагаемого дохода" указываются сумма корректировки.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5 "Налогооблагаемый доход с учетом переносимых убытков и корректировки" указывается налогооблагаемый доход с учетом переносимых убытков и предоставленных льгот.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6 "Сумма начисленного корпоративного подоходного налога" указывается сумма начисленного корпоративного подоходного налога по ставкам согласно Налогового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7 "Зачет иностранного налога" указывается сумма иностранного налога, удержанного с налогоплательщика за пределами Республики Казахстан и принятого в зачет в Республике Казахстан. Размер засчитываемой суммы налога не может превышать размера суммы налога, которая была бы начислена в Республике Казахстан к этому доходу по ставкам, действующим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8 "Зачет налога, удержанного источником выплаты вознаграждения (выигрыша)" указывается сумма налога, удержанного источником выплаты с вознаграждения (интереса).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9 "Сумма корпоративного подоходного налога, подлежащего уплате" указывается сумма корпоративного подоходного налога, подлежащего уплате за отчетный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10 "Авансовые платежи, всего в том числе" указывается сумма внесенных налогоплательщиком авансовых платежей с учетом переноса с предыдущего налогового периода и других налогов за отчетный налоговый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11 "Всего внесенных авансовых платежей" указывается суммарная величина произведенных авансовых платежей.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12 "Сумма налога к доплате" указывается сумма корпоративного подоходного налога, подлежащего доплате в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13 "Сумма излишне уплаченного налога" указывается сумма корпоративного подоходного налога излишне уплаченного в бюджет.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Форма N 2.1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Правилам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 банками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второго уровня, подлежащими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электронному мониторингу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 в редакции приказа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551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месяц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Книга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2032"/>
        <w:gridCol w:w="1028"/>
        <w:gridCol w:w="1571"/>
        <w:gridCol w:w="858"/>
        <w:gridCol w:w="1418"/>
        <w:gridCol w:w="1391"/>
        <w:gridCol w:w="1342"/>
        <w:gridCol w:w="1374"/>
        <w:gridCol w:w="1608"/>
      </w:tblGrid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пателя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вора)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вора)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(инвой-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са)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(инвой-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са)
</w:t>
            </w:r>
          </w:p>
        </w:tc>
      </w:tr>
      <w:tr>
        <w:trPr>
          <w:trHeight w:val="1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"/>
        <w:gridCol w:w="1624"/>
        <w:gridCol w:w="1359"/>
        <w:gridCol w:w="1359"/>
        <w:gridCol w:w="1607"/>
        <w:gridCol w:w="862"/>
        <w:gridCol w:w="1252"/>
        <w:gridCol w:w="1856"/>
        <w:gridCol w:w="1892"/>
      </w:tblGrid>
      <w:tr>
        <w:trPr>
          <w:trHeight w:val="75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НДС, %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сборы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
</w:t>
            </w:r>
          </w:p>
        </w:tc>
      </w:tr>
      <w:tr>
        <w:trPr>
          <w:trHeight w:val="18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</w:tr>
      <w:tr>
        <w:trPr>
          <w:trHeight w:val="15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2.2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 к Правилам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 банками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второго уровня, подлежащими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электронному мониторингу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 в редакции приказа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551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месяц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Книга покупок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2539"/>
        <w:gridCol w:w="1141"/>
        <w:gridCol w:w="1262"/>
        <w:gridCol w:w="917"/>
        <w:gridCol w:w="1451"/>
        <w:gridCol w:w="1218"/>
        <w:gridCol w:w="1251"/>
        <w:gridCol w:w="1475"/>
        <w:gridCol w:w="1384"/>
      </w:tblGrid>
      <w:tr>
        <w:trPr>
          <w:trHeight w:val="11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давца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вора)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вора)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(инвой-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са)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(инвой-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са)
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ТМЗ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расходы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552"/>
        <w:gridCol w:w="1256"/>
        <w:gridCol w:w="1151"/>
        <w:gridCol w:w="1308"/>
        <w:gridCol w:w="837"/>
        <w:gridCol w:w="1465"/>
        <w:gridCol w:w="1936"/>
        <w:gridCol w:w="2268"/>
      </w:tblGrid>
      <w:tr>
        <w:trPr>
          <w:trHeight w:val="11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НДС, %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сборы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
</w:t>
            </w:r>
          </w:p>
        </w:tc>
      </w:tr>
      <w:tr>
        <w:trPr>
          <w:trHeight w:val="19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</w:tr>
      <w:tr>
        <w:trPr>
          <w:trHeight w:val="19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2.3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 к Правилам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 банками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второго уровня, подлежащими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электронному мониторингу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3 в редакции приказа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551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Баланс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16"/>
        <w:gridCol w:w="6200"/>
        <w:gridCol w:w="2944"/>
        <w:gridCol w:w="2281"/>
      </w:tblGrid>
      <w:tr>
        <w:trPr>
          <w:trHeight w:val="4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Банкноты и монеты в пути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обменных пунктах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банкоматах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Монеты, изготовленные из драгоценных металлов, в кассе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дорожных чеках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в пути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металлы, размещенные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 счетах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Национальному Банку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одну ночь)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в Национальном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 Республики 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резервы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предназначенные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торговли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приобретенным ценным бумагам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Cпециальные резервы (провизии)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покрытие убытков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предназначенным для торговли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бумагам, предназначенным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предыдущими держателями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бумагам, предназначенным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торговли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справедливой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ценных бумаг,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торговли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справедливой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ценных бумаг,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торговли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в других банках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в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 (на одну ночь)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размещенные в других банках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размещенные в других банках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одного месяца)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размещенные в других банках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одного года)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размещенные в других банках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вклады, размещенные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банках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банков по вкладам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вкладам, размещенным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срочного вклада, размещенного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банках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срочного вклада, размещенного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банках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 вклада, размещенного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банках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 вклада, размещенного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банках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(заклад, гарантия, задаток)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банка, кредитного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и ипотечной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другим банкам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корреспондентским счетам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другим банкам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другим банкам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другим банкам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другим банкам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банков по займам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банков по финансовому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 займа,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предоставленного другим банкам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 займа,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предоставленного другим банкам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и финансовому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лизингу, предоставленным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банкам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и финансовый лизинг,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 займа,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предоставленного 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 займа,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предоставленного 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осуществляющим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займам, предоставленным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осуществляющим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предоставленному 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и финансовому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лизингу, предоставленным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осуществляющим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филиалами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головным офисом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местными филиалами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зарубежными филиалами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клиентам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клиентам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кредитным карточкам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Учтенные векселя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 клиентам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 по факторингу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клиентам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клиентам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клиентам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 по финансовому лизингу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Форфейтинг клиентам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 по форфейтингу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 по займам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Опротестованные векселя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и финансовому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лизингу, предоставленным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предоставленного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предоставленного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учтенным векселям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учтенным векселям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переданные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доверительное (трастовое)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ценные бумаги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для продажи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ценным бумагам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прочим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предыдущими держателями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ценным бумагам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справедливой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прочих ценных бумаг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справедливой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прочих ценных бумаг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убытков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дебиторской задолженности,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убытков по дебиторской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задолженности, связанной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небанковской деятельностью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убытков по 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убытков от кредитной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убытков по вкладам,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 других банках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убытков от прочей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банковской деятельности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дочерние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зависимые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субординированный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инвестиции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другими банками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клиентами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Товарно-материальные запасы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товарно-материальные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Монеты, изготовленные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 металлов, на складе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и нематериальные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Строящиеся (устанавливаемые)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здания и сооружения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принятые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сдачи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арендованным зданиям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создаваемые (разрабатываемые)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собственными силами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зданиям и сооружениям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компьютерному оборудованию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основным средствам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 средствам, полученным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финансовому лизингу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 средствам,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предназначенным для сдачи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капитальным затратам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арендованным зданиям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 средствам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нематериальным активам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корреспондентским счетам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вкладам,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 Национальном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 Республики 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вкладам,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 других банках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вкладам, размещенным в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аффинированным драгоценным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металлам, размещенным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 счетах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вкладу,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являющемуся обеспечением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(заклад, гарантия, задаток)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банка, кредитного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и ипотечной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другим банкам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 финансовому лизингу,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другим банкам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 финансовому лизингу,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расчетам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головным офисом и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клиентам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 финансовому лизингу,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клиентам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бумагам, предназначенным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бумагам, удерживаемым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бумагам, имеющимся в наличии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продажи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 в капитал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 "обратное РЕПО"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ценными бумагами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просроченное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учтенным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векселям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активам, переданным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доверительное (трастовое)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займам и вкладам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предоплаты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 переводным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полисов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купле-продаже ценных бумаг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купле-продаже 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доверительным (трастовым)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 выданным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 приему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вкладов, открытию и 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счетов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кастодиальной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акцепт платежных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 кассовым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документарным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форфейтинговым 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факторинговым 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 переводным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полисов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купле-продаже ценных бумаг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купле-продаже 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доверительным (трастовым)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 выданным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 приему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вкладов, открытию и 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счетов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кастодиальной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акцепт платежных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 кассовым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документарным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форфейтинговым 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факторинговым 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налогам и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 платежам в бюджет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дивидендам) 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работниками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документарным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капитальным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вложениям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Досрочный подоходный налог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Короткая валютная позиция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валюте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 в тенге (длинной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валютной позиции)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 по 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гарантиям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клиенту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акцептованные векселя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небанковской деятельности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транзитные счета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Короткая позиция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аффинированным драгоценным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аффинированных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 металлов в 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(длинной позиции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аффинированным драгоценным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металлам)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покрытие убытков от прочей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банковской деятельности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покрытие убытков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дебиторской задолженности,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покрытие убытков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дебиторской задолженности,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небанковской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производными финансовыми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фьючерс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форвард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опционным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спот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своп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премии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проданный опцион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прочим 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 по вновь включенным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балансовым счетам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центральных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счета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аффинированном драгоценном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металле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центральных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 до востребования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от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 займа,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полученного от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власти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 займа,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полученного от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власти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займам, полученным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от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 займа,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полученного от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международных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 займа,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полученного от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займам, полученным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других банков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организаций, 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 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центральных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от 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 займа,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полученного от других банков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лизинг, полученный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 финансовому лизингу,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 финансовому лизингу,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от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 займа,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полученного от других банков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организаций, 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лизинг, полученный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организаций, 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 финансовому лизингу,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центральных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(до одного месяца)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(до одного года)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привлеченные от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на одну ночь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срочного вклада, привлеченного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срочного вклада, привлеченного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(заклад, гарантия, задаток)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срочным вкладам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 вклада,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привлеченного от 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 вклада,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привлеченного от 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условным вкладам других банков 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филиалами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головным офисом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местными филиалами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зарубежными филиалами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клиентами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республиканского бюджета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местного бюджета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 объектом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 коллективного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 (страхования)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 (депозитов)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являющиеся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объектом обязательного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коллективного гарантирования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(страхования) вкладов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(депозитов)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являющиеся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объектом обязательного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коллективного гарантирования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(страхования) вкладов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(депозитов)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физических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являющиеся объектом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 коллективного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 (страхования)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 (депозитов)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физических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являющиеся объектом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 коллективного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 (страхования)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 (депозитов)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Карт-счета физических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 объектом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 коллективного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 (страхования)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 (депозитов)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принятые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доверительное (трастовое)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Карт-счета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дочерних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назначения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(заклад, гарантия, задаток)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 до востребования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операциям с клиентами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срочным вкладам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Полученный финансовый лизинг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Указания, не исполненные в срок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полученному финансовому лизингу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условным вкладам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срочного вклада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срочного вклада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 вклада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 вклада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указаний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отправителя 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валютным законодательством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ценными бумагами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выпущенным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ценным бумагам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выпущенным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ценным бумагам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Субординированные долги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погашения менее пяти лет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погашения более пяти лет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другими банками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клиентами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 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финансовому лизингу,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финансовому лизингу,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металлическим счетам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аффинированных драгоценных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Hачисленные расходы по займам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овернайт 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 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являющемуся обеспечением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(заклад, гарантия, задаток)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условным вкладам 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расчетам между головным офисом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его филиалами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аудиту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консультационным услугам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текущим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счетам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условным вкладам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назначения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являющемуся обеспечением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(заклад, гарантия, задаток)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 "РЕПО" с ценными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карт-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счетам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выпущенным в обращение прочим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субординированному долгу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полученным займам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вкладам до востребования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срочным вкладам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выпущенным в обращение 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полученному финансовому лизингу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условным вкладам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вкладу, являющемуся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(заклад,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гарантия, задаток)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других банков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 счетам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просроченное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активам, принятым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доверительное (трастовое)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и доходов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займам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вкладам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предоплаты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переводным 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 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страховых полисов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 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купле-продаже ценных бумаг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купле-продаже 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доверительным (трастовым)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гарантиям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карт-счетам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кастодиальной деятельности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 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переводным 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страховых полисов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купле-продаже ценных бумаг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купле-продаже 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доверительным (трастовым)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гарантиям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кастодиальной деятельности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кредиторы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налогам и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 платежам в бюджет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дивидендам)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работниками 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документарным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капитальным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вложениям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Отсроченный подоходный налог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 валютная позиция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валюте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 в тенге (короткой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валютной позиции)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кредиторы по 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кастодиальной деятельностью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акцептам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кредиторы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небанковской деятельности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транзитные счета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 позиция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аффинированным драгоценным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аффинированных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 металлов в 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(короткой позиции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аффинированным драгоценным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металлам)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убытков по условным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покрытие убытков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условным обязательствам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производными финансовыми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опционным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спот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своп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премии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приобретаемый опцион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прочим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по вновь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включенным балансовым счетам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Объявленный уставный капитал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уставный капитал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простые акции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Объявленный уставный капитал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уставный капитал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привилегированные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Объявленный уставный капитал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и паи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уставный капитал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и паи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вклады и паи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капитал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оплаченный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 и резервы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 имеющихся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для продажи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чистый 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(непокрытый убыток) прошлых лет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прошлых 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прошлых 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аффинированных драгоценных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прошлых 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в тенге с фиксацией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валютного эквивалента займов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прошлых 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 в тенге с фиксацией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валютного эквивалента вкладов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по прочей переоценке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чистый 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(непокрытый убыток)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данные по вновь включенным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балансовым счетам собственного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2.4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4 к Правилам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 банками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второго уровня, подлежащими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электронному мониторингу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4 в редакции приказа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551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Доходы и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628"/>
        <w:gridCol w:w="5614"/>
        <w:gridCol w:w="2995"/>
        <w:gridCol w:w="2775"/>
      </w:tblGrid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корреспондентским счетам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корреспондентскому счету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корреспондентским счетам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банках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вкладам,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 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вкладам, размещенным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одну ночь)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 до востребования,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 Национальном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 Республики Казахстан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срочным вкладам, размещенным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обязательным резервам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ценным бумагам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ценным бумагам,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предназначенным для торговли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дисконта по приобретенным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предназначенным для торговли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вкладам,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 других банках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вкладам, размещенным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банках (на одну ночь)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вкладам до востребования,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 других банках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краткосрочным вкладам,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 других банках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одного месяца)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краткосрочным вкладам,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 других банках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одного года)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долгосрочным вкладам,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 других банках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условным вкладам,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 других банках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просроченной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других банков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аффинированным драгоценным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металлам, размещенным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 счетах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срочного вклада, размещенного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банках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 вклада,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размещенного в других банках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срочного вклада,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привлеченного от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 вклада,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привлеченного от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вкладу, являющемуся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(заклад,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гарантия, задаток)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банка,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товарищества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ипотечной компании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другим банкам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овердрафт,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другим банкам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краткосрочным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другим банкам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овернайт,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другим банкам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долгосрочным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другим банкам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предоставленному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просроченной задолженности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банков по займам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займам, предоставленным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банкам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предоставленного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банкам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полученного от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займам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овердрафт,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отдельные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банковских операций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краткосрочным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отдельные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банковских операций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долгосрочным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отдельные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банковских операций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предоставленного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осуществляющим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полученного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осуществляющим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 филиалами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головным офисом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филиалами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зарубежными филиалами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требованиям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к клиентам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овердрафт,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клиентам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кредитным карточкам 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учтенным векселям 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факторингу клиентам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краткосрочным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клиентам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долгосрочным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клиентам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финансовому лизингу,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предоставленному клиентам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форфейтингу клиентам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просроченной задолженности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 по займам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клиентам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займам, предоставленным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предоставленного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полученного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местных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власти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международных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срочного вклада,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привлеченного от 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 вклада,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привлеченного от 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финансовым активам,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переданным в доверительное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(трастовое) управление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прочим 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бумагам, удерживаемым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погашения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бумагам, имеющимся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для продажи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дисконта по приобретенным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ценным бумагам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выпущенным в обращение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операциям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"обратное РЕПО" с ценными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инвестициям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и субординированный долг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полученные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акциям дочерних организаций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полученные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акциям зависимых организаций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инвестициям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дилинговым операциям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 металлов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форвардных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по ценным бумагам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форвардных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по 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форвардных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по аффинированным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драгоценным металлам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опционных операций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операций спот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операций своп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прочих операций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производными инструментами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переводным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полисов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купле-продаже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купле-продаже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доверительным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(трастовым) операциям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выдаче гарантий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приему вкладов,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открытию и 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счетов 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доходы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кастодиальной деятельности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за акцепт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платежных документов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кассовым операциям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документарным расчетам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форфейтинговым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факторинговым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аффинированных драгоценных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займов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с фиксацией валютного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эквивалента займов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вкладов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 с фиксацией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валютного эквивалента вкладов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изменения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 предназначенных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торговли и имеющихся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для продажи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прочей переоценки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иностранной валюты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аффинированных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 металлов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стоимости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бумаг, предназначенных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и имеющихся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для продажи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прочей переоценки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и зависимых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товарно-материальных запасов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изменением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участия в уставном капитале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доли 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 капитале дочерних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доли 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 капитале зависимых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производными финансовыми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фьючерс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форвард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опционным операциям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спот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своп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прочим операциям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небанковской деятельности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доходы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доходы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прошлых периодов,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деятельностью, выявленные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прошлых периодов,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небанковской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деятельностью, выявленные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до налогов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по вновь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включенным балансовым счетам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корреспондентским счетам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корреспондентским счетам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корреспондентским счетам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центральных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корреспондентским счетам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корреспондентским счетам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металлическим счетам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аффинированном драгоценном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металле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Правительства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органов власти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краткосрочным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местных органов власти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долгосрочным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местных органов власти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полученного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местных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власти Республики Казахстан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просроченной задолженности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займам, полученным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и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власти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краткосрочным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долгосрочным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полученного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просроченной задолженности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займам, полученным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других 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займам, полученным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займам, полученным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центральных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краткосрочным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других 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полученного от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долгосрочным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других 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предоставленного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банкам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просроченной задолженности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займам, полученным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просроченной задолженности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займам, полученным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краткосрочным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банковских операций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полученного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долгосрочным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банковских операций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предоставленного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осуществляющим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просроченной задолженности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займам, полученным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 с другими банками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займам, полученным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займам овернайт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овернайт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овернайт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овернайт других 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вкладам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 до востребования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срочным вкладам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 до востребования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центральных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срочным вкладам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 до востребования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краткосрочным вкладам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банков, (до одного месяца)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краткосрочным вкладам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(до одного года)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долгосрочным вкладам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вкладу, являющемуся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обеспечением (заклад,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гарантия, задаток)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других 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условным вкладам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срочного вклада,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размещенного в других банках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 вклада,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размещенного в других банках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срочного вклада,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привлеченного от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 вклада,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привлеченного от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 филиалами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головным офисом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филиалами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зарубежными филиалами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требованиям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деньгам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деньгам местного бюджета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 счетам 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активам, принятым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доверительное (трастовое)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 до востребования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краткосрочным вкладам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долгосрочным вкладам 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условным вкладам 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карт-счетам 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счетам дочерних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назначения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вкладу, являющемуся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(заклад,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гарантия, задаток)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просроченной задолженности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вкладам до востребования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просроченной задолженности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операциям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просроченной задолженности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срочным вкладам 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полученному финансовому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указаниям, неисполненным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вкладам 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принятым вкладам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предоставленного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срочного вклада,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привлеченного от 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 вклада,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привлеченного от 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учтенным векселям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 "РЕПО" с ценными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выпущенным в обращение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выпущенным в обращение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ценным бумагам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приобретенным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предназначенным для торговли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приобретенным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ценным бумагам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дисконта по выпущенным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ценным бумагам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субординированному долгу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субординированному долгу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погашения менее пяти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субординированному долгу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погашения более пяти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обеспечение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вкладам, размещенным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банках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финансовому лизингу,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другим банкам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дебиторской задолженности,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вкладам, размещенным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банках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финансовому лизингу,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клиентам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убытков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кредитной деятельности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убытков от прочей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банковской деятельности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убытков от прочей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банковской деятельности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дебиторской задолженности,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небанковской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дебиторской задолженности,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дебиторской задолженности,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небанковской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условным обязательствам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условным обязательствам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дилинговым операциям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 металлов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форвардных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по ценным бумагам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форвардных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по 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форвардных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по аффинированным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драгоценным металлам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опционных операций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операций спот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операций своп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прочих операций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производными инструментами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переводным операциям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страховых полисов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купле-продаже ценных бумаг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купле-продаже 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(трастовым)операциям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карт-счетам 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расходы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кастодиальной деятельности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переоценки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переоценки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аффинированных драгоценных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переоценки займов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 с фиксацией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валютного эквивалента займов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переоценки вкладов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 с фиксацией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валютного эквивалента вкладов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ценных бумаг,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имеющихся в наличии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прочей переоценки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 отчислениям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труда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иностранной валюты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аффинированных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 металлов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стоимости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бумаг, предназначенных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и имеющихся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для продажи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прочей переоценки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Общехозяйственные расходы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инкассацию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ремонт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рекламу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охрану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сигнализацию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расходы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общехозяйственные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служебные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аудиту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консультационным услугам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страхованию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связи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Налоги, сборы и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 в бюджет,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подоходного налога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налоги, сборы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 в бюджет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зданиям и сооружениям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компьютерному оборудованию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основным средствам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основным средствам,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по финансовому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основным средствам,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предназначенным для сдачи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капитальным затратам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арендованным зданиям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транспортным средствам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нематериальным активам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продажи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продажи 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и зависимых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безвозмездной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 основных средств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изменением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участия в уставном капитале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доли 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 капитале дочерних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доли 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 капитале зависимых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производными финансовыми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фьючерс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форвард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опционным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спот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своп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прочим операциям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от 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небанковской деятельности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акцептов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полученным банком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расходы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расходы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Убытки прошлых периодов,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деятельностью, выявленные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 периоде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Убытки прошлых периодов,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небанковской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деятельностью, выявленные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 периоде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по вновь включенным балансовым счетам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2.5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 к Правилам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 банками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второго уровня, подлежащими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электронному мониторингу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5 в редакции приказа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551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Концентрация по видам экономической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2982"/>
        <w:gridCol w:w="1011"/>
        <w:gridCol w:w="1250"/>
        <w:gridCol w:w="900"/>
        <w:gridCol w:w="1343"/>
        <w:gridCol w:w="1011"/>
        <w:gridCol w:w="1380"/>
        <w:gridCol w:w="974"/>
        <w:gridCol w:w="1417"/>
      </w:tblGrid>
      <w:tr>
        <w:trPr>
          <w:trHeight w:val="825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
</w:t>
            </w:r>
          </w:p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отраслям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ранной валюте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 услуги 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 услуги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в этих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областях 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торфа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газа; 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добычей нефти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газа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урановой руды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одежды; выделка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крашение меха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кожи, изделий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кожи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обуви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картона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дело, типограф-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дело,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кокса, перегон-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нефти,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неметал-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промышлен-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канцелярского оборудования и вычислительной техники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электрических машин и оборудования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и аппаратуры для радио, телевидения и связи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приборов; прецизионных и оптических инструментов, наручных и прочих часов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промышленность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транспортного оборудования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мебели;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 и воды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очистка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агентов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изделий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Сухопутный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транспорт-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 и связь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посредничество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являющаяся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отношению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страхованию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связанная с 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свалки и удале-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отходов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развлечений,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домашнего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экстерриториа-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3237"/>
        <w:gridCol w:w="827"/>
        <w:gridCol w:w="1765"/>
        <w:gridCol w:w="641"/>
        <w:gridCol w:w="1467"/>
        <w:gridCol w:w="659"/>
        <w:gridCol w:w="1430"/>
        <w:gridCol w:w="809"/>
        <w:gridCol w:w="1430"/>
      </w:tblGrid>
      <w:tr>
        <w:trPr>
          <w:trHeight w:val="114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
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отраслям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дентские/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бования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
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 услуги 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 услуги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в этих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областях 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лигнита; 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торфа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природ-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газа;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связан-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 добычей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газа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урановой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 продук-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табачных изделий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одежды; выделка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крашение меха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кожи, изделий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кожи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обуви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и картона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дело, типограф-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дело,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кокса, перегонка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нефти, 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  перера-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неметал-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радио, телеви-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и связи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прецизионных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часов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мебели;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 и воды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очистка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агентов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изделий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Сухопутный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 и связь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посредничество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являющаяся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отношению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страхованию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безперсонала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связанная с 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отходов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развлечений,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организаций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2.7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7 к Правилам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 банками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второго уровня, подлежащими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электронному мониторингу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7 в редакции приказа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551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Расшифровка дебиторской и кредиторской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1744"/>
        <w:gridCol w:w="2103"/>
        <w:gridCol w:w="841"/>
        <w:gridCol w:w="1708"/>
        <w:gridCol w:w="1237"/>
        <w:gridCol w:w="2650"/>
        <w:gridCol w:w="2236"/>
      </w:tblGrid>
      <w:tr>
        <w:trPr>
          <w:trHeight w:val="9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денства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1843"/>
        <w:gridCol w:w="2008"/>
        <w:gridCol w:w="806"/>
        <w:gridCol w:w="1716"/>
        <w:gridCol w:w="1334"/>
        <w:gridCol w:w="2609"/>
        <w:gridCol w:w="2209"/>
      </w:tblGrid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денства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2.8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8 к Правилам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 банками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второго уровня, подлежащими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электронному мониторингу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8 в редакции приказа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551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Предварительный расчет по корпоративному подоходному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налогу с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193"/>
        <w:gridCol w:w="3133"/>
      </w:tblGrid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доход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 (убыток)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Переносимые убытки 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налогооблагаемого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 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переносимых убытков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корпоративного подоходного налога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 иностранного налога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 налога, удержанного 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 выплаты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(выигрыша)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корпоративного подоходного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налога, подлежащего уплате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Авансовые платежи, всего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внесенных авансовых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к доплате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излишне уплаченного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форме налоговой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