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fcf" w14:textId="ced7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представления налоговой отчетности налогоплательщиками, подлежащими электронному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9 апреля 2004 N 165. Зарегистрирован в Министерстве юстиции
Республики Казахстан 26 апреля 2004 года N 2822. Утратил силу приказом Министра юстиции Республики Казахстан от 25 декабря 2008 года N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РК от 25.12.2008 N 611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 "(Налоговый кодекс)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составления и представления налоговой отчетности налогоплательщиками, подлежащими электронному мониторингу, за исключением банков второго уровня, накопительных пенсионных фондов, страховых (перестраховочных) организаций и юридических лиц, осуществляющих инвестиционное управление пенсионными активами, согласно приложению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составления и представления налоговой отчетности накопительными пенсионными фондами, подлежащими электронному мониторингу, согласно приложению 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составления и представления налоговой отчетности юридическими лицами, осуществляющими инвестиционное управление пенсионными активами, подлежащими электронному мониторингу, согласно приложению 3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администрирования и мониторинга крупных налогоплательщиков Налогового комитета Министерства финансов Республики Казахстан (Сейсекулов Б.Б.)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и распространяется на отношения, возникшие с 1 февраля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2004 года N 165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мониторингу"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составления и представления налоговой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налогоплательщиками, подлежащими электронному мониторингу,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исключением банков второго уровня, накопительных пенсионных фондов,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страховых (перестраховочных) организаций и юридических лиц,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инвестиционное управление пенсионными активами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(далее - Налоговый кодекс) и предусматривают порядок составления и представления налоговой отчетности налогоплательщиками, подлежащими электронному мониторингу, за исключением банков второго уровня, накопительных пенсионных фондов, страховых (перестраховочных) организаций и юридических лиц, осуществляющих инвестиционное управление пенсионными активами.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налогоплательщиков (далее - мониторинг) осуществляется путем применения системы наблюдений за финансово-хозяйственной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(работ, услуг), соблюдения финансового, валютного законодательства Республики Казахстан и применяемых рыночных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путем сбора от налогоплательщиков информации по основным финансово-экономическим и налоговым показателям через электронную систему передачи данных в базу данных на центральном сервере уполномоченного государственного органа, обеспечивающего налоговый контроль за исполнением налоговых обязательств (далее - уполномоченный государственный орган). Налоговая отчетность по электронному мониторингу представляется консолидировано.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государственным органом по налогоплательщикам, подлежащим республиканскому мониторингу;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налоговыми комитетами по областям, городам Астана, Алматы и налоговым комитетом "Астана - жана кала" (далее - налоговые комитеты) по налогоплательщикам, подлежащим региональному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База данных по мониторингу формируется на основе налоговой отчетности, составляемой по формам согласно приложениям NN 1, 2, 3, 4, 5, 6, 7, 8, 9 к настоящим Правилам, содержащей информацию, указанную в пункте 3 настоящих Правил, предоставляемой налогоплательщиками в электронном формате (файлах) программного обеспечения в порядке и сроки, установленные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Программное обеспечение по заполнению форм налоговой отчетности по мониторингу выполняет функцию приведения всех отчетов (заполненных форм налоговой отчетности) налогоплательщиков в однотипные файлы, записанные в едином стандарте.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Формы налоговой отчетности и программное обеспечение по их заполнению размещаются на сайте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Заполненные формы налоговой отчетности через систему передачи данных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республиканскому мониторингу, в уполномоченный государственный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региональному мониторингу, в соответствующий налоговый комитет.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предоставления налоговой отчетности для налогоплательщиков, подлежащих республиканскому и региональному мониторингу: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налоговой отчетности NN 1.1, 1.2, 1.5 предоставляется ежемесячно, не позднее 25 числа месяца, следующего за отчетным налоговым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налоговой отчетности NN 1.3, 1.4, 1.6, 1.7, 1.8, 1.9 предоставляется ежеквартально, не позднее 25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форм налоговой отчетности по мониторингу приходится на нерабочий день, сроком представления является следующий рабочий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каждой формы налоговой отчетности по мониторингу налогоплательщик указывает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 (далее - РНН);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налогоплательщика в соответствии с учредительными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 налогового органа по месту регистрации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 Непредставление одного из разделов по формам налоговой отчетности NN 1.1, 1.2 является неисполнением налогоплательщиком налогового обязательства в части представления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10-1 дополнен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уполномоченный государственный орган вправе запросить расшифровку по представленным формам налоговой отчетности по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обоснованного письменного заявления от налогоплательщика до срока представления налоговой отчетности по мониторингу уполномоченный государственный орган вправе продлить срок представления налоговой отчетности на период не более трех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2. Порядок заполнения форм налоговой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Форма N 1.1 Книга реализации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Реализация на территории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заполняется по мере выполнения работ, предоставления услуг, отгрузки товаров с целью их реализации на территории Республики Казахстан независимо от времени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реализованной продукции за отчетный период. Единицей измерения является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товаров (работ, услуг), осуществляемых для физических лиц, не занимающихся предпринимательской деятельностью, отражаются общей строкой, а для юридических лиц и физических лиц, зарегистрированных в качестве индивидуального предпринимателя, с разбивкой по наименованию реализованных товаров (работ, услуг) отдельно по каждому счету-фактуре.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"Кредит счета" указывается кредит соответствующего счета данных бухгалтерского учета, подготовленных за отчетный налоговый период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"Код ТН ВЭД" указывается код Товарной номенклатуры внешнеэкономической деятельности Евразийского экономического сообщества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2003 г. N 567 "Об утверждении Соглашения об общей Товарной номенклатуре внешнеэкономической деятельности Евразийского экономического сообщества". По услугам указывается код 98 (далее - код ТН ВЭД).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товаров (работ, услуг)" указывается наименование отгруженных товаров, выполненных работ, предоставленных услуг, включая товары (работы, услуги), реализованные нерезиденту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"Наименование получателя" указывается полное наименование юридического лица с указанием его организационно-правовой формы или фамилии, имени, отчества физического лица - получателя товара (работ, услуг).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физическим лицам, не осуществляющим предпринимательскую деятельность, в графе "Наименование получателя" указывается "физическим лицам" и не заполняются графы резидент/нерезидент, РНН, код страны резидентства покупателя, дата и номер контракта (договора), дата и номер счета-фактуры.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"Резидент/нерезидент", указывается код, обозначающий резидентство покупателя: 0 - резидент Республики Казахстан, 1 - нерезидент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"РНН" указывается РНН покупателя.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"Код страны резидентства" при заполнении кода страны резидентства налогоплательщика - нерезидента необходимо использовать цифровую кодировку стран в соответствии с приложением 6 "Классификатор стран мира" к Правилам декларирования товаров,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зарегистрированный в Реестре государственной регистрации нормативных правовых актов Республики Казахстан от 9 июня 2003 года за N 2355.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"Дата контракта (договора)" указывается дата заключенного контракта (договора), на основании которого производится отгрузка товара, выполнение работ, предоставление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"N контракта (договора)" указывается номер заключенного контракта (договора), на основании которого производится отгрузка товара, выполнение работ, предоставление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"Дата счета-фактуры" указывается дата соответствующего счета-фактуры по отгруженным товарам, выполненным работам, предоставленным услугам.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"N счета-фактуры" указывается номер соответствующего счета-фактуры.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"Единица измерения" указывается единица измерения реализованной продукции (штуки, килограммы, тонны, метры, кубометры, литры, кВт и другие единицы измерения, применяемые в Республике Казахстан), работ и услуг (тенге).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"Цена за единицу" указывается цена за единицу товара без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"Количество" указывается количество реализованных товаров, для работ (услуг) указывается значение "1".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"Сумма без косвенных налогов" указывается общая стоимость реализации без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"Акциз" указывается сумма акцизов  по реализуемым товарам (работам, услугам).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"Ставка НДС" указывается соответствующая ставка налога на добавленную стоимость (далее - НДС).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"НДС" указывается сумма НДС, отраженного в счете-фактуре. Для товаров (работ, услуг), отражаемых одной строкой, указывается общая сумма НДС.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20 "Пин-код товара" заполняется при реализации отдельных видов нефтепродуктов, табачных изделий, этилового спирта или алкогольной продукции. Пин-код - персональный идентификационный номер отдельных видов нефтепродуктов, табачных изделий, этилового спирта или алкогольной продукции, присваиваемый уполномоченным государственным органом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Книга реализации по дополнительному счету-фактуре.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заполняется аналогично разделу 1 формы N 1.1 с учетом положений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243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 Экспортный валютный контроль.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мере выполнения работ, предоставления услуг, отгрузки товаров с целью их реализации за пределы таможенной территории Республики Казахстан независимо от времени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реализованной продукции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"Код ТН ВЭД" указывается код ТН ВЭД экспортируемого товара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экспортируемых товаров (работ, услуг)" отражается наименование экспортируемых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"Условия поставки" указываются условия поставки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"Место отгрузки товаров (работ, услуг)" указывается место фактической отгрузки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"Пункт доставки товара (работ, услуг), страна" указывается пункт доставки товаров (работ, услуг), страна.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7 и 8 "Наименование покупателя" и "Юридический адрес покупателя" указывается фамилия, имя, отчество физического лица или наименование юридического лица - получателя товара (работ, услуг) и юридический адрес.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 и 10 "Дата контракта (договора)" и "N контракта (договора)" указываются соответственно дата и номер заключения контракта (договора), согласно которому производится экспорт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11 и 12 "Дата паспорта сделки" и "N паспорта сделки" указываются данные из паспорта сделки по поставкам по данному контракту (договору).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13 и 14 "Дата инвойса" и "N инвойса" указываются дата и номер инвойса.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15 и 16 "Дата ГТД" и "N ГТД" указываются дата и номер грузовой таможенной декларации (далее - ГТД).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"Единица измерения" указывается единица измерения товара (штуки, килограммы, тонны, метры, кубометры, литры, кВт и другие единицы измерения, применяемые  в Республике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"Стоимость единицы продукции" указывается стоимость единицы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"Количество" указывается количество фактически произведенного 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 "Сумма" отражается сумма фактически произведенного 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"Валюта контракта" указывается валюта, в которой осуществлялась оплата экспортируемого товара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22 "Курс тенге" указывается рыночный курс тенге к валюте контракта на дату принятия ГТД к таможенному оформлению.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23 "Перерасчет в тенге" указывается сумма в тенговом эквиваленте.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24 "Срок оплаты" указывается дата оплаты согласно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25 "Таможенные пошлины и сборы" указывается сумма уплаченных таможенных пошлин и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26 "Пин-код товара" заполняется при реализации отдельных видов нефтепродуктов, табачных изделий, этилового спирта или алкогольной продукции. Пин-код - персональный идентификационный номер отдельных видов нефтепродуктов, табачных изделий, этилового спирта или алкогольной продукции, присваиваемый уполномоченным государственным органом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Форма N 1.2 Книга покупок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Приобретение на территории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заполняется по мере оприходования товаров (работ, услуг) на территории Республики Казахстан независимо от времени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произведенных приобретений за отчетный период. Единицей измерения является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"Дебет счета" указывается дебет соответствующего счета рабочего плана 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"Код ТН ВЭД" указывается соответствующий код ТН ВЭД приобретенных товаров (работ, услуг).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товаров (работ, услуг)" указывается наименование приобретенных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"Наименование поставщика" указывается наименование поставщика товара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от физических лиц, не осуществляющих предпринимательскую деятельность, в графе "Наименование поставщика" указывается "физических лиц", при этом не заполняются графы "Резидент/нерезидент", РНН, код страны резидентства поставщика, дата и номер контракта (договора), дата и номер счета-фактуры.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"Резидент/нерезидент", указывается код, обозначающий резидентство поставщика: 0 - резидент Республики Казахстан, 1 - нерезидент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"РНН" указывается РНН поставщика.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"Код страны резидентства" при заполнении кода страны резидентства налогоплательщика - нерезидента необходимо использовать цифровую кодировку стран в соответствии с приложением 6 "Классификатор стран мира" к Правилам декларирования товаров,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зарегистрированный в Реестре государственной регистрации нормативных правовых актов Республики Казахстан от 9 июня 2003 года за N 2355.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"Дата контракта (договора)" указывается дата заключенного контракта (договора), на основании которого производится приобретение товара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"N контракта (договора)" указывается номер заключенного контракта (договора), на основании которого производится приобретение товара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"Дата счета-фактуры" указывается дата соответствующего счета-фактуры.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"N счета-фактуры" указывается номер соответствующего счета-фактуры.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"Единица измерения" указывается единица измерения товара (штуки, килограммы, тонны, метры, кубометры, литры, кВт и другие единицы измерения, применяемые в Республике Казахстан), работ и услуг (тенге).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"Количество" указывается количество (объем) приобретенных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"Цена за единицу" указывается цена за единицу товаров (работ, услуг) без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"Сумма без косвенных налогов" указывается стоимость товаров (работ и услуг) без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"Акциз" указывается сумма акцизов в тенге по приобретаемым товарам (работам, услугам).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"НДС" указывается сумма НДС.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"Сумма подоходного налога у источника выплаты" указывается сумма корпоративного подоходного налога или индивидуального подоходного налога, удержанного (удерживаемого) у источника выплаты. В случае, если налог не удерживается, то данная графа не заполняется.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20 "Пин-код товара" заполняется при приобретении отдельных видов нефтепродуктов, табачных изделий, этилового спирта или алкогольной продукции. Пин-код - персональный идентификационный номер отдельных видов нефтепродуктов, табачных изделий, этилового спирта или алкогольной продукции, присваиваемый уполномоченным государственным органом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Книга покупок по дополнительному счету-фактуре.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заполняется аналогично разделу 1 формы N 1.2 с учетом положений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243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 Импортный валютный контроль.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по мере оприходования товаров (работ, услуг), приобретенных за пределами таможенной территории Республики Казахстан независимо от времени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отражается весь объем произведенных приобретений за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"Код ТН ВЭД" отражается код ТН ВЭД.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приобретаемых товаров (работ, услуг)" указывается наименование импортируемого товара и вид работ, услуг, приобретаемых за пределами таможенной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"Условия поставки" указываются условия поставки товара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"Место отгрузки товара (работ, услуг), страна" указывается код страны, резидентом которой является поставщик товара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"Пункт доставки товара (работ, услуг)" указывается пункт доставки товара (работ, услуг) в соответствии с условиями поставки.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"Единица измерения" указывается единица измерения товара (штуки, килограммы, тонны, метры, кубометры, литры, кВт и другие единицы измерения, применяемые в Республике Казахстан), работ и услуг (в денежных единицах).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8 и 9 "Наименование продавца" и "Юридический адрес продавца" указывается фамилия, имя, отчество физического лица или наименование юридического лица - получателя товара (работ, услуг) и его юридический адрес.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10 и 11 "Дата контракта (договора)" и "Номер контракта (договора)" указываются соответственно дата и номер контракта (договора), согласно которому производится импорт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12 и 13 "Дата инвойса" и "N инвойса" указываются дата и номер инвойса.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14 и 15 "Дата ГТД" и "N ГТД" указываются дата и номер грузовой 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16 "Стоимость единицы товаров", 17 "Количество", 18 "Сумма" указываются данные фактически произведенного импорта.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"Валюта контракта" указывается валюта, в которой осуществлялась оплата импортируемого товара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 "Курс тенге" указывается рыночный курс тенге к валюте контракта на дату принятия ГТД к таможенному оформлению.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21 "Перерасчет в тенге" указывается сумма в тенговом эквиваленте.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22 "Фактически уплачено НДС" указывается сумма фактически уплаченного НДС при импорте.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23 "Уплачено НДС методом зачета" указывается сумма уплаченного НДС методом зачета.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24 "Акцизы" указывается сумма уплаченных акцизов.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25 "Таможенные пошлины и сборы" указывается сумма уплаченных таможенных пошлин и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26 "Срок оплаты поставки" указывается дата оплаты согласно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27 "Пин-код товара" заполняется обязательно только при приобретении отдельных видов нефтепродуктов, табачных изделий, этилового спирта или алкогольной продукции. Пин-код - персональный идентификационный номер отдельных видов нефтепродуктов, табачных изделий, этилового спирта или алкогольной продукции, присваиваемый уполномоченным государственным органом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15. Форма N 1.3 Оборотный баланс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составляется налогоплательщиком на основании данных бухгалтерского учета, подготовленных за отчетный налоговый период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 нарастающим итогом, единицей измерения является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16. Форма N 1.4 Отчет о результатах финансово-хозяйственной деятельности (Приложение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 нарастающим итогом, единицей измерения является тысяча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"Доход от реализации продукции (товаров, работ, услуг)" в графе "Доходы" указывается сумма кредитового оборота дохода от реализации продукции и оказания услуг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"Себестоимость реализованной продукции (товаров, работ, услуг)" в графе "Расходы" указывается сумма дебетового оборота себестоимости реализованной продукции и оказанных услуг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"Валовый доход" указывается финансовый результат от реализации продукции (работ, услуг) и определяется расчетным путем в виде разницы по данным показателей строк 1 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 "Расходы периода всего, в том числе" в графе "Расходы" отражается общая сумма строк 4.1, 4.2, 4.3. В строке 4.1 отражается сумма дебетового оборота общих и административных расходов, в строке 4.2 отражается сумма дебетового оборота расходов по реализации продукции и оказанию услуг, в строке 4.3 отражается сумма дебетового оборота расходов на выплату процентов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 "Доход (убыток) от основной деятельности" указывается сальдированный финансовый результат, который определяется как разность между валовым доходом и расходами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"Доход (убыток) от неосновной деятельности" в графе "Доходы" указывается сумма кредитового оборота доходов от неосновной деятельности в соответствии с законодательством Республики Казахстан по бухгалтерскому учету и финансовой отчетности, в графе "Расходы" отражается сумма дебетового оборота расходов по неосновной деятельности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 "Доход (убыток) от обычной деятельности до налогообложения" указывается сумма, которая представляет собой сальдированный финансовый результат и определяется расчетным путем по показателям строк 5 и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 "Расходы по корпоративному подоходному налогу" указывается сумма корпоративного подоходного налога, определенная в соответствии с налоговым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 "Доход (убыток) от обычной деятельности после налогообложения" указывается сумма дохода (убытка) от обычной деятельности после налогообложения, определяемая расчетным путем в виде разницы по данным показателей строк 7 и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"Доход (убыток) от чрезвычайных ситуаций" отражается сальдированный результат от чрезвычайных ситуаций за минусом подоходного налога.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"Чистый доход (убыток)" определяется расчетным путем в виде разницы по данным показателей строк 9 и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"Начисленные дивиденды" в графе "Расходы" отражается сумма дебетового оборота кредиторской задолженности по дивидендам и доходам участников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13 "Чистый доход (убыток) за вычетом начисленных дивидендов" указывается сумма дохода, определяемая расчетным путем в виде разницы по данным показателей строк 11 и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17. Форма N 1.5 Отчет о движении произведенных и приобретенных товаров (работ, услуг) (Приложение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форма отражает количество произведенных и приобретенных за отчетный период товаров (работ, услуг). В случае, если налогоплательщиком производится выпуск и приобретение различных видов товаров, отражается вся выпущенная продукция по видам. Единицей измерения является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 п/п" указывается номер по порядку. Дальнейшая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"Код ТН ВЭД" указывается соответствующий код ТН ВЭД указанного товара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товара" (работ, услуг) указывается наименование произведенных и приобретенных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"Единица измерения" указываются единицы измерения произведенных и приобретенных товаров (работ, услуг), используемых на предприятии (штуки, килограммы, тонны, метры, кубометры, литры, кВт и другие единицы измерения, применяемые в Республике Казахстан), работ и услуг (тенге).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"Остаток на начало месяца, количество" указывается количество товара, находящегося в остатке на начало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"Остаток на начало месяца, сумма" указывается себестоимость (балансовая стоимость) товара, находящегося в остатке на начало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"Количество произведенного товара" указывается количество произведенного и приобретенного товара (работ, услуг) за отчетный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"Себестоимость произведенного товара" указывается себестоимость произведенного или стоимость приобретенного товара (работ, услуг) за отчетный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"Прочее поступление товара, количество" указывается количество поступившего товара, не связанного с производством и его приобретением за отчетный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"Прочее поступление товара, сумма" указывается себестоимость поступившего товара, не связанного с производством и его приобретением.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"Количество реализованного товара" указывается количество отгруженного товара (работ, услуг) за отчетный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"Себестоимость реализованного товара" указывается себестоимость отгруженного товара (работ, услуг) за отчетный месяц.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"Прочее выбытие товара, количество" указывается количество выбывшего товара (работ, услуг), не связанного с реализацией за отчетный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"Прочее выбытие товара, сумма" указывается себестоимость выбывшего товара (работ, услуг), не связанного с реализацией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"Остаток на конец месяца, количество" указывается количество товара, находящегося в остатке на конец отчетного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"Остаток на конец месяца, сумма" указывается себестоимость товара, находящегося в остатке на конец отчетного периода.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Форма N 1.6 Себестоимость произведенной продукции (работ, услуг) (Приложение 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форме отражаются расходы налогоплательщика, понесенные за отчетный период на производство товаров (работ, услуг). Для заполнения формы используются данные производственного учета, отражаемые в счетах производственного учета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 нарастающим итогом, единицей измерения является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"Материалы" указывается стоимость: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приобретаемого сырья, основных материалов с учетом транспортно-заготовительных расходов, которые входят в состав производимой продукции, образуя ее основу или являются необходимым компонентом при изготовлении продукции (выполнении работ, оказании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покупных материалов,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(проведение испытаний, контроля, содержание, ремонт и эксплуатация оборудования и других средств труда, не относимых к основным фондам);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природного сырья (попенная плата, плата за воду, забираемую субъектами из водохозяйственных систем, и другие платежи, возмещающие затраты специализированных организаций на поиск, разведку, охрану, организацию использования и возобновление ресурсов природного сырья), на рекультивацию земель, оплату работ по рекультивации земель, осуществляемых специализированными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покупных изделий, полуфабрикатов, подвергающихся дополнительной обработке на данном субъекте, монтажу;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 и услуг производственного характера, выполняемых сторонними организациями, выполнение отдельных операций по изготовлению продукции, обработке сырья и материалов, и контролю за соблюдением установленных технологических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стороннего транспорта по доставке запасов, материалов. Расходы, связанные с доставкой (включая погрузочно-разгрузочные) сырья, материалов, покупных изделий и полуфабрикатов (вспомогательных материалов и топлива) транспортом самого субъекта и его персоналом, включаются в соответствующие элементы затрат на производство (заработная плата, материалы, топливо и т. 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вспомогательных материалов, используемых в процессе изготовления продукции для обеспечения нормального технологического процесса (вспомогательные материалы на технологические цели). Если их отнесение непосредственно на себестоимость отдельных видов продукции затруднено, стоимость может включаться в себестоимость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продукции. Указанные ставки должны пересматриваться по мере изменения норм расхода материалов или цен. Фактические затраты на вспомогательные материалы включаются в себестоимость отдельных видов продукции, и незавершенного производства пропорционально сметным ставкам;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топлива на технологические цели, как полученного со стороны, так и выработанного самим субъектом: для плавильных агрегатов, домен, мартеновских печей, для нагрева металла в прокатных, кузнечно-штамповочных, прессовых и других цехах, для проведения установленных технологическим процессом испытаний изделий (стендовых, сдаточных и контрольных испытаний турбин, дизелей и т 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всех видов покупной энергии, расходуемой на технологические (электроплавку, электросварку, электролиз, термическую обработку, гальванические работы, электрохимическую обработку металлов, сушку древесины и т. д.), энергетические, двигательные и другие промышленно-производственные нужды субъекта. Затраты на производство электрической и других видов энергии, вырабатываемых самим субъектом, а также на трансформацию и передачу покупной энергии до мест ее потребления включаются в соответствующие элементы затрат.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"Стоимость возвратных отходов" из затрат на материалы, включаемых в себестоимость продукции, исключается стоимость возвратных отходов. Под возвратными отходами производства понимаются остатки сырья, материалов или полуфабрикатов, образовавшиеся в процессе превращения исходного материала в готовую продукцию, утратившие полностью или частично потребительные качества исходного материала (химические или физические свойства, в том числе полномерность, конфигурацию и прочие) или вовсе не используемые по прямому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относятся к отходам остатки материалов,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производства. Не относятся к отходам также попутная (сопряженная) продукция (шкуры, кишечное сырье, жир-сырец, субпродукты) в мясожировом производстве, глицерин и другие виды попутной продукции, перечень которой устанавливается учетной политикой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подразделяются на возвратные (используемые и не используемые в производстве) и безвозвратные. Возвратными, используемыми в производстве, считаются отходы, которые могут быть потреблены самим субъектом для изготовления основного или вспомогательного производства. Возвратными, не используемыми в производстве, считаются отходы, которые могут быть потреблены самим субъектом лишь в качестве материалов, топлива, на другие хозяйственные нужды, или реализованы на сторону. Безвозвратными считаются отходы, которые не могут быть использованы при данном состоянии техники, и технологические потери: угары, усушка, улетучивание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Возвратные отходы оцениваются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пониженной цене исходного сырья и материалов (по цене возможного использования), если отходы могут быть использованы для основного производства, но с повышенными затратами (пониженным выходом готовой продукции) или используются для нужд вспомогательного производства или изготовления предметов широкого потребления (продукции культурно-бытового назначения и хозяйственного обихода);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установленным ценам на отходы за вычетом расходов на их сбор и обработку, когда отходы, обрезки, стружка и другое идут в переработку внутри субъекта или сдаются на сторону;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полной цене исходного сырья или материалов, если отходы реализуются на сторону для использования в качестве кондиционного сырья или полномерного (полноценного) материала.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Безвозвратные отходы оценке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"Оплата труда основного производственного персонала" отражаются затраты на оплату труда, основного производственного персонала субъекта, включая премии рабочим, служащим за производственные результаты, стимулирующие и компенсирующие выплаты, в том числе компенсации по оплате труда в связи с повышением цен и индексацией доходов, компенсации, выплачиваемые в установленных законодательством размерах женщинам, находящимся в частично оплачиваемом отпуске по уходу за ребенком, а также затраты на оплату труда не состоящих в штате организации занятых в основной деятельности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 "Отчисления на страхование" отражаются отчисления на медицинское страхования от затрат на оплату труда работников, включаемых в себестоимость продукции (кроме тех видов оплаты, на которые страховые взносы не начисляются).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 "Накладные расходы" отражаются расходы, связанные с управлением и обслуживанием производства, которые имеют ряд общих характеристик и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обеспечению производства сырьем, материалами, топливом, энергией, инструментом, приспособлениями, другими средствами и предметами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поддержанию основных производственных фондов в рабочем состоянии (расходы на технический осмотр и уход, на проведение среднего, текущего и капитального ремонтов);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вспомогательного производственного персонала, премии рабочим за производственные результаты, стимулирующие и компенсирующие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по установленным нормам на социальное, медицинское страхование, в Государственный фонд содействия занятости от затрат на оплату труда работников, занятых в производстве;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обеспечению выполнения санитарно-гигиенических норм, включая затраты на содержание помещений и инвентаря, предоставляемых субъектами медицинским учреждениям для организации медпунктов непосредственно на территории субъекта, на поддержание чистоты и порядка на производстве, обеспечение противопожарной и сторожевой охраны и других специальных требований, предусмотренных правилами технической эксплуатации субъекта, надзора и контроля за их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обеспечению нормальных условий труда и техники безопасности, связанные с особенностями производства и предусмотренные соответствующим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аренду производственных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расходы, связанные с производственной деятельностью; потери от простоев, а также другие производительные расходы и потери.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суммарное значение по строкам и столбцам.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Форма  N 1.7 "Расходы периода" (Приложение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форме отражаются все расходы организации, которые согласно законодательству Республики Казахстан по бухгалтерскому учету и финансовой отчетности не включаются в себестоимость продукции (товары, работы, услуги) и признаются расходами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 нарастающим итогом, единицей измерения является тысяча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"Общие и административные расходы" указывается сумма дебетового оборота общих и административных расходов в соответствии с законодательством Республики Казахстан по бухгалтерскому учету и финансовой отчетности, равная сумме строк 1.1-1.24.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"Расходы по реализации" указывается сумма дебетового оборота расходов по реализации продукции и оказанию услуг в соответствии с законодательством Республики Казахстан по бухгалтерскому учету и финансовой отчетности, равная сумме строк 2.1-2.4.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"Расходы по процентам" указывается сумма дебетового оборота расходов по процентам в соответствии с законодательством Республики Казахстан по бухгалтерскому учету и финансовой отчетности, равная сумме строк 3.1-3.3.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Форма N 1.8 "Предварительный расчет по корпоративному подоходному налогу с юридических лиц" (Приложение 8) заполняется в соответствии с Налоговым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по фактически полученным доходам и понесенным затратам за отчетный налоговый период, с нарастающим итогом, единицей измерения является тысяча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"Совокупный доход" указываются все доходы, полученные за отчетный налоговый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"Налогооблагаемый доход (убыток)" указываются налогооблагаемый доход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"Переносимые убытки" указываются переносимые убытки (со знаком минус).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 "Корректировка налогооблагаемого дохода" указываются сумма корректировки.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 "Налогооблагаемый доход с учетом переносимых убытков и корректировки" указывается налогооблагаемый доход с учетом переносимых убытков и предоставленных льгот.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"Сумма начисленного корпоративного подоходного налога" указывается сумма начисленного корпоративного подоходного налога по ставкам согласно Налогового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 "Зачет иностранного налога" указывается сумма иностранного налога, удержанного с налогоплательщика за пределами Республики Казахстан и принятого в зачет в Республике Казахстан. Размер засчитываемой суммы налога не может превышать размера суммы налога, которая была бы начислена в Республике Казахстан к этому доходу по ставкам, действующим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 "Зачет налога, удержанного источником выплаты вознаграждения (выигрыша)" указывается сумма налога, удержанного источником выплаты с вознаграждения (интереса).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 "Сумма корпоративного подоходного налога, подлежащего уплате" указывается сумма корпоративного подоходного налога, подлежащего уплате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"Авансовые платежи, всего в том числе" указывается сумма внесенных налогоплательщиком авансовых платежей с учетом переноса с предыдущего налогового периода и других налогов за отчетный налоговый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"Всего внесенных авансовых платежей" указывается суммарная величина произведенных авансовых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"Сумма налога к доплате" указывается сумма корпоративного подоходного налога, подлежащего доплате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13 "Сумма излишне уплаченного налога" указывается сумма корпоративного подоходного налога излишне уплаченного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Форма N 1.9 "Расшифровка дебиторской и кредиторской задолженности" (Приложение  9). В данной форме указываются суммы дебиторской (кредиторской) задолженности, образовавшейся свыше одного года с момента последней операции по данной задолженности.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физическим лицам отражаются одной строкой и заполняется только графа 5 "Сумма".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графе 2 "Наименование дебитора (кредитора)" указывается "физические лица".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является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дебитора (кредитора)" указывается полное наименование юридического лица с указанием его организационно-правовой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"Резидент/нерезидент", указывается код, обозначающий резидентство поставщика: 0 - резидент Республики Казахстан, 1 - нерезидент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"РНН" указывается РНН дебитора (кредитора)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"Код страны резиденства" при заполнении кода страны резидентства налогоплательщика - нерезидента необходимо использовать цифровую кодировку стран в соответствии с приложением 6 "Классификатор стран мира" к Правилам декларирования товаров,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Агентства таможенного контроля Республики Казахстан от 20 мая 2003 года N 219, зарегистрированный в Реестре государственной регистрации нормативных правовых актов от 9 июня 2003 года за N 2355.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"Сумма" указывается сумма образованной дебиторской (кредиторской)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"Срок образования задолженности" указывается период образования дебиторской (кредиторской)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"Причины образования" указываются причины образования дебиторской (кредиторской)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N 1.1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 А номер ОООООО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КНИГА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Раздел 1. Реализация на территории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73"/>
        <w:gridCol w:w="853"/>
        <w:gridCol w:w="1673"/>
        <w:gridCol w:w="1593"/>
        <w:gridCol w:w="1413"/>
        <w:gridCol w:w="833"/>
        <w:gridCol w:w="1633"/>
        <w:gridCol w:w="1473"/>
        <w:gridCol w:w="1333"/>
      </w:tblGrid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53"/>
        <w:gridCol w:w="1353"/>
        <w:gridCol w:w="1093"/>
        <w:gridCol w:w="1353"/>
        <w:gridCol w:w="1393"/>
        <w:gridCol w:w="1233"/>
        <w:gridCol w:w="1393"/>
        <w:gridCol w:w="873"/>
        <w:gridCol w:w="1393"/>
      </w:tblGrid>
      <w:tr>
        <w:trPr>
          <w:trHeight w:val="8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Мы несем ответственность в соответствии с законами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за достоверность и полноту сведений, приведенных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соотвествии с Соглашением об использовании и признании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цифровой подписи при обмене электронными документами от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 А номер ОООООО 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Налоговый период      месяц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Раздел 2. Книга реализации по дополнительному счету-фактуре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862"/>
        <w:gridCol w:w="708"/>
        <w:gridCol w:w="1413"/>
        <w:gridCol w:w="1239"/>
        <w:gridCol w:w="1222"/>
        <w:gridCol w:w="743"/>
        <w:gridCol w:w="1291"/>
        <w:gridCol w:w="1212"/>
        <w:gridCol w:w="1293"/>
        <w:gridCol w:w="1310"/>
        <w:gridCol w:w="1379"/>
      </w:tblGrid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</w:tr>
      <w:tr>
        <w:trPr>
          <w:trHeight w:val="1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1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493"/>
        <w:gridCol w:w="1399"/>
        <w:gridCol w:w="1304"/>
        <w:gridCol w:w="1191"/>
        <w:gridCol w:w="1569"/>
        <w:gridCol w:w="889"/>
        <w:gridCol w:w="1134"/>
        <w:gridCol w:w="1021"/>
        <w:gridCol w:w="1494"/>
      </w:tblGrid>
      <w:tr>
        <w:trPr>
          <w:trHeight w:val="81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гов)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циз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НДС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
</w:t>
            </w:r>
          </w:p>
        </w:tc>
      </w:tr>
      <w:tr>
        <w:trPr>
          <w:trHeight w:val="18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18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1.1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 А номер ОООООО     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 месяц 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Раздел 3. Экспортный валютный контроль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926"/>
        <w:gridCol w:w="773"/>
        <w:gridCol w:w="1608"/>
        <w:gridCol w:w="1299"/>
        <w:gridCol w:w="1541"/>
        <w:gridCol w:w="1524"/>
        <w:gridCol w:w="1130"/>
        <w:gridCol w:w="1368"/>
        <w:gridCol w:w="1235"/>
        <w:gridCol w:w="1218"/>
      </w:tblGrid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 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605"/>
        <w:gridCol w:w="1487"/>
        <w:gridCol w:w="1606"/>
        <w:gridCol w:w="1047"/>
        <w:gridCol w:w="1047"/>
        <w:gridCol w:w="1386"/>
        <w:gridCol w:w="2030"/>
        <w:gridCol w:w="1386"/>
      </w:tblGrid>
      <w:tr>
        <w:trPr>
          <w:trHeight w:val="85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инвойса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инвойса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ГТД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ГТД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5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630"/>
        <w:gridCol w:w="1571"/>
        <w:gridCol w:w="1788"/>
        <w:gridCol w:w="2435"/>
        <w:gridCol w:w="2415"/>
        <w:gridCol w:w="1847"/>
      </w:tblGrid>
      <w:tr>
        <w:trPr>
          <w:trHeight w:val="855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сборы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товара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15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N 1.2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 А номер ОООООО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КНИГА ПОКУПОК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Раздел 1. Приобретенных на территории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973"/>
        <w:gridCol w:w="1056"/>
        <w:gridCol w:w="1406"/>
        <w:gridCol w:w="1666"/>
        <w:gridCol w:w="1386"/>
        <w:gridCol w:w="925"/>
        <w:gridCol w:w="1848"/>
        <w:gridCol w:w="1938"/>
        <w:gridCol w:w="1410"/>
      </w:tblGrid>
      <w:tr>
        <w:trPr>
          <w:trHeight w:val="13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(договора)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240"/>
        <w:gridCol w:w="1498"/>
        <w:gridCol w:w="1385"/>
        <w:gridCol w:w="1642"/>
        <w:gridCol w:w="1353"/>
        <w:gridCol w:w="1193"/>
        <w:gridCol w:w="887"/>
        <w:gridCol w:w="1498"/>
        <w:gridCol w:w="1225"/>
      </w:tblGrid>
      <w:tr>
        <w:trPr>
          <w:trHeight w:val="136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9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 А номер ОООООО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Раздел 2. Книга покупок по дополнительному счету-фактуре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990"/>
        <w:gridCol w:w="890"/>
        <w:gridCol w:w="1553"/>
        <w:gridCol w:w="1533"/>
        <w:gridCol w:w="1279"/>
        <w:gridCol w:w="788"/>
        <w:gridCol w:w="1499"/>
        <w:gridCol w:w="1405"/>
        <w:gridCol w:w="1283"/>
        <w:gridCol w:w="1385"/>
      </w:tblGrid>
      <w:tr>
        <w:trPr>
          <w:trHeight w:val="14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512"/>
        <w:gridCol w:w="1547"/>
        <w:gridCol w:w="1078"/>
        <w:gridCol w:w="749"/>
        <w:gridCol w:w="975"/>
        <w:gridCol w:w="1582"/>
        <w:gridCol w:w="645"/>
        <w:gridCol w:w="732"/>
        <w:gridCol w:w="1757"/>
        <w:gridCol w:w="1131"/>
      </w:tblGrid>
      <w:tr>
        <w:trPr>
          <w:trHeight w:val="144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фактуры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ницу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налогов)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</w:p>
        </w:tc>
      </w:tr>
      <w:tr>
        <w:trPr>
          <w:trHeight w:val="15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195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 А номер ОООООО    В дата ОООООООООО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Раздел 3. Импортный валютный контроль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227"/>
        <w:gridCol w:w="917"/>
        <w:gridCol w:w="1645"/>
        <w:gridCol w:w="1607"/>
        <w:gridCol w:w="1800"/>
        <w:gridCol w:w="1749"/>
        <w:gridCol w:w="1073"/>
        <w:gridCol w:w="1228"/>
        <w:gridCol w:w="1454"/>
      </w:tblGrid>
      <w:tr>
        <w:trPr>
          <w:trHeight w:val="10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давца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535"/>
        <w:gridCol w:w="1607"/>
        <w:gridCol w:w="1265"/>
        <w:gridCol w:w="868"/>
        <w:gridCol w:w="850"/>
        <w:gridCol w:w="1626"/>
        <w:gridCol w:w="1085"/>
        <w:gridCol w:w="1247"/>
        <w:gridCol w:w="1500"/>
      </w:tblGrid>
      <w:tr>
        <w:trPr>
          <w:trHeight w:val="10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ГТД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ГТД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508"/>
        <w:gridCol w:w="1903"/>
        <w:gridCol w:w="1960"/>
        <w:gridCol w:w="1357"/>
        <w:gridCol w:w="1960"/>
        <w:gridCol w:w="1810"/>
        <w:gridCol w:w="1414"/>
      </w:tblGrid>
      <w:tr>
        <w:trPr>
          <w:trHeight w:val="102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зачета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сборы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1.3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уведомления___________А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Оборотный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782"/>
        <w:gridCol w:w="484"/>
        <w:gridCol w:w="2674"/>
        <w:gridCol w:w="1448"/>
        <w:gridCol w:w="922"/>
        <w:gridCol w:w="922"/>
        <w:gridCol w:w="1080"/>
        <w:gridCol w:w="1378"/>
        <w:gridCol w:w="1290"/>
      </w:tblGrid>
      <w:tr>
        <w:trPr>
          <w:trHeight w:val="375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торговли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получению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списанию запасов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 бюджет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получению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 искам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премий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года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запасов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будущих 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займы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займы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займы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займы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в тенге,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в валюте,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 к оплате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структурным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займам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лизингу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выплате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 искам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поставку запасов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будущих периодов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И РЕЗЕРВЫ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(имущественные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акции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(имущественные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акции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(убытка)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 политики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БАЛАНСА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продаж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 займам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эмитированным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банковским счетам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простым акциям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долям 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недвижимость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имущество,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 связанное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землей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деньгами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разницы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(плодоносящие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(плодоносящие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МЕТОДУ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услуг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эмитированным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процентов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земля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здания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выбытию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разнице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списанию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(плодоносящие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(потребляемые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(плодоносящие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офисной мебели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1.4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Отчет о результатах финансово-хозяйственной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7645"/>
        <w:gridCol w:w="2154"/>
        <w:gridCol w:w="2263"/>
      </w:tblGrid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работ, услуг)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работ, услуг)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доход (1-2)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 всего, 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(4.1+4.2+4.3)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процентов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основной деятельности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неосновной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обычной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налогообложения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налогу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обычной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налогообложения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чрезвычайных ситуаций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дивиденды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начисленных дивидендов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1.5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Отчет о движении произведенных и приобретенных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товаров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289"/>
        <w:gridCol w:w="1805"/>
        <w:gridCol w:w="1273"/>
        <w:gridCol w:w="2116"/>
        <w:gridCol w:w="1852"/>
        <w:gridCol w:w="2087"/>
        <w:gridCol w:w="1872"/>
      </w:tblGrid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513"/>
        <w:gridCol w:w="1579"/>
        <w:gridCol w:w="1383"/>
        <w:gridCol w:w="1546"/>
        <w:gridCol w:w="1710"/>
        <w:gridCol w:w="1971"/>
        <w:gridCol w:w="1857"/>
      </w:tblGrid>
      <w:tr>
        <w:trPr>
          <w:trHeight w:val="181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должностоного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1.6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6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Себестоимость произведенной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096"/>
        <w:gridCol w:w="1041"/>
        <w:gridCol w:w="1205"/>
        <w:gridCol w:w="1333"/>
        <w:gridCol w:w="1315"/>
        <w:gridCol w:w="1206"/>
        <w:gridCol w:w="1681"/>
        <w:gridCol w:w="1369"/>
      </w:tblGrid>
      <w:tr>
        <w:trPr>
          <w:trHeight w:val="18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
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1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Материалы: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Прибретаемые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Природное сырье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характера,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покупной энергии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труда,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предметами труда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персонала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аренду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товаров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1.7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7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Расходы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473"/>
        <w:gridCol w:w="3013"/>
      </w:tblGrid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расходы: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работников, относящихся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административному персоналу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персонала, занятого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производствах и хозяйствах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 указанной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п.1 и п.2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и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управления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подготовительным работам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добывающих отраслях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дирекции строящегося субъекта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устранению недоделок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проектах и строительно-монтажных работах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издержки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командировки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налогам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неустойки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 потери, порча,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ТМЗ, другие непроизводительные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социальную сферу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консультационных, аудиторских,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услуг и пр.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не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деятельностью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реализации: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работников отдела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сбыта (торговли)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грузов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реализации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процентам: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процентов по кредитам банка 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процентов по кредитам поставщиков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процентов по аренде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прочие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1.8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8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8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Предварительный расчет по корпоративному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подоходному налогу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713"/>
        <w:gridCol w:w="2673"/>
      </w:tblGrid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(убыток)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 убытки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налогооблагаемого дохода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переносимых убытков и корректировки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иностранного налога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налога, удержанного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вознаграждения (выигрыша)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уплате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всего в том числе: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внесенных авансовых платежей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доплате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излишне уплаченного налога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1.9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9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мониторингу, за исключением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второго уровня,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фондов, страховых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юридических лиц,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инвестиционное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9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Расшифровка дебиторской и кредиторской 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08"/>
        <w:gridCol w:w="2381"/>
        <w:gridCol w:w="802"/>
        <w:gridCol w:w="1874"/>
        <w:gridCol w:w="1442"/>
        <w:gridCol w:w="2194"/>
        <w:gridCol w:w="1931"/>
      </w:tblGrid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дебитора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Итого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05"/>
        <w:gridCol w:w="2382"/>
        <w:gridCol w:w="803"/>
        <w:gridCol w:w="1875"/>
        <w:gridCol w:w="1442"/>
        <w:gridCol w:w="2194"/>
        <w:gridCol w:w="1931"/>
      </w:tblGrid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денства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2004 года N 165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мониторингу"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составления и представления налоговой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отчетности накопительными пенсионными фондами,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подлежащими электронному мониторингу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и предусматривают порядок составления и представления налоговой отчетности накопительными пенсионными фондами (далее - фонд), подлежащими электронному мониторингу.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налогоплательщиков (далее - мониторинг) осуществляется путем применения системы наблюдений за финансово-хозяйственной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(работ, услуг), соблюдения финансового, валютного законодательства Республики Казахстан и применяемых рыночных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методом сбора от налогоплательщиков информации по основным финансово-экономическим и налоговым показателям через электронную систему передачи данных в базу данных на центральном сервере уполномоченного государственного органа, обеспечивающего налоговый контроль за исполнением налоговых обязательств (далее - уполномоченный государственный орган). Данные налоговой отчетности по электронному мониторингу представляются консолидировано.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государственным органом по налогоплательщикам, подлежащим республиканскому мониторингу;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налоговыми комитетами по областям, городам Астана, Алматы и налоговым комитетом "Астана - жана кала" (далее - налоговые комитеты) по налогоплательщикам, подлежащим региональному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изменением, внесенным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База данных по мониторингу формируется на основе налоговой отчетности, составляемой согласно приложениям  1, 2, 3, 4, 5, 6 к настоящим Правилам, содержащей информацию, указанную в пункте 3 настоящих Правил, предоставляемой налогоплательщиками в электронном формате (файлах) программного обеспечения в порядке и сроки, установленные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Программное обеспечение по заполнению форм налоговой отчетности по мониторингу выполняет функцию приведения всех отчетов (заполненных форм налоговой отчетности) налогоплательщиков в однотипные файлы, записанные в едином стандарте.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Формы налоговой отчетности и программное обеспечение по их заполнению размещаются на сайте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Заполненные формы налоговой отчетности через систему передачи данных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республиканскому мониторингу, в уполномоченный государственный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региональному мониторингу, в соответствующий налоговый комитет.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предоставления налоговой отчетности для налогоплательщиков, подлежащих республиканскому и региональному мониторингу: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налоговой отчетности NN 2.1, 2.2, 2.3 предоставляется ежемесячно, не позднее 25 числа месяца, следующего за отчетным налоговым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налоговой отчетности NN 2.4, 2.5, 2.6 предоставляется ежеквартально, не позднее 25 числа месяца, следующего за отчетным налоговым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форм налоговой отчетности по мониторингу приходится на нерабочий день, сроком представления является следующий рабочий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каждой формы налоговой отчетности по мониторингу налогоплательщик указывает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налогоплательщика в соответствии с учредительными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 налогового органа по месту регистрации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изменением, внесенным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10-1 дополнен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уполномоченный государственный орган вправе запросить расшифровку по представленным формам налоговой отчетности по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обоснованного письменного заявления от налогоплательщика до срока представления налоговой отчетности по мониторингу уполномоченный государственный орган вправе продлить срок представления налоговой отчетности на период не более трех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Порядок заполнения форм налоговой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Форма N 2.1 Отчет о размещении пенсионных активов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юридического лица, осуществляющего инвестиционное управление пенсионными активами" указывается полное наименование юридического лица, осуществляющего инвестиционное управление пенсионными активами фонда. Накопительные пенсионные фонды, самостоятельно осуществляющие инвестиционное управление пенсионными активами, в данной графе указывают собственное наименование.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"Сумма пенсионных активов, переданных в управление, на начало отчетного периода" указывается сумма пенсионных активов, переданных в управление юридического лица, осуществляющего инвестиционное управление пенсионными активами фонда, по состоянию на начало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"Сумма пенсионных активов, переданных в управление пенсионными активами в отчетном периоде" указывается сумма пенсионных активов, переданных фондом в управление юридическому лицу, осуществляющему инвестиционное управление пенсионными активами,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"Начисленный инвестиционный доход" указывается сумма инвестиционного дохода, начисленного в отчетном налоговом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"Комиссионное вознаграждение" указывается сумма комиссионного вознаграждения, полученного фондом в отчетном налоговом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"Сумма пенсионных активов, переданных в управление, на конец отчетного периода" указывается сумма пенсионных активов, переданных фондом в управление юридическому лицу, осуществляющему инвестиционное управление пенсионными активами, по состоянию на конец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Формы N 2.2 "Отчет о чистых пенсионных активах" (Приложение 2), N 2.3 "Отчет об изменении в чистых пенсионных активах" (Приложение 3), N 2.4 "Бухгалтерский баланс" (Приложение 4), N 2.5 "Отчет о доходах и расходах" (Приложение 5) являются финансовой отчетностью налогоплательщика, подготовленной за отчетный налоговый период, и заполняются в соответствии с законодательством Республики Казахстан по бухгалтерскому учету и финансовой отчетности. Формы заполняются с нарастающим итогом.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N 2.6 "Предварительный расчет по корпоративному подоходному налогу с юридических лиц" (Приложение 6) заполняется в соответствии с Налоговым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по фактически полученным доходам и понесенным затратам за отчетный налоговый период, с нарастающим итогом.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"Совокупный доход" указываются  все доходы, полученные за отчетный налоговый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"Налогооблагаемый доход (убыток)" указываются налогооблагаемый доход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"Переносимые убытки" указываются переносимые убытки (со знаком минус).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 "Корректировка налогооблагаемого дохода" указываются сумма корректировки.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 "Налогооблагаемый доход с учетом переносимых убытков и корректировки" указывается налогооблагаемый доход с учетом переносимых убытков и предоставленных льгот.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"Сумма начисленного корпоративного подоходного налога" указывается сумма начисленного корпоративного подоходного налога по ставкам согласно Налогового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 "Зачет иностранного налога" указывается сумма иностранного налога, удержанного с налогоплательщика за пределами Республики Казахстан и принятого в зачет в Республике Казахстан. Размер засчитываемой суммы налога не может превышать размера суммы налога, которая была бы начислена в Республике Казахстан к этому доходу по ставкам, действующим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 "Зачет налога, удержанного источником выплаты вознаграждения (выигрыша)" указывается сумма налога, удержанного источником выплаты с вознаграждения (интереса).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 "Сумма корпоративного подоходного налога, подлежащего уплате" указывается сумма корпоративного подоходного налога, подлежащего уплате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"Авансовые платежи, всего, в том числе" указывается сумма внесенных налогоплательщиком авансовых платежей с учетом переноса с предыдущего налогового периода и других налогов за отчетный налоговый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"Всего внесенных авансовых платежей" указывается суммарная величина произведенных авансовых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"Сумма налога к доплате" указывается сумма корпоративного подоходного налога, подлежащего доплате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13 "Сумма излишне уплаченного налога" указывается сумма корпоративного подоходного налога излишне уплаченного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 N 2.1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Сноска. Приложение 1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Отчет о размещении пенсионных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16"/>
        <w:gridCol w:w="2290"/>
        <w:gridCol w:w="2308"/>
        <w:gridCol w:w="1438"/>
        <w:gridCol w:w="1765"/>
        <w:gridCol w:w="2218"/>
      </w:tblGrid>
      <w:tr>
        <w:trPr>
          <w:trHeight w:val="15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раждение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Отчет о чистых пенсионных активах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1"/>
        <w:gridCol w:w="2552"/>
        <w:gridCol w:w="2417"/>
      </w:tblGrid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банках второго уровня 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ценные бумаги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финансовых организаций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негосударственные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иностранных эмитентов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ценные бумаги иностранных государств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ипотечные облигации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другие негосударственные эмиссионные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ценные бумаги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начисленный инвестиционный доход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требования получателей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комиссионным вознаграждениям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пенсионных активов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инвестиционного дохода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 от пенсионных выплат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 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 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2.3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месяц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 об изменении в чистых пенсионных активах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4"/>
        <w:gridCol w:w="2845"/>
        <w:gridCol w:w="2231"/>
      </w:tblGrid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пенсионные активы на начало периода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 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обязательные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добровольные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добровольные профессиональные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(дисконта) по ценным бумагам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государственным ценным бумагам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 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ценным бумагам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финансовых организаций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вкладам (депозитным сертификатам)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банках 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негосударственным ценным бумагам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иностранных эмитентов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ценным бумагам иностранных государств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ипотечным облигациям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другим негосударственным эмиссионным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ценным бумагам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активам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и штрафы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 несвоевременное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обязательных пенсионных взносов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 несвоевременное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переводов пенсионных накоплений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за ненадлежащее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пенсионными активами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выплаченные или подлежащие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погребение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выезду на постоянное место жительства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Республики Казахстан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выслуге лет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причитающееся Фонду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инвестиционного дохода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размещенным пенсионным активам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пенсионных активов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купли-продажи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(нетто)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 (нетто)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изменения справедливой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ценных бумаг, имеющихся в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для продажи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переоценки иностранной валюты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пенсионные накопления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фондов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пенсионных накоплений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другие фонды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страховые организации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суммы (ошибочно зачисленные)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невыясненных сумм (ошибочно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зачисленных)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на конец периода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пенсионных активах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N 2.4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Бухгалтерский баланс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2"/>
        <w:gridCol w:w="2327"/>
        <w:gridCol w:w="2211"/>
      </w:tblGrid>
      <w:tr>
        <w:trPr>
          <w:trHeight w:val="345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деятельности (нетто)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компании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долгам)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наличные деньги в кассе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деньги на счетах в банках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полученные займы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финансовый лизинг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полученные займы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акционерами по акциям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обязательным платежам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 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 покрытие убытков от уменьшения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пенсионных накоплений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 покрытие убытков по собственной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деятельности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неоплаченный капитал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убыток): 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предыдущих лет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отчетного периода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пассивы 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2.5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 о доходах и расходах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9"/>
        <w:gridCol w:w="3659"/>
        <w:gridCol w:w="2242"/>
      </w:tblGrid>
      <w:tr>
        <w:trPr>
          <w:trHeight w:val="34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 пенсионных активов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 инвестиционного дохода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пенсионным активам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(купона/дисконта) по ценным бумагам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 (убытки)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 (нетто):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предназначенных для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имеющихся в наличии для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 (нетто)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ассоциированные компании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инвестиционное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пенсионными активами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банкам-кастодианам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(премии) по ценным бумагам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займам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 финансовому лизингу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(провизий)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 обязательные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 бюджет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подоходного налога)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на персонал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на рекламу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по текущей аренде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амортизационные отчисления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до уплаты налогов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после уплаты налогов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с учетом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меньшинства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2.6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 к Правилам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накопительными пенсионными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фондами, подлежащими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мониторингу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6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Предварительный расчет по корпоративному подоходному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налогу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253"/>
        <w:gridCol w:w="2853"/>
      </w:tblGrid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(убыток)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 убытки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налогооблагаемого дохода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с учетом переносимых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и корректировки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иностранного налога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налога, удержанного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вознаграждения (выигрыша)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уплате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всего в том числе: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внесенных авансовых платежей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доплате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излишне уплаченного налога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Приложение 3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2004 года N 165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налогоплательщиками,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мониторингу"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составления и представления налоговой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юридическими лицами, осуществляющими инвестиционное управление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пенсионными активами, подлежащими электронному мониторингу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и предусматривают порядок составления и представления налоговой отчетности юридическими лицами, осуществляющими инвестиционное управление пенсионными активами, подлежащими электронному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налогоплательщиков (далее - мониторинг) осуществляется путем применения системы наблюдений за финансово-хозяйственной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(работ, услуг), соблюдения финансового, валютного законодательства Республики Казахстан и применяемых рыночных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методом сбора от налогоплательщиков информации по основным финансово-экономическим и налоговым показателям через электронную систему передачи данных в базу данных на центральном сервере уполномоченного государственного органа, обеспечивающего налоговый контроль за исполнением налоговых обязательств (далее - уполномоченный государственный орган). Данные налоговой отчетности по электронному мониторингу представляются консолидировано.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государственным органом по налогоплательщикам, подлежащим республиканскому мониторингу;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налоговыми комитетами по областям, городам Астана, Алматы и налоговым комитетом "Астана - жана кала" (далее - налоговые комитеты) по налогоплательщикам, подлежащим региональному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База данных по мониторингу формируется на основе налоговой отчетности, составляемой по формам NN 3.1, 3.2, 3.3, 3.4, содержащей информацию, указанную в пункте 3 настоящих Правил, предоставляемой налогоплательщиками в электронном формате (файлах) программного обеспечения в порядке и сроки, установленные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Программное обеспечение по заполнению форм налоговой отчетности по мониторингу выполняет функцию приведения всех отчетов (заполненных форм налоговой отчетности) налогоплательщиков воднотипные файлы, записанные в едином стандарте.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Формы налоговой отчетности и программное обеспечение по их заполнению размещаются на сайте уполномоченного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Заполненные формы налоговой отчетности через систему передачи данных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республиканскому мониторингу, в уполномоченный государственный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налогоплательщиками, подлежащими региональному мониторингу, в соответствующий налоговый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предоставления налоговой отчетности для налогоплательщиков, подлежащих республиканскому и региональному мониторингу: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налоговой отчетности NN 3.1, 3.2, 3.3, 3.4 предоставляется ежеквартально, не позднее 25 числа месяца, следующего за отчетным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форм налоговой отчетности по мониторингу приходится на нерабочий день, сроком представления является следующий рабочий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Накопительные пенсионные фонды, самостоятельно осуществляющие инвестиционное управление пенсионными активами, не предоставляют формы NN 3.2, 3.3, 3.4.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9-1 дополнен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каждой формы налоговой отчетности по мониторингу налогоплательщик указывает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налогоплательщика в соответствии с учредительными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 налогового органа по месту регистрации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формы налоговой отчетности. В зависимости от вида формы налоговой отчетности отмечается соответствующая ячейка. Ячейка "Основная" отмечается при предоставлении первоначальной и последующих форм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"Корректировочная" отмечается при внесении изменений и дополнений в ранее представленные формы налоговой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Ячейка "По уведомлению" отмечается в том случае, если налогоплательщиком получено уведомление, предусмотренное подпунктом 7) пункта 2 статьи 31 Налогового кодекса, на основании которого требуется внести изменения и дополнения в ранее представленные формы налоговой отчетности. В этом случае налогоплательщиком отмечаются одновременно ячейки "По уведомлению" и "Корректировочная", а также номер и дата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изменениями, внесенными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При отсутствии в отчетном периоде показателей финансово-хозяйственной деятельности налоговая отчетность по электронному мониторингу предоставляется без заполнения соответствующих граф.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Пункт 10-1 дополнен приказом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уполномоченный государственный орган вправе запросить расшифровку по сданным формам налоговой отчетности по мониторингу.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обоснованного письменного заявления от налогоплательщика до срока представления налоговой отчетности по мониторингу уполномоченный государственный орган вправе продлить срок представления налоговой отчетности на период не более трех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Порядок заполнения форм налоговой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Форма N 3.1. Отчет по управлению пенсионными активами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"N" указывается номер по порядку. Последующая информация не должна прерывать нумерацию по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НПФ" указывается наименование накопительного пенсионного фонда, передавшего пенсионные активы в управление юридическому лицу, осуществляющему инвестиционное управление пенсионными активами. Накопительные пенсионные фонды, самостоятельно осуществляющие инвестиционное управление пенсионными активами, данную графу не заполняют.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графе 3 "Сумма пенсионных активов на конец отчетного периода" указывается сумма пенсионных активов, принятых в управление юридическим лицом, осуществляющим инвестиционное управление пенсионными активами, по каждому накопительному пенсионному фонду по состоянию на конец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"Инвестировано, всего" указывается сумма пенсионных активов каждого накопительного пенсионного фонда, размещенных в финансовые инструменты на конец отчетного периода. Данная графа отражает сумму граф 5-13 настоящего отчета.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"Национальный Банк РК" указывается сумма пенсионных активов, размещенных во вклады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"Банки второго уровня" указывается сумма пенсионных активов, размещенных во вклады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"Ценные бумаги МФ РК и НБ РК" указывается сумма пенсионных активов, размещенных в государственные ценные бумаги Республики Казахстан, выпущенных Министерством финансов Республики Казахстан и Национальным Банком Республики Казахстан, за исключением ценных бумаг, выпущенных местными исполнительными органами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"Ценные бумаги местных исполнительных органов" указывается сумма пенсионных активов, размещенных в государственные ценные бумаги, выпущенные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"Негосударственные ценные бумаги иностранных эмитентов" указывается сумма пенсионных активов, размещенных в негосударственные ценные бумаги иностранных эмитентов.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"Ценные бумаги иностранных государств" указывается сумма пенсионных активов, размещенных в ценные бумаги иностранных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"Ценные бумаги международных финансовых организаций" указывается сумма пенсионных активов, размещенных в ценные бумаги международных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"Негосударственные ценные бумаги" указывается сумма пенсионных активов, размещенных: в ипотечные облигации организаций Республики Казахстан, включенных в официальный список организатора торгов; во включенные в официальный список организатора торгов по категории "А" иные, помимо ипотечных облигаций,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государств; в облигации ЗАО "Банк Развития Казахстана" и в прочие негосударственные ценные бумаги.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"Прочие" указывается сумма пенсионных активов, размещенных в прочие финансовые инструменты, не указанные в графах 4-11 настоящего отчета.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"Начислено инвестиционного дохода" указывается сумма инвестиционного дохода, начисленного каждому накопительному пенсионному фонду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"Комиссионное вознаграждение" указывается сумма комиссионного вознаграждения юридического лица, осуществляющего инвестиционное управление пенсионными активами, полученного в отчетном налоговом периоде от каждого накопительного пенсионного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 нарастающим итогом, единицей измерения является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Формы N 3.2. "Бухгалтерский баланс" (Приложение 2), N 3.3. "Отчет о доходах и расходах" (Приложение 3) являются финансовой отчетностью налогоплательщика, подготовленной за отчетный налоговый период, и заполняются в соответствии с законодательством Республики Казахстан по бухгалтерскому учету 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заполняется с нарастающим итогом, единицей измерения является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15. Форма N 3.4. "Предварительный расчет по корпоративному подоходному налогу с юридических лиц" (Приложение 4) заполняется в соответствии с Налоговым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по фактически полученным доходам и понесенным затратам за отчетный налоговый период, с нарастающим итогом.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"Совокупный доход" указываются все доходы, полученные за отчетный налоговый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"Налогооблагаемый доход (убыток)" указываются налогооблагаемый доход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"Переносимые убытки" указываются переносимые убытки (со знаком минус).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 "Корректировка налогооблагаемого дохода" указываются сумма корректировки.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 "Налогооблагаемый доход с учетом переносимых убытков и корректировки" указывается налогооблагаемый доход с учетом переносимых убытков и предоставленных льгот.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"Сумма начисленного корпоративного подоходного налога" указывается сумма начисленного корпоративного подоходного налога по ставкам согласно Налогового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 "Зачет иностранного налога" указывается сумма иностранного налога, удержанного с налогоплательщика за пределами Республики Казахстан и принятого в зачет в Республике Казахстан. Размер засчитываемой суммы налога не может превышать размера суммы налога, которая была бы начислена в Республике Казахстан к этому доходу по ставкам, действующим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 "Зачет налога, удержанного источником выплаты вознаграждения (выигрыша)" указывается сумма налога, удержанного источником выплаты с вознаграждения (интереса).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9 "Сумма корпоративного подоходного налога, подлежащего уплате" указывается сумма корпоративного подоходного налога, подлежащего уплате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"Авансовые платежи, всего в том числе" указывается сумма внесенных налогоплательщиком авансовых платежей с учетом переноса с предыдущего налогового периода и других налогов за отчетный налоговый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11 "Всего внесенных авансовых платежей" указывается суммарная величина произведенных авансовых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12 "Сумма налога к доплате" указывается сумма корпоративного подоходного налога, подлежащего доплате в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13 "Сумма излишне уплаченного налога" указывается сумма корпоративного подоходного налога излишне уплаченного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Форма N 3.1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лицами,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инвестиционное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 мониторингу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Отчет по управлению пенсионными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98"/>
        <w:gridCol w:w="2190"/>
        <w:gridCol w:w="1607"/>
        <w:gridCol w:w="1334"/>
        <w:gridCol w:w="1698"/>
        <w:gridCol w:w="1498"/>
        <w:gridCol w:w="1972"/>
      </w:tblGrid>
      <w:tr>
        <w:trPr>
          <w:trHeight w:val="315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
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вклады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НБ РК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</w:tr>
      <w:tr>
        <w:trPr>
          <w:trHeight w:val="16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16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2045"/>
        <w:gridCol w:w="1990"/>
        <w:gridCol w:w="1734"/>
        <w:gridCol w:w="1442"/>
        <w:gridCol w:w="1698"/>
        <w:gridCol w:w="21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раждение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эмитентов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16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3.2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лицами,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инвестиционное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 мониторингу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5"/>
        <w:gridCol w:w="2431"/>
        <w:gridCol w:w="2334"/>
      </w:tblGrid>
      <w:tr>
        <w:trPr>
          <w:trHeight w:val="36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используемые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деятельности (нетто)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компании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по сомнительным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(за вычетом резервов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долгам)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наличные деньги в кассе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деньги на счетах в банках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полученные займы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финансовый лизинг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полученные займы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акционерами по акциям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обязательным платежам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 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 покрытие убытков от уменьшения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пенсионных накоплений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 покрытие убытков по собственной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деятельности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неоплаченный капитал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убыток):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предыдущих лет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отчетного периода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пассивы 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3.3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лицами,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инвестиционное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 мониторингу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Отчет о доходах и расходах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2"/>
        <w:gridCol w:w="3127"/>
        <w:gridCol w:w="2281"/>
      </w:tblGrid>
      <w:tr>
        <w:trPr>
          <w:trHeight w:val="16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 пенсионных активов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от инвестиционного дохода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пенсионным активам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(купона/дисконта) по ценным бумагам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 (убытки) по ценным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 (нетто):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предназначенных для торговли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 наличии для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 (нетто)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ассоциированные компании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 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инвестиционное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пенсионными активами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банкам-кастодианам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(премии) по ценным бумагам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займам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 финансовому лизингу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(провизии)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сомнительным долгам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(провизий)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сомнительным долгам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 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 обязательные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 бюджет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подоходного налога)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на персонал 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на рекламу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расходы по текущей аренде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амортизационные отчисления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до уплаты налогов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после уплаты налогов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с учетом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меньшинства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N 3.4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Правилам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и представления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отчетности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лицами,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инвестиционное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подлежащими электронному мониторингу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в редакции приказа Председателя Налогового комитета Министерства финансов РК от 7 августа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после дня его первого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Основная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Корректировочная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 уведомлению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Дата и номер уведомления        А номер ОООООО  В дата ОООООООООО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       квартал 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Предварительный расчет по корпоративному подоходному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налогу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813"/>
        <w:gridCol w:w="2573"/>
      </w:tblGrid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(убыток)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 убытки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налогооблагаемого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переносимых убытков и корректировки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корпоративного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иностранного налога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налога, удержанного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(выигрыша)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 подлежащего уплате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всего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внесенных авансовых платежей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доплате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излишне уплаченного налога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Мы несем ответственность в соответствии с законами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достоверность и полноту сведений, приведенных в данной форме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Главного бухгалтера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должностного лица, заполнившего форму налоговой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форма заверена электронной цифровой подписью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Соглашением об использовании и признании электронной цифровой подписи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обмене электронными документами от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номер регистрации документа           ДДММГГГГ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