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3dd2" w14:textId="0f93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деятельности временной администрации (временного администратора) банка, страховой (перестраховочной) организации,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15 марта 2004 года N 68. Зарегистрировано в Министерстве юстиции Республики Казахстан 24 апреля 2004 года N 2818. Утратило силу - постановлением Правления Агентства Республики Казахстан по регулированнию и надзору финансового рынка и финансовых организаций от 9 января 2006 N 6 (V064070)</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регулирующей деятельность банков, страховых (перестраховочных) организаций, накопительных пенсионных фондов, Правление Агентства Республики Казахстан по регулированию и надзору финансового рынка и финансовых организаций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назначения и деятельности временной администрации   (временного администратора) банка, страховой (перестраховочной) организации, накопительного пенсионного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11 сентября 1997 года N 325 "О Положении "О порядке назначения и полномочиях временной администрации (временного администратора) в банке" (зарегистрировано в Реестре государственной регистрации нормативных правовых актов Республики Казахстан под N 373, опубликовано 15-19 сентября 1997 года в изданиях Национального Банка Республики Казахстан "Казакстан Улттык Банкінін Хабаршысы" и "Вестник Национального Банка Казахстана" N 37);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31 декабря 1998 года N 330 "Об утверждении изменений и дополнений в Положение "О порядке назначения и полномочиях временной администрации (временного администратора) в банке" (зарегистрировано в Реестре государственной регистрации нормативных правовых актов Республики Казахстан под N 705, опубликовано 29 марта - 11 апреля 1999 года в изданиях Национального Банка Республики Казахстан "Казакстан Улттык Банкінін Хабаршысы" и "Вестник Национального Банка Казахстана" N 7).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ликвидации финансовых организаций (Бадырленова Ж.Р.):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банков второго уровня, страховых (перестраховочных) организаций, накопительных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по обеспечению деятельности Агентства Республики Казахстан по регулированию и надзору финансового рынка и финансовых организаций (Несипбаев Р.Р.)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от 15 марта 2004 года   
</w:t>
      </w:r>
      <w:r>
        <w:br/>
      </w:r>
      <w:r>
        <w:rPr>
          <w:rFonts w:ascii="Times New Roman"/>
          <w:b w:val="false"/>
          <w:i w:val="false"/>
          <w:color w:val="000000"/>
          <w:sz w:val="28"/>
        </w:rPr>
        <w:t>
N 68 "Об утверждении Правил      
</w:t>
      </w:r>
      <w:r>
        <w:br/>
      </w:r>
      <w:r>
        <w:rPr>
          <w:rFonts w:ascii="Times New Roman"/>
          <w:b w:val="false"/>
          <w:i w:val="false"/>
          <w:color w:val="000000"/>
          <w:sz w:val="28"/>
        </w:rPr>
        <w:t>
назначения и деятельности       
</w:t>
      </w:r>
      <w:r>
        <w:br/>
      </w:r>
      <w:r>
        <w:rPr>
          <w:rFonts w:ascii="Times New Roman"/>
          <w:b w:val="false"/>
          <w:i w:val="false"/>
          <w:color w:val="000000"/>
          <w:sz w:val="28"/>
        </w:rPr>
        <w:t>
временной администрации        
</w:t>
      </w:r>
      <w:r>
        <w:br/>
      </w:r>
      <w:r>
        <w:rPr>
          <w:rFonts w:ascii="Times New Roman"/>
          <w:b w:val="false"/>
          <w:i w:val="false"/>
          <w:color w:val="000000"/>
          <w:sz w:val="28"/>
        </w:rPr>
        <w:t>
(временного администратора)      
</w:t>
      </w:r>
      <w:r>
        <w:br/>
      </w:r>
      <w:r>
        <w:rPr>
          <w:rFonts w:ascii="Times New Roman"/>
          <w:b w:val="false"/>
          <w:i w:val="false"/>
          <w:color w:val="000000"/>
          <w:sz w:val="28"/>
        </w:rPr>
        <w:t>
 банка, страховой (перестраховочной) 
</w:t>
      </w:r>
      <w:r>
        <w:br/>
      </w:r>
      <w:r>
        <w:rPr>
          <w:rFonts w:ascii="Times New Roman"/>
          <w:b w:val="false"/>
          <w:i w:val="false"/>
          <w:color w:val="000000"/>
          <w:sz w:val="28"/>
        </w:rPr>
        <w:t>
 организации, накопительного     
</w:t>
      </w:r>
      <w:r>
        <w:br/>
      </w:r>
      <w:r>
        <w:rPr>
          <w:rFonts w:ascii="Times New Roman"/>
          <w:b w:val="false"/>
          <w:i w:val="false"/>
          <w:color w:val="000000"/>
          <w:sz w:val="28"/>
        </w:rPr>
        <w:t>
 пенсионного фонда"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деятельности временной администрации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(временного администратора) банка, страховой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(перестраховочной) организации и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порядок назначения уполномоченным органом по регулированию и надзору финансового рынка и финансовых организаций (далее - уполномоченный орган) временной администрации (временного администратора) банка, страховой (перестраховочной) организации, накопительного пенсионного фонда (далее - организации), назначенной в связи с отзывом лицензии на право осуществления банковской, страховой (перестраховочной) деятельности, а также деятельности по привлечению пенсионных взносов и осуществлению пенсионных выплат (далее - лицензия), порядок работы организации и полномочия временной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понятия, используемые в настоящих Правилах:
</w:t>
      </w:r>
      <w:r>
        <w:br/>
      </w:r>
      <w:r>
        <w:rPr>
          <w:rFonts w:ascii="Times New Roman"/>
          <w:b w:val="false"/>
          <w:i w:val="false"/>
          <w:color w:val="000000"/>
          <w:sz w:val="28"/>
        </w:rPr>
        <w:t>
      1) временная администрация (временный администратор) - орган, назначаемый уполномоченным органом на период с даты вступления в силу решения об отзыве лицензии организации и до назначения уполномоченным органом ликвидационной комиссии, для обеспечения сохранности имущества и осуществления мероприятий по обеспечению управления организацией; 
</w:t>
      </w:r>
      <w:r>
        <w:br/>
      </w: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его работниками, и соответствующее требованиям законодательства Республики Казахстан; 
</w:t>
      </w:r>
      <w:r>
        <w:br/>
      </w:r>
      <w:r>
        <w:rPr>
          <w:rFonts w:ascii="Times New Roman"/>
          <w:b w:val="false"/>
          <w:i w:val="false"/>
          <w:color w:val="000000"/>
          <w:sz w:val="28"/>
        </w:rPr>
        <w:t>
      3) член временной администрации - лицо, назначаемое уполномоченным органом для участия в работе временной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назначения временной администрации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
</w:t>
      </w:r>
      <w:r>
        <w:br/>
      </w:r>
      <w:r>
        <w:rPr>
          <w:rFonts w:ascii="Times New Roman"/>
          <w:b w:val="false"/>
          <w:i w:val="false"/>
          <w:color w:val="000000"/>
          <w:sz w:val="28"/>
        </w:rPr>
        <w:t>
      3. В решении уполномоченного органа о назначении временной администрации указывается:
</w:t>
      </w:r>
      <w:r>
        <w:br/>
      </w:r>
      <w:r>
        <w:rPr>
          <w:rFonts w:ascii="Times New Roman"/>
          <w:b w:val="false"/>
          <w:i w:val="false"/>
          <w:color w:val="000000"/>
          <w:sz w:val="28"/>
        </w:rPr>
        <w:t>
      1) полное и сокращенное наименование организации;
</w:t>
      </w:r>
      <w:r>
        <w:br/>
      </w:r>
      <w:r>
        <w:rPr>
          <w:rFonts w:ascii="Times New Roman"/>
          <w:b w:val="false"/>
          <w:i w:val="false"/>
          <w:color w:val="000000"/>
          <w:sz w:val="28"/>
        </w:rPr>
        <w:t>
      2) дата и номер решения уполномоченного органа об отзыве лицензии организации;
</w:t>
      </w:r>
      <w:r>
        <w:br/>
      </w:r>
      <w:r>
        <w:rPr>
          <w:rFonts w:ascii="Times New Roman"/>
          <w:b w:val="false"/>
          <w:i w:val="false"/>
          <w:color w:val="000000"/>
          <w:sz w:val="28"/>
        </w:rPr>
        <w:t>
      3) срок действия временной администрации;
</w:t>
      </w:r>
      <w:r>
        <w:br/>
      </w:r>
      <w:r>
        <w:rPr>
          <w:rFonts w:ascii="Times New Roman"/>
          <w:b w:val="false"/>
          <w:i w:val="false"/>
          <w:color w:val="000000"/>
          <w:sz w:val="28"/>
        </w:rPr>
        <w:t>
      4) фамилию, имя, при наличии - отчество руководителя и членов временной администрации, с указанием их должностей.
</w:t>
      </w:r>
      <w:r>
        <w:br/>
      </w:r>
      <w:r>
        <w:rPr>
          <w:rFonts w:ascii="Times New Roman"/>
          <w:b w:val="false"/>
          <w:i w:val="false"/>
          <w:color w:val="000000"/>
          <w:sz w:val="28"/>
        </w:rPr>
        <w:t>
      4. Количество членов временной администрации определяется уполномоченным органом. 
</w:t>
      </w:r>
      <w:r>
        <w:br/>
      </w:r>
      <w:r>
        <w:rPr>
          <w:rFonts w:ascii="Times New Roman"/>
          <w:b w:val="false"/>
          <w:i w:val="false"/>
          <w:color w:val="000000"/>
          <w:sz w:val="28"/>
        </w:rPr>
        <w:t>
      Члены временной администрации назначаются с их согласия, за исключением случаев, когда участие работника уполномоченного органа в работе временной администрации предусмотрено его должностными обязанностями. 
</w:t>
      </w:r>
      <w:r>
        <w:br/>
      </w: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освобождаются от выполнения должностных обязанностей по основному месту работы на весь период деятельности во временной администрации, за исключением случаев, когда участие данного сотрудника в работе временной администрации предусмотрено его должностными обязанностями.
</w:t>
      </w:r>
      <w:r>
        <w:br/>
      </w:r>
      <w:r>
        <w:rPr>
          <w:rFonts w:ascii="Times New Roman"/>
          <w:b w:val="false"/>
          <w:i w:val="false"/>
          <w:color w:val="000000"/>
          <w:sz w:val="28"/>
        </w:rPr>
        <w:t>
      На указанный период за ним сохраняется заработная плата и иные выплаты, установленные по основному месту работы. 
</w:t>
      </w:r>
      <w:r>
        <w:br/>
      </w:r>
      <w:r>
        <w:rPr>
          <w:rFonts w:ascii="Times New Roman"/>
          <w:b w:val="false"/>
          <w:i w:val="false"/>
          <w:color w:val="000000"/>
          <w:sz w:val="28"/>
        </w:rPr>
        <w:t>
      5. В состав временной администрации не могут входить:
</w:t>
      </w:r>
      <w:r>
        <w:br/>
      </w:r>
      <w:r>
        <w:rPr>
          <w:rFonts w:ascii="Times New Roman"/>
          <w:b w:val="false"/>
          <w:i w:val="false"/>
          <w:color w:val="000000"/>
          <w:sz w:val="28"/>
        </w:rPr>
        <w:t>
      1) работники организации, в том числе руководители организации, ее филиалов и дочерней организации, лица, входящие в орган управления и исполнительный орган, а также главный бухгалтер, руководитель ревизионной комиссии (ревизор) и руководитель службы внутреннего аудита;
</w:t>
      </w:r>
      <w:r>
        <w:br/>
      </w:r>
      <w:r>
        <w:rPr>
          <w:rFonts w:ascii="Times New Roman"/>
          <w:b w:val="false"/>
          <w:i w:val="false"/>
          <w:color w:val="000000"/>
          <w:sz w:val="28"/>
        </w:rPr>
        <w:t>
      2) лицо, аффилиированное с организацией в соответствии с законодательством Республики Казахстан;
</w:t>
      </w:r>
      <w:r>
        <w:br/>
      </w:r>
      <w:r>
        <w:rPr>
          <w:rFonts w:ascii="Times New Roman"/>
          <w:b w:val="false"/>
          <w:i w:val="false"/>
          <w:color w:val="000000"/>
          <w:sz w:val="28"/>
        </w:rPr>
        <w:t>
      3) лицо, являющееся кредитором организации;
</w:t>
      </w:r>
      <w:r>
        <w:br/>
      </w:r>
      <w:r>
        <w:rPr>
          <w:rFonts w:ascii="Times New Roman"/>
          <w:b w:val="false"/>
          <w:i w:val="false"/>
          <w:color w:val="000000"/>
          <w:sz w:val="28"/>
        </w:rPr>
        <w:t>
      4) лицо, имеющее задолженность перед организацией;
</w:t>
      </w:r>
      <w:r>
        <w:br/>
      </w:r>
      <w:r>
        <w:rPr>
          <w:rFonts w:ascii="Times New Roman"/>
          <w:b w:val="false"/>
          <w:i w:val="false"/>
          <w:color w:val="000000"/>
          <w:sz w:val="28"/>
        </w:rPr>
        <w:t>
      5) должностное лицо, совершившее в течение последнего года административное правонарушение, связанное с профессиональной деятельностью на рынке финансовых услуг. 
</w:t>
      </w:r>
      <w:r>
        <w:br/>
      </w:r>
      <w:r>
        <w:rPr>
          <w:rFonts w:ascii="Times New Roman"/>
          <w:b w:val="false"/>
          <w:i w:val="false"/>
          <w:color w:val="000000"/>
          <w:sz w:val="28"/>
        </w:rPr>
        <w:t>
      6. В состав временной администрации банка, страховой (перестраховочной) организации, являющихся участниками системы обязательного коллективного гарантирования (страхования) вкладов (депозитов), системы гарантирования страховых выплат могут быть включены представители организаций, осуществляющих обязательное коллективное гарантирование (страхование) вкладов (депозитов) физических лиц в банках второго уровня и гарантирование страховых выплат по обязательным видам страхования по письменному ходатайству, представленному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работы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полномочия временной администрации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 момента отзыва лицензии и назначения временной администрации:
</w:t>
      </w:r>
      <w:r>
        <w:br/>
      </w:r>
      <w:r>
        <w:rPr>
          <w:rFonts w:ascii="Times New Roman"/>
          <w:b w:val="false"/>
          <w:i w:val="false"/>
          <w:color w:val="000000"/>
          <w:sz w:val="28"/>
        </w:rPr>
        <w:t>
      1) организация прекращает осуществление финансовой деятельности, в том числе все операции по имеющимся счетам, за исключением случаев, связанных с: 
</w:t>
      </w:r>
      <w:r>
        <w:br/>
      </w:r>
      <w:r>
        <w:rPr>
          <w:rFonts w:ascii="Times New Roman"/>
          <w:b w:val="false"/>
          <w:i w:val="false"/>
          <w:color w:val="000000"/>
          <w:sz w:val="28"/>
        </w:rPr>
        <w:t>
      текущими расходами на содержание организации, связанными с обеспечением деятельности временной администрации, и зачислением поступающих в организацию денег; 
</w:t>
      </w:r>
      <w:r>
        <w:br/>
      </w:r>
      <w:r>
        <w:rPr>
          <w:rFonts w:ascii="Times New Roman"/>
          <w:b w:val="false"/>
          <w:i w:val="false"/>
          <w:color w:val="000000"/>
          <w:sz w:val="28"/>
        </w:rPr>
        <w:t>
      расходами накопительного пенсионного фонда по обеспечению инвестиционного управления пенсионными активами;
</w:t>
      </w:r>
      <w:r>
        <w:br/>
      </w:r>
      <w:r>
        <w:rPr>
          <w:rFonts w:ascii="Times New Roman"/>
          <w:b w:val="false"/>
          <w:i w:val="false"/>
          <w:color w:val="000000"/>
          <w:sz w:val="28"/>
        </w:rPr>
        <w:t>
      2) организация осуществляет пенсионные выплаты за счет пенсионных накоплений вкладчиков/получателей, имеющих право на пенсионные выплаты в соответствии с законодательством Республики Казахстан;
</w:t>
      </w:r>
      <w:r>
        <w:br/>
      </w:r>
      <w:r>
        <w:rPr>
          <w:rFonts w:ascii="Times New Roman"/>
          <w:b w:val="false"/>
          <w:i w:val="false"/>
          <w:color w:val="000000"/>
          <w:sz w:val="28"/>
        </w:rPr>
        <w:t>
      3) организация осуществляет перевод пенсионных накоплений в другие накопительные пенсионные фонды на основании заявлений вкладчиков/получателей; 
</w:t>
      </w:r>
      <w:r>
        <w:br/>
      </w:r>
      <w:r>
        <w:rPr>
          <w:rFonts w:ascii="Times New Roman"/>
          <w:b w:val="false"/>
          <w:i w:val="false"/>
          <w:color w:val="000000"/>
          <w:sz w:val="28"/>
        </w:rPr>
        <w:t>
      4) органы и учредители (участники) организации не распоряжаются имуществом организации, отстраняются от выполнения функций по управлению ее делами и обеспечивают передачу временной администрации бухгалтерской и иной документации, материальных и иных ценностей, печатей и штампов организации. 
</w:t>
      </w:r>
      <w:r>
        <w:br/>
      </w:r>
      <w:r>
        <w:rPr>
          <w:rFonts w:ascii="Times New Roman"/>
          <w:b w:val="false"/>
          <w:i w:val="false"/>
          <w:color w:val="000000"/>
          <w:sz w:val="28"/>
        </w:rPr>
        <w:t>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об отзыве лицензии организации и назначении временной администрации, вручаются временной администрацией руководству организации под роспись. 
</w:t>
      </w:r>
      <w:r>
        <w:br/>
      </w:r>
      <w:r>
        <w:rPr>
          <w:rFonts w:ascii="Times New Roman"/>
          <w:b w:val="false"/>
          <w:i w:val="false"/>
          <w:color w:val="000000"/>
          <w:sz w:val="28"/>
        </w:rPr>
        <w:t>
      В случае невозможности вручения решений под роспись временная администрация составляет об этом акт и уведомляет уполномоченный орган. 
</w:t>
      </w:r>
      <w:r>
        <w:br/>
      </w:r>
      <w:r>
        <w:rPr>
          <w:rFonts w:ascii="Times New Roman"/>
          <w:b w:val="false"/>
          <w:i w:val="false"/>
          <w:color w:val="000000"/>
          <w:sz w:val="28"/>
        </w:rPr>
        <w:t>
      Руководитель временной администрации распределяет обязанности между членами временной администрации.
</w:t>
      </w:r>
      <w:r>
        <w:br/>
      </w:r>
      <w:r>
        <w:rPr>
          <w:rFonts w:ascii="Times New Roman"/>
          <w:b w:val="false"/>
          <w:i w:val="false"/>
          <w:color w:val="000000"/>
          <w:sz w:val="28"/>
        </w:rPr>
        <w:t>
      Исполнение обязанностей руководителя временной администрации может быть возложено уполномоченным органом на другое лицо, соответствующее требованиям, предъявляемым к руководителю временной администрации.
</w:t>
      </w:r>
      <w:r>
        <w:br/>
      </w:r>
      <w:r>
        <w:rPr>
          <w:rFonts w:ascii="Times New Roman"/>
          <w:b w:val="false"/>
          <w:i w:val="false"/>
          <w:color w:val="000000"/>
          <w:sz w:val="28"/>
        </w:rPr>
        <w:t>
      9. Временная администрация в день вручения руководителю организации решения уполномоченного органа о назначении временной администрации выполняет следующие действия: 
</w:t>
      </w:r>
      <w:r>
        <w:br/>
      </w:r>
      <w:r>
        <w:rPr>
          <w:rFonts w:ascii="Times New Roman"/>
          <w:b w:val="false"/>
          <w:i w:val="false"/>
          <w:color w:val="000000"/>
          <w:sz w:val="28"/>
        </w:rPr>
        <w:t>
      1) требует от руководителя организации немедленной передачи ей всех печатей, штампов, клише и пломбиров, документов, связанных с регистрацией организации, подлинников лицензий, выданных организации уполномоченным органом, фирменных бланков, электронных носителей информации, программного обеспечения, ценных бумаг других юридических лиц, выпущенных в документарной форме, собственником которых является организация, и принимает их по акту приема-передачи; 
</w:t>
      </w:r>
      <w:r>
        <w:br/>
      </w:r>
      <w:r>
        <w:rPr>
          <w:rFonts w:ascii="Times New Roman"/>
          <w:b w:val="false"/>
          <w:i w:val="false"/>
          <w:color w:val="000000"/>
          <w:sz w:val="28"/>
        </w:rPr>
        <w:t>
      2) проводит проверку (ревизию) кассы организации, ее филиалов и представительств, с проверкой находящихся в ней всех денежных и иных ценностей, организует инкассацию денежной наличности, для дальнейшего зачисления ее на корреспондентские счета банка, текущие счета страховой (перестраховочной) организации и накопительного пенсионного фонда, открытых в Национальном Банке Республики Казахстан и банках второго уровня, соответственно; 
</w:t>
      </w:r>
      <w:r>
        <w:br/>
      </w:r>
      <w:r>
        <w:rPr>
          <w:rFonts w:ascii="Times New Roman"/>
          <w:b w:val="false"/>
          <w:i w:val="false"/>
          <w:color w:val="000000"/>
          <w:sz w:val="28"/>
        </w:rPr>
        <w:t>
      3) выявляет наличие счетов организации и проводит сверку остатков корреспондентских, текущих счетов (в том числе в зарубежных банках) и счетов в банке-кастодиане накопительного пенсионного фонда. Остатки счетов по данным бухгалтерского учета организации сверяет с данными банков, в которых открыты указанные счета и по итогам сверки составляет соответствующий акт;
</w:t>
      </w:r>
      <w:r>
        <w:br/>
      </w:r>
      <w:r>
        <w:rPr>
          <w:rFonts w:ascii="Times New Roman"/>
          <w:b w:val="false"/>
          <w:i w:val="false"/>
          <w:color w:val="000000"/>
          <w:sz w:val="28"/>
        </w:rPr>
        <w:t>
      4) отменяет доверенности, ранее выданные от имени организации; 
</w:t>
      </w:r>
      <w:r>
        <w:br/>
      </w:r>
      <w:r>
        <w:rPr>
          <w:rFonts w:ascii="Times New Roman"/>
          <w:b w:val="false"/>
          <w:i w:val="false"/>
          <w:color w:val="000000"/>
          <w:sz w:val="28"/>
        </w:rPr>
        <w:t>
      5) размещает копию решения уполномоченного органа об отзыве лицензии организации и назначении временной администрации в месте, доступном для обозрения клиентами организации; 
</w:t>
      </w:r>
      <w:r>
        <w:br/>
      </w:r>
      <w:r>
        <w:rPr>
          <w:rFonts w:ascii="Times New Roman"/>
          <w:b w:val="false"/>
          <w:i w:val="false"/>
          <w:color w:val="000000"/>
          <w:sz w:val="28"/>
        </w:rPr>
        <w:t>
      6)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 
</w:t>
      </w:r>
      <w:r>
        <w:br/>
      </w:r>
      <w:r>
        <w:rPr>
          <w:rFonts w:ascii="Times New Roman"/>
          <w:b w:val="false"/>
          <w:i w:val="false"/>
          <w:color w:val="000000"/>
          <w:sz w:val="28"/>
        </w:rPr>
        <w:t>
      7) осуществляет распечатку бухгалтерской информации, имеющейся в электронном виде, на дату назначения временной администрации. При отсутствии данной информации в электронном виде за основу берется информация, имеющаяся на бумажном носителе на указанную дату. 
</w:t>
      </w:r>
      <w:r>
        <w:br/>
      </w:r>
      <w:r>
        <w:rPr>
          <w:rFonts w:ascii="Times New Roman"/>
          <w:b w:val="false"/>
          <w:i w:val="false"/>
          <w:color w:val="000000"/>
          <w:sz w:val="28"/>
        </w:rPr>
        <w:t>
      10. Временная администрация выполняет следующие действия:
</w:t>
      </w:r>
      <w:r>
        <w:br/>
      </w:r>
      <w:r>
        <w:rPr>
          <w:rFonts w:ascii="Times New Roman"/>
          <w:b w:val="false"/>
          <w:i w:val="false"/>
          <w:color w:val="000000"/>
          <w:sz w:val="28"/>
        </w:rPr>
        <w:t>
      1) по акту приема-передачи принимает имущество и документы организации, обеспечивает их сохранность, в том числе имущества, принятого в соответствии с пунктом 11 настоящих Правил; 
</w:t>
      </w:r>
      <w:r>
        <w:br/>
      </w:r>
      <w:r>
        <w:rPr>
          <w:rFonts w:ascii="Times New Roman"/>
          <w:b w:val="false"/>
          <w:i w:val="false"/>
          <w:color w:val="000000"/>
          <w:sz w:val="28"/>
        </w:rPr>
        <w:t>
      2) осуществляет функции по управлению организацией и подписывает все документы организации; 
</w:t>
      </w:r>
      <w:r>
        <w:br/>
      </w:r>
      <w:r>
        <w:rPr>
          <w:rFonts w:ascii="Times New Roman"/>
          <w:b w:val="false"/>
          <w:i w:val="false"/>
          <w:color w:val="000000"/>
          <w:sz w:val="28"/>
        </w:rPr>
        <w:t>
      3) предъявляет от имени организации иски в суды, в том числе о привлечении к ответственности членов органов организации, главного бухгалтера, если их действиями (бездействием) организации причинен ущерб;
</w:t>
      </w:r>
      <w:r>
        <w:br/>
      </w:r>
      <w:r>
        <w:rPr>
          <w:rFonts w:ascii="Times New Roman"/>
          <w:b w:val="false"/>
          <w:i w:val="false"/>
          <w:color w:val="000000"/>
          <w:sz w:val="28"/>
        </w:rPr>
        <w:t>
      4) доводит до сведения учредителей (участников), кредиторов и дебиторов организации решение уполномоченного органа об отзыве лицензии и назначении временной администрации; 
</w:t>
      </w:r>
      <w:r>
        <w:br/>
      </w:r>
      <w:r>
        <w:rPr>
          <w:rFonts w:ascii="Times New Roman"/>
          <w:b w:val="false"/>
          <w:i w:val="false"/>
          <w:color w:val="000000"/>
          <w:sz w:val="28"/>
        </w:rPr>
        <w:t>
      5) представляет в уполномоченный орган и суд отчет о проделанной работе. 
</w:t>
      </w:r>
      <w:r>
        <w:br/>
      </w:r>
      <w:r>
        <w:rPr>
          <w:rFonts w:ascii="Times New Roman"/>
          <w:b w:val="false"/>
          <w:i w:val="false"/>
          <w:color w:val="000000"/>
          <w:sz w:val="28"/>
        </w:rPr>
        <w:t>
      11. В период своей деятельности временная администрация не осуществляет расходные операции, за исключением случаев, связанных с текущими расходами на содержание организации, а также расходов, связанных с инвестиционным управлением пенсионными активами, выдачей вкладчикам выписок со счетов и зачислением поступающих в организацию денег.
</w:t>
      </w:r>
      <w:r>
        <w:br/>
      </w:r>
      <w:r>
        <w:rPr>
          <w:rFonts w:ascii="Times New Roman"/>
          <w:b w:val="false"/>
          <w:i w:val="false"/>
          <w:color w:val="000000"/>
          <w:sz w:val="28"/>
        </w:rPr>
        <w:t>
      Временной администрацией расходы осуществляются в соответствии со сметой расходов, утвержденной руководителем временной администрации. Смета расходов составляется исходя из планируемых ежемесячных затрат не позднее семи дней с момента назначения временной администрации. 
</w:t>
      </w:r>
      <w:r>
        <w:br/>
      </w:r>
      <w:r>
        <w:rPr>
          <w:rFonts w:ascii="Times New Roman"/>
          <w:b w:val="false"/>
          <w:i w:val="false"/>
          <w:color w:val="000000"/>
          <w:sz w:val="28"/>
        </w:rPr>
        <w:t>
      Уполномоченный орган осуществляет контроль за деятельностью временной администрации, в том числе за использованием денег, предусмотренных сметой расходов временной администрации. 
</w:t>
      </w:r>
      <w:r>
        <w:br/>
      </w:r>
      <w:r>
        <w:rPr>
          <w:rFonts w:ascii="Times New Roman"/>
          <w:b w:val="false"/>
          <w:i w:val="false"/>
          <w:color w:val="000000"/>
          <w:sz w:val="28"/>
        </w:rPr>
        <w:t>
      12. В целях осуществления контрольных и надзорных функций уполномоченный орган направляет временной администрации письменные предписания, устанавливает форму, сроки и периодичность представления отчетности и осуществляет проверку деятельности временной администрации.
</w:t>
      </w:r>
      <w:r>
        <w:br/>
      </w:r>
      <w:r>
        <w:rPr>
          <w:rFonts w:ascii="Times New Roman"/>
          <w:b w:val="false"/>
          <w:i w:val="false"/>
          <w:color w:val="000000"/>
          <w:sz w:val="28"/>
        </w:rPr>
        <w:t>
      13. Временная администрация в период своей деятельности пользуется служебными помещениями, средствами связи, автомобильным транспортом и иными техническими средствами, принадлежащими организации для осуществления деятельности временной администрации.
</w:t>
      </w:r>
      <w:r>
        <w:br/>
      </w:r>
      <w:r>
        <w:rPr>
          <w:rFonts w:ascii="Times New Roman"/>
          <w:b w:val="false"/>
          <w:i w:val="false"/>
          <w:color w:val="000000"/>
          <w:sz w:val="28"/>
        </w:rPr>
        <w:t>
      В случае необходимости временная администрация и ее представители пользуются техническими средствами, предоставленными уполномоченным органом. 
</w:t>
      </w:r>
      <w:r>
        <w:br/>
      </w:r>
      <w:r>
        <w:rPr>
          <w:rFonts w:ascii="Times New Roman"/>
          <w:b w:val="false"/>
          <w:i w:val="false"/>
          <w:color w:val="000000"/>
          <w:sz w:val="28"/>
        </w:rPr>
        <w:t>
      14. Деятельность временной администрации прекращается с момента назначения уполномоченным органом ликвидационной комиссии организации.
</w:t>
      </w:r>
      <w:r>
        <w:br/>
      </w:r>
      <w:r>
        <w:rPr>
          <w:rFonts w:ascii="Times New Roman"/>
          <w:b w:val="false"/>
          <w:i w:val="false"/>
          <w:color w:val="000000"/>
          <w:sz w:val="28"/>
        </w:rPr>
        <w:t>
      15. Временная администрация с момента назначения ликвидационной комиссии, складывает свои полномочия, в течение десяти дней обеспечивает передачу бухгалтерской и иной документации организации, печатей, штампов, материальных и иных ценностей председателю ликвидационной комиссии.
</w:t>
      </w:r>
      <w:r>
        <w:br/>
      </w:r>
      <w:r>
        <w:rPr>
          <w:rFonts w:ascii="Times New Roman"/>
          <w:b w:val="false"/>
          <w:i w:val="false"/>
          <w:color w:val="000000"/>
          <w:sz w:val="28"/>
        </w:rPr>
        <w:t>
      16. Прием-передача документов и имущества организации от временной администрации к ее ликвидационной комиссии оформляется актом, который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17. Временная администрация банка выполняет следующие действия:
</w:t>
      </w:r>
      <w:r>
        <w:br/>
      </w:r>
      <w:r>
        <w:rPr>
          <w:rFonts w:ascii="Times New Roman"/>
          <w:b w:val="false"/>
          <w:i w:val="false"/>
          <w:color w:val="000000"/>
          <w:sz w:val="28"/>
        </w:rPr>
        <w:t>
      1) проводит инвентаризацию активов и обязательств, внебалансовых активов и обязательств банка, имеющихся договоров и других основных документов, по результатам которой составляет акт; 
</w:t>
      </w:r>
      <w:r>
        <w:br/>
      </w:r>
      <w:r>
        <w:rPr>
          <w:rFonts w:ascii="Times New Roman"/>
          <w:b w:val="false"/>
          <w:i w:val="false"/>
          <w:color w:val="000000"/>
          <w:sz w:val="28"/>
        </w:rPr>
        <w:t>
      2) представляет в банки второго уровня и Национальный Банк Республики Казахстан, в которых имеются корреспондентские счета банка, копию решения уполномоченного органа о назначении временной администрации и заявление о приостановлении операций по корреспондентским счетам банка; 
</w:t>
      </w:r>
      <w:r>
        <w:br/>
      </w:r>
      <w:r>
        <w:rPr>
          <w:rFonts w:ascii="Times New Roman"/>
          <w:b w:val="false"/>
          <w:i w:val="false"/>
          <w:color w:val="000000"/>
          <w:sz w:val="28"/>
        </w:rPr>
        <w:t>
      3) в срок не позднее десяти рабочих дней с момента назначения представляет в банки и Национальный Банк Республики Казахстан, в которых имеются корреспондентские счета банка, новые карточки с образцами подписей должностных лиц, имеющих право подписи документов от имени банка; 
</w:t>
      </w:r>
      <w:r>
        <w:br/>
      </w:r>
      <w:r>
        <w:rPr>
          <w:rFonts w:ascii="Times New Roman"/>
          <w:b w:val="false"/>
          <w:i w:val="false"/>
          <w:color w:val="000000"/>
          <w:sz w:val="28"/>
        </w:rPr>
        <w:t>
      4) доводит до сведения учредителей (участников), кредиторов, дебиторов банка и организации, осуществляющей коллективное гарантирование (страхование) вкладов (депозитов) физических лиц в банках второго уровня, решение уполномоченного органа об отзыве лицензии и о назначении временной администрации; 
</w:t>
      </w:r>
      <w:r>
        <w:br/>
      </w:r>
      <w:r>
        <w:rPr>
          <w:rFonts w:ascii="Times New Roman"/>
          <w:b w:val="false"/>
          <w:i w:val="false"/>
          <w:color w:val="000000"/>
          <w:sz w:val="28"/>
        </w:rPr>
        <w:t>
      5) в срок не позднее десяти рабочих дней с момента ее назначения, предоставляет в организацию, осуществляющую обязательное коллективное гарантирование (страхование) вкладов (депозитов) физических лиц в банках второго уровня, информацию о вкладах (депозитах) физических лиц, подлежащих гарантированию, и начисленным по ним суммам вознаграждения, по формам, согласованным с уполномоченным органом; 
</w:t>
      </w:r>
      <w:r>
        <w:br/>
      </w:r>
      <w:r>
        <w:rPr>
          <w:rFonts w:ascii="Times New Roman"/>
          <w:b w:val="false"/>
          <w:i w:val="false"/>
          <w:color w:val="000000"/>
          <w:sz w:val="28"/>
        </w:rPr>
        <w:t>
      6) контролирует зачисление поступающих в банк безналичных и наличных денег, в том числе возвращенных заемщиками по ранее выданным кредитам, доходов (в безналичной и наличной денежной форме) от ранее проведенных сделок, включая вознаграждение по кредитам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 
</w:t>
      </w:r>
      <w:r>
        <w:br/>
      </w:r>
      <w:r>
        <w:rPr>
          <w:rFonts w:ascii="Times New Roman"/>
          <w:b w:val="false"/>
          <w:i w:val="false"/>
          <w:color w:val="000000"/>
          <w:sz w:val="28"/>
        </w:rPr>
        <w:t>
      7) возвращает платежные документы из картотеки по внебалансовым счетам "Расчетные документы, не оплаченные в срок", "Расчетные документы клиентов, не оплаченные в срок из-за отсутствия денег на корреспондентском счете банка", на основании заявлений плательщиков об отзыве этих документов. 
</w:t>
      </w:r>
      <w:r>
        <w:br/>
      </w: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
</w:t>
      </w:r>
      <w:r>
        <w:br/>
      </w:r>
      <w:r>
        <w:rPr>
          <w:rFonts w:ascii="Times New Roman"/>
          <w:b w:val="false"/>
          <w:i w:val="false"/>
          <w:color w:val="000000"/>
          <w:sz w:val="28"/>
        </w:rPr>
        <w:t>
      1) проводит инвентаризацию активов и обязательств, лицевых счетов, страховых договоров (полисов) и других основных документов, по результатам которой составляет акт; 
</w:t>
      </w:r>
      <w:r>
        <w:br/>
      </w:r>
      <w:r>
        <w:rPr>
          <w:rFonts w:ascii="Times New Roman"/>
          <w:b w:val="false"/>
          <w:i w:val="false"/>
          <w:color w:val="000000"/>
          <w:sz w:val="28"/>
        </w:rPr>
        <w:t>
      2) изымает бланки договоров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 
</w:t>
      </w:r>
      <w:r>
        <w:br/>
      </w:r>
      <w:r>
        <w:rPr>
          <w:rFonts w:ascii="Times New Roman"/>
          <w:b w:val="false"/>
          <w:i w:val="false"/>
          <w:color w:val="000000"/>
          <w:sz w:val="28"/>
        </w:rPr>
        <w:t>
      3) представляет в банки, в которых имеются банковские счета страховой (перестраховочной) организации, копию приказа уполномоченного органа о назначении временной администрации и заявление о приостановлении операций по банковским счетам страховой (перестраховочной) организации; 
</w:t>
      </w:r>
      <w:r>
        <w:br/>
      </w:r>
      <w:r>
        <w:rPr>
          <w:rFonts w:ascii="Times New Roman"/>
          <w:b w:val="false"/>
          <w:i w:val="false"/>
          <w:color w:val="000000"/>
          <w:sz w:val="28"/>
        </w:rPr>
        <w:t>
      4) в срок не позднее десяти рабочих дней с момента назначения представляет в банки, по месту открытия банковских счетов, новые карточки с образцами подписей должностных лиц, имеющих право подписи документов от имени страховой (перестраховочной) организации; 
</w:t>
      </w:r>
      <w:r>
        <w:br/>
      </w:r>
      <w:r>
        <w:rPr>
          <w:rFonts w:ascii="Times New Roman"/>
          <w:b w:val="false"/>
          <w:i w:val="false"/>
          <w:color w:val="000000"/>
          <w:sz w:val="28"/>
        </w:rPr>
        <w:t>
      5) выявляет активы, в том числе средства страховых резервов; 
</w:t>
      </w:r>
      <w:r>
        <w:br/>
      </w:r>
      <w:r>
        <w:rPr>
          <w:rFonts w:ascii="Times New Roman"/>
          <w:b w:val="false"/>
          <w:i w:val="false"/>
          <w:color w:val="000000"/>
          <w:sz w:val="28"/>
        </w:rPr>
        <w:t>
      6) принимает в установленном законодательством порядке решение об осуществлении страховых выплат по договорам страхования, по которым наступили страховые случаи, в том числе по договорам, ранее заключенным филиалами страховых (перестраховочных) организаций; 
</w:t>
      </w:r>
      <w:r>
        <w:br/>
      </w:r>
      <w:r>
        <w:rPr>
          <w:rFonts w:ascii="Times New Roman"/>
          <w:b w:val="false"/>
          <w:i w:val="false"/>
          <w:color w:val="000000"/>
          <w:sz w:val="28"/>
        </w:rPr>
        <w:t>
      7) доводит до сведения учредителей (участников), кредиторов, дебиторов страховой (перестраховочной) организации и организации, осуществляющей коллективное гарантирование страховых выплат по обязательным видам страхования, решение уполномоченного органа об отзыве лицензии и о назначении временной администрации; 
</w:t>
      </w:r>
      <w:r>
        <w:br/>
      </w:r>
      <w:r>
        <w:rPr>
          <w:rFonts w:ascii="Times New Roman"/>
          <w:b w:val="false"/>
          <w:i w:val="false"/>
          <w:color w:val="000000"/>
          <w:sz w:val="28"/>
        </w:rPr>
        <w:t>
      8) представляет в организацию, осуществляющую коллективное гарантирование страховых выплат по обязательным видам страхования, сведения и информацию по формам, согласованным с уполномоченным органом; 
</w:t>
      </w:r>
      <w:r>
        <w:br/>
      </w:r>
      <w:r>
        <w:rPr>
          <w:rFonts w:ascii="Times New Roman"/>
          <w:b w:val="false"/>
          <w:i w:val="false"/>
          <w:color w:val="000000"/>
          <w:sz w:val="28"/>
        </w:rPr>
        <w:t>
      9) контролирует зачисление всех поступающих в страховую (перестраховочную) организацию безналичных и наличных денег, в том числе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
</w:t>
      </w:r>
      <w:r>
        <w:br/>
      </w:r>
      <w:r>
        <w:rPr>
          <w:rFonts w:ascii="Times New Roman"/>
          <w:b w:val="false"/>
          <w:i w:val="false"/>
          <w:color w:val="000000"/>
          <w:sz w:val="28"/>
        </w:rPr>
        <w:t>
      10) возвращает платежные документы из картотеки страховой (перестраховочной) организации по счетам "Расчетные документы, не оплаченные в срок" на основании заявлений плательщиков об отзыве этих документов. 
</w:t>
      </w:r>
      <w:r>
        <w:br/>
      </w:r>
      <w:r>
        <w:rPr>
          <w:rFonts w:ascii="Times New Roman"/>
          <w:b w:val="false"/>
          <w:i w:val="false"/>
          <w:color w:val="000000"/>
          <w:sz w:val="28"/>
        </w:rPr>
        <w:t>
      19. Временная администрация накопительного пенсионного фонда выполняет следующие действия:
</w:t>
      </w:r>
      <w:r>
        <w:br/>
      </w:r>
      <w:r>
        <w:rPr>
          <w:rFonts w:ascii="Times New Roman"/>
          <w:b w:val="false"/>
          <w:i w:val="false"/>
          <w:color w:val="000000"/>
          <w:sz w:val="28"/>
        </w:rPr>
        <w:t>
      1) производит инвентаризацию собственных активов и обязательств, а также пенсионных активов и обязательств по договорам о пенсионном обеспечении накопительного пенсионного фонда, по результатам которой составляет акт, в том числе акт о состоянии пенсионных активов с указанием:
</w:t>
      </w:r>
      <w:r>
        <w:br/>
      </w:r>
      <w:r>
        <w:rPr>
          <w:rFonts w:ascii="Times New Roman"/>
          <w:b w:val="false"/>
          <w:i w:val="false"/>
          <w:color w:val="000000"/>
          <w:sz w:val="28"/>
        </w:rPr>
        <w:t>
      общего списка заключенных договоров о пенсионном обеспечении;
</w:t>
      </w:r>
      <w:r>
        <w:br/>
      </w:r>
      <w:r>
        <w:rPr>
          <w:rFonts w:ascii="Times New Roman"/>
          <w:b w:val="false"/>
          <w:i w:val="false"/>
          <w:color w:val="000000"/>
          <w:sz w:val="28"/>
        </w:rPr>
        <w:t>
      списка вкладчиков обязательных пенсионных взносов;
</w:t>
      </w:r>
      <w:r>
        <w:br/>
      </w:r>
      <w:r>
        <w:rPr>
          <w:rFonts w:ascii="Times New Roman"/>
          <w:b w:val="false"/>
          <w:i w:val="false"/>
          <w:color w:val="000000"/>
          <w:sz w:val="28"/>
        </w:rPr>
        <w:t>
      списка вкладчиков добровольных пенсионных взносов;
</w:t>
      </w:r>
      <w:r>
        <w:br/>
      </w:r>
      <w:r>
        <w:rPr>
          <w:rFonts w:ascii="Times New Roman"/>
          <w:b w:val="false"/>
          <w:i w:val="false"/>
          <w:color w:val="000000"/>
          <w:sz w:val="28"/>
        </w:rPr>
        <w:t>
      списка вкладчиков добровольных профессиональных пенсионных взносов;
</w:t>
      </w:r>
      <w:r>
        <w:br/>
      </w:r>
      <w:r>
        <w:rPr>
          <w:rFonts w:ascii="Times New Roman"/>
          <w:b w:val="false"/>
          <w:i w:val="false"/>
          <w:color w:val="000000"/>
          <w:sz w:val="28"/>
        </w:rPr>
        <w:t>
      структуры инвестиционного портфеля, остатка не инвестированных денег на счетах на дату назначения временной администрации,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общего количества ценных бумаг на счете "ДЕПО" накопительного пенсионного фонда;
</w:t>
      </w:r>
      <w:r>
        <w:br/>
      </w:r>
      <w:r>
        <w:rPr>
          <w:rFonts w:ascii="Times New Roman"/>
          <w:b w:val="false"/>
          <w:i w:val="false"/>
          <w:color w:val="000000"/>
          <w:sz w:val="28"/>
        </w:rPr>
        <w:t>
      суммы пенсионных активов, вложенных на банковские вклады в банки второго уровня, с указанием необходимых реквизитов банковского вклада: наименования банка (эмитента), суммы, даты заключения договора, срока действия договора, годовой ставки вознаграждения, начисленных и полученных сумм вознаграждения по банковскому вкладу; 
</w:t>
      </w:r>
      <w:r>
        <w:br/>
      </w:r>
      <w:r>
        <w:rPr>
          <w:rFonts w:ascii="Times New Roman"/>
          <w:b w:val="false"/>
          <w:i w:val="false"/>
          <w:color w:val="000000"/>
          <w:sz w:val="28"/>
        </w:rPr>
        <w:t>
      2) доводит до сведения учредителей (участников), кредиторов и дебиторов накопительного пенсионного фонда, решение уполномоченного органа об отзыве лицензии и о назначении временной администрации; 
</w:t>
      </w:r>
      <w:r>
        <w:br/>
      </w:r>
      <w:r>
        <w:rPr>
          <w:rFonts w:ascii="Times New Roman"/>
          <w:b w:val="false"/>
          <w:i w:val="false"/>
          <w:color w:val="000000"/>
          <w:sz w:val="28"/>
        </w:rPr>
        <w:t>
      3) представляет в организацию, осуществляющую инвестиционное управление пенсионными активами и банки, в которых имеются банковские счета, а также в банк-кастодиан ликвидируемого накопительного пенсионного фонда, копию приказа уполномоченного органа о назначении временной администрации; 
</w:t>
      </w:r>
      <w:r>
        <w:br/>
      </w:r>
      <w:r>
        <w:rPr>
          <w:rFonts w:ascii="Times New Roman"/>
          <w:b w:val="false"/>
          <w:i w:val="false"/>
          <w:color w:val="000000"/>
          <w:sz w:val="28"/>
        </w:rPr>
        <w:t>
      4) в срок не позднее десяти рабочих дней с момента назначения представляет в банки второго уровня и банк-кастодиан, новые карточки с образцами подписей должностных лиц, имеющих право подписи документов от имени накопительного пенсионного фонда; 
</w:t>
      </w:r>
      <w:r>
        <w:br/>
      </w:r>
      <w:r>
        <w:rPr>
          <w:rFonts w:ascii="Times New Roman"/>
          <w:b w:val="false"/>
          <w:i w:val="false"/>
          <w:color w:val="000000"/>
          <w:sz w:val="28"/>
        </w:rPr>
        <w:t>
      5) контролирует зачисление поступающих в накопительный пенсионный фонд безналичных и наличных денег, в том числе пенсионных взносов, дебиторской задолженности, а также неустоек, пени и штрафов, возврат размещенных в финансовые инструменты пенсионных активов, прочих доходов, авансовых платежей накопительного пенсионного фонда, средств от погашения ценных бумаг, принадлежащих накопительному пенсионному фонду на праве собственности; 
</w:t>
      </w:r>
      <w:r>
        <w:br/>
      </w:r>
      <w:r>
        <w:rPr>
          <w:rFonts w:ascii="Times New Roman"/>
          <w:b w:val="false"/>
          <w:i w:val="false"/>
          <w:color w:val="000000"/>
          <w:sz w:val="28"/>
        </w:rPr>
        <w:t>
      6) обеспечивает дальнейшее инвестиционное управление пенсионными активами:
</w:t>
      </w:r>
      <w:r>
        <w:br/>
      </w:r>
      <w:r>
        <w:rPr>
          <w:rFonts w:ascii="Times New Roman"/>
          <w:b w:val="false"/>
          <w:i w:val="false"/>
          <w:color w:val="000000"/>
          <w:sz w:val="28"/>
        </w:rPr>
        <w:t>
      на основании договора на инвестиционное управление пенсионными активами и кастодиального договора, ранее заключенных пенсионным фондом;
</w:t>
      </w:r>
      <w:r>
        <w:br/>
      </w:r>
      <w:r>
        <w:rPr>
          <w:rFonts w:ascii="Times New Roman"/>
          <w:b w:val="false"/>
          <w:i w:val="false"/>
          <w:color w:val="000000"/>
          <w:sz w:val="28"/>
        </w:rPr>
        <w:t>
      на основании соответствующей лицензии, выданной пенсионному фонду; 
</w:t>
      </w:r>
      <w:r>
        <w:br/>
      </w:r>
      <w:r>
        <w:rPr>
          <w:rFonts w:ascii="Times New Roman"/>
          <w:b w:val="false"/>
          <w:i w:val="false"/>
          <w:color w:val="000000"/>
          <w:sz w:val="28"/>
        </w:rPr>
        <w:t>
      путем заключения договора на инвестиционное управление и кастодиального договора при прекращении действия лицензии на инвестиционное управление, выданной пенсионному фонду, либо организации, осуществляющей инвестиционное управление пенсионными активами данного пенсионного фонда; 
</w:t>
      </w:r>
      <w:r>
        <w:br/>
      </w:r>
      <w:r>
        <w:rPr>
          <w:rFonts w:ascii="Times New Roman"/>
          <w:b w:val="false"/>
          <w:i w:val="false"/>
          <w:color w:val="000000"/>
          <w:sz w:val="28"/>
        </w:rPr>
        <w:t>
      7) возвращает платежные документы из картотеки накопительного пенсионного фонда по счетам "Расчетные документы, не оплаченные в срок" на основании заявлений плательщиков об отзыве этих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Проверка (ревизия) денежных и других ценностей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прием, передача документации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инвентаризация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Временная администрация в течение трех дней с момента назначения проводит проверку (ревизию) всех денежных и иных ценностей, а также бланков строгой отчетности, находящихся в кассах, банкоматах и операционных кассах вне кассового узла организации, ее филиалах, представительствах. 
</w:t>
      </w:r>
      <w:r>
        <w:br/>
      </w:r>
      <w:r>
        <w:rPr>
          <w:rFonts w:ascii="Times New Roman"/>
          <w:b w:val="false"/>
          <w:i w:val="false"/>
          <w:color w:val="000000"/>
          <w:sz w:val="28"/>
        </w:rPr>
        <w:t>
      Ревизия проводится внезапно, с проверкой всех наличных денег, ценностей, бланков строгой отчетности и начинается в один день одновременно во всех структурных подразделениях организации. Результаты ревизии оформляются актом. При установлении по результатам ревизии недостатка наличных денег и ценностей, документы по данному факту передаются в правоохранительные органы. 
</w:t>
      </w:r>
      <w:r>
        <w:br/>
      </w:r>
      <w:r>
        <w:rPr>
          <w:rFonts w:ascii="Times New Roman"/>
          <w:b w:val="false"/>
          <w:i w:val="false"/>
          <w:color w:val="000000"/>
          <w:sz w:val="28"/>
        </w:rPr>
        <w:t>
      21. Временная администрация после принятия всех печатей (штампов) организации принимает, а руководитель и главный бухгалтер организации - сдает документы организации. 
</w:t>
      </w:r>
      <w:r>
        <w:br/>
      </w:r>
      <w:r>
        <w:rPr>
          <w:rFonts w:ascii="Times New Roman"/>
          <w:b w:val="false"/>
          <w:i w:val="false"/>
          <w:color w:val="000000"/>
          <w:sz w:val="28"/>
        </w:rPr>
        <w:t>
      Прием-передача документов осуществляется в порядке и сроки, установленные временной администрацией, и оформляются актом. 
</w:t>
      </w:r>
      <w:r>
        <w:br/>
      </w:r>
      <w:r>
        <w:rPr>
          <w:rFonts w:ascii="Times New Roman"/>
          <w:b w:val="false"/>
          <w:i w:val="false"/>
          <w:color w:val="000000"/>
          <w:sz w:val="28"/>
        </w:rPr>
        <w:t>
      22. Временная администрация совместно с руководителем и главным бухгалтером организации проводит инвентаризацию имущества в течение одного месяца с даты ее начала. 
</w:t>
      </w:r>
      <w:r>
        <w:br/>
      </w:r>
      <w:r>
        <w:rPr>
          <w:rFonts w:ascii="Times New Roman"/>
          <w:b w:val="false"/>
          <w:i w:val="false"/>
          <w:color w:val="000000"/>
          <w:sz w:val="28"/>
        </w:rPr>
        <w:t>
      Для проведения инвентаризации создается инвентаризационная комиссия, состав которой утверждается руководителем временной администрации. 
</w:t>
      </w:r>
      <w:r>
        <w:br/>
      </w:r>
      <w:r>
        <w:rPr>
          <w:rFonts w:ascii="Times New Roman"/>
          <w:b w:val="false"/>
          <w:i w:val="false"/>
          <w:color w:val="000000"/>
          <w:sz w:val="28"/>
        </w:rPr>
        <w:t>
      Инвентаризация начинается в день вручения руководителю организации решения уполномоченного органа о назначении временной администрации. Сроки проведения инвентаризации определяются руководителем временной администрации с согласия уполномоченного органа и могут быть продлены с учетом характера и объема работы. 
</w:t>
      </w:r>
      <w:r>
        <w:br/>
      </w:r>
      <w:r>
        <w:rPr>
          <w:rFonts w:ascii="Times New Roman"/>
          <w:b w:val="false"/>
          <w:i w:val="false"/>
          <w:color w:val="000000"/>
          <w:sz w:val="28"/>
        </w:rPr>
        <w:t>
      3. Перед проведением инвентаризации инвентаризационная комиссия:
</w:t>
      </w:r>
      <w:r>
        <w:br/>
      </w:r>
      <w:r>
        <w:rPr>
          <w:rFonts w:ascii="Times New Roman"/>
          <w:b w:val="false"/>
          <w:i w:val="false"/>
          <w:color w:val="000000"/>
          <w:sz w:val="28"/>
        </w:rPr>
        <w:t>
      1) пломбирует подсобные помещения, подвалы и другие места хранения имущества, имеющие отдельные входы и выходы; 
</w:t>
      </w:r>
      <w:r>
        <w:br/>
      </w:r>
      <w:r>
        <w:rPr>
          <w:rFonts w:ascii="Times New Roman"/>
          <w:b w:val="false"/>
          <w:i w:val="false"/>
          <w:color w:val="000000"/>
          <w:sz w:val="28"/>
        </w:rPr>
        <w:t>
      2) получает последние на момент инвентаризации реестры приходных и расходных документов или отчеты о движении имущества, подлежащего инвентаризации.
</w:t>
      </w:r>
      <w:r>
        <w:br/>
      </w:r>
      <w:r>
        <w:rPr>
          <w:rFonts w:ascii="Times New Roman"/>
          <w:b w:val="false"/>
          <w:i w:val="false"/>
          <w:color w:val="000000"/>
          <w:sz w:val="28"/>
        </w:rPr>
        <w:t>
      24. Результаты инвентаризации оформляются актом, который подписывается членами инвентаризационной комиссии и материально-ответственным лицом.
</w:t>
      </w:r>
      <w:r>
        <w:br/>
      </w:r>
      <w:r>
        <w:rPr>
          <w:rFonts w:ascii="Times New Roman"/>
          <w:b w:val="false"/>
          <w:i w:val="false"/>
          <w:color w:val="000000"/>
          <w:sz w:val="28"/>
        </w:rPr>
        <w:t>
      Временная администрация принимает, а руководитель и главный бухгалтер организации - сдает материальные ценности, имущество организации с учетом результатов их инвентаризации (сверки).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