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8051" w14:textId="e528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N 1 в приказ Министра экономики и бюджетного планирования Республики Казахстан от 29 декабря 2003 года N 201 "Об утверждении Единой бюджетной классификации Республики Казахстан", 
зарегистрированный за N 2647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экономики и бюджетного планирования Республики Казахстан от 3 апреля 2004 года N 54. Зарегистрирован в Министерстве юстиции Республики Казахстан 14 апреля 2004 года N 2806.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53. Приказ и.о. Министра экономики и бюджетного планирования Республики Казахстан от 3 апреля 2004 года N 54 "О внесении изменения и дополнений N 1 в приказ Министра экономики и бюджетного планирования Республики Казахстан от 29 декабря 2003 года N 201 "Об утверждении Единой бюджетной классификации Республики Казахстан", зарегистрированный за N 2647"...".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экономики и бюджетного планирования Республики Казахстан от 29 декабря 2003 года N 201 "Об утверждении Единой бюджетной классификации Республики Казахстан", зарегистрированный за N 2647, следующие изменение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классификации расходов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6 "Социальное обеспечение и социальная помощь" подфункцию 9 "Прочие услуги в области социальной помощи и социального обеспечения" дополнить администратором программ 215 с программой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"215 Министерство транспорта и коммуникаций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 Обязательства прошлых лет по предоставленным льготам по оплате проезда отдельных категорий граждан";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8 "Культура, спорт, туризм и информационное пространство" в подфункции 2 "Спорт и туризм" по администратору программ 263 "Исполнительный орган образования, культуры, спорта и туризма, финансируемый из местного бюджета" программу 26 "Проведение спортивных мероприятий на местном уровне" дополнить подпрограммами 100 и 101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"100 Организация и проведение спортивных соревнований на местном уровне";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"101 Подготовка и участие сборных команд по различным видам спорта на спортивных соревнованиях";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14 "Обслуживание долга" в подфункции 1 "Обслуживание долга" по администратору программ 217 "Министерство финансов Республики Казахстан" по программе 13 "Обслуживание правительственного долга" по подпрограмме 101 "Выплата комиссионных за размещение займов" в графе "Дата окончания действия" цифру "01.01.2004" исключить.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методологии бюджетного процесса и функционального анализа (Д.М. Шаженова) совместно с Юридическим управлением (М.Д.Айтенов) обеспечить государственную регистрацию настоящего приказа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приказ вступает в силу со дня его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И.о. Министра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